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b67a" w14:textId="814b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жергілікті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Шет ауданы әкімдігінің 2015 жылғы 8 сәуірдегі № 11/11 қаулысы. Қарағанды облысының Әділет департаментінде 2015 жылғы 13 мамырда № 3200 болып тіркелді. Күші жойылды - Қарағанды облысы Шет ауданы әкімдігінің 2015 жылғы 24 тамыздағы № 31/09 қаулысымен</w:t>
      </w:r>
    </w:p>
    <w:p>
      <w:pPr>
        <w:spacing w:after="0"/>
        <w:ind w:left="0"/>
        <w:jc w:val="left"/>
      </w:pPr>
      <w:r>
        <w:rPr>
          <w:rFonts w:ascii="Times New Roman"/>
          <w:b w:val="false"/>
          <w:i w:val="false"/>
          <w:color w:val="ff0000"/>
          <w:sz w:val="28"/>
        </w:rPr>
        <w:t xml:space="preserve">      Ескерту. Күші жойылды - Қарағанды облысы Шет ауданы әкімдігінің 24.08.2015 № 31/09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1999 жылғы 23 шілдедегі "</w:t>
      </w:r>
      <w:r>
        <w:rPr>
          <w:rFonts w:ascii="Times New Roman"/>
          <w:b w:val="false"/>
          <w:i w:val="false"/>
          <w:color w:val="000000"/>
          <w:sz w:val="28"/>
        </w:rPr>
        <w:t>Мемлекеттік қызмет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(нормативтік құқықтық актілерді мемлекеттік тіркеу Тізілімінде № 10130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Шет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Шет ауданының жергілікті атқарушы органдарының "Б" корпусы мемлекеттік әкімшілік қызметшілерінің қызметін жыл сайынғы бағалаудың </w:t>
      </w:r>
      <w:r>
        <w:rPr>
          <w:rFonts w:ascii="Times New Roman"/>
          <w:b w:val="false"/>
          <w:i w:val="false"/>
          <w:color w:val="000000"/>
          <w:sz w:val="28"/>
        </w:rPr>
        <w:t xml:space="preserve">әдістемесі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Шет ауданы әкімдігінің 2015 жылғы 6 наурыздағы № 08/05 "Б" корпусындағы аудандық бюджеттен қаржыландырылатын мемлекеттік органдардың мемлекеттік әкімшілік қызметшілерінің қызметін жыл сайынғы бағалаудың әдістемесін бекіту туралы" қаулысы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 аппаратының жетекшісі Ә.Е. Тілегеноваға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 Әбдікеров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Шет ауданы әкімдігінің</w:t>
            </w:r>
            <w:r>
              <w:br/>
            </w:r>
            <w:r>
              <w:rPr>
                <w:rFonts w:ascii="Times New Roman"/>
                <w:b w:val="false"/>
                <w:i w:val="false"/>
                <w:color w:val="000000"/>
                <w:sz w:val="20"/>
              </w:rPr>
              <w:t>2015 жылғы 8 сәуірдегі</w:t>
            </w:r>
            <w:r>
              <w:br/>
            </w:r>
            <w:r>
              <w:rPr>
                <w:rFonts w:ascii="Times New Roman"/>
                <w:b w:val="false"/>
                <w:i w:val="false"/>
                <w:color w:val="000000"/>
                <w:sz w:val="20"/>
              </w:rPr>
              <w:t>№ 11/11 қаулысымен бекітілген</w:t>
            </w:r>
          </w:p>
        </w:tc>
      </w:tr>
    </w:tbl>
    <w:bookmarkStart w:name="z12" w:id="0"/>
    <w:p>
      <w:pPr>
        <w:spacing w:after="0"/>
        <w:ind w:left="0"/>
        <w:jc w:val="left"/>
      </w:pPr>
      <w:r>
        <w:rPr>
          <w:rFonts w:ascii="Times New Roman"/>
          <w:b/>
          <w:i w:val="false"/>
          <w:color w:val="000000"/>
        </w:rPr>
        <w:t xml:space="preserve"> Шет ауданының жергілікті атқарушы органдарының "Б" корпусы мемлекеттік әкімшілік қызметшілерінің қызметін жыл сайынғы бағалаудың әдістемесі</w:t>
      </w:r>
      <w:r>
        <w:br/>
      </w:r>
      <w:r>
        <w:rPr>
          <w:rFonts w:ascii="Times New Roman"/>
          <w:b/>
          <w:i w:val="false"/>
          <w:color w:val="000000"/>
        </w:rPr>
        <w:t xml:space="preserve">1. </w:t>
      </w:r>
      <w:r>
        <w:rPr>
          <w:rFonts w:ascii="Times New Roman"/>
          <w:b/>
          <w:i w:val="false"/>
          <w:color w:val="000000"/>
        </w:rPr>
        <w:t>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Шет ауданының жергілікті атқарушы органдарының "Б" корпусы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 құралады:</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"Шет ауданы әкімінің аппараты" мемлекеттік мекемесінің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"Шет ауданы әкімінің аппараты" мемлекеттік мекемесінің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1"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8"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с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5"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персоналды басқару қызметімен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ауданының жергілікті</w:t>
            </w:r>
            <w:r>
              <w:br/>
            </w:r>
            <w:r>
              <w:rPr>
                <w:rFonts w:ascii="Times New Roman"/>
                <w:b w:val="false"/>
                <w:i w:val="false"/>
                <w:color w:val="000000"/>
                <w:sz w:val="20"/>
              </w:rPr>
              <w:t>
атқарушы органдарының "Б" корпусы</w:t>
            </w:r>
            <w:r>
              <w:br/>
            </w:r>
            <w:r>
              <w:rPr>
                <w:rFonts w:ascii="Times New Roman"/>
                <w:b w:val="false"/>
                <w:i w:val="false"/>
                <w:color w:val="000000"/>
                <w:sz w:val="20"/>
              </w:rPr>
              <w:t>
мемлекеттік әкімшілік қызметшілерінің қызметін</w:t>
            </w:r>
            <w:r>
              <w:br/>
            </w:r>
            <w:r>
              <w:rPr>
                <w:rFonts w:ascii="Times New Roman"/>
                <w:b w:val="false"/>
                <w:i w:val="false"/>
                <w:color w:val="000000"/>
                <w:sz w:val="20"/>
              </w:rPr>
              <w:t>
жыл сайынғы бағалаудың әдістемесіне</w:t>
            </w:r>
            <w:r>
              <w:br/>
            </w:r>
            <w:r>
              <w:rPr>
                <w:rFonts w:ascii="Times New Roman"/>
                <w:b w:val="false"/>
                <w:i w:val="false"/>
                <w:color w:val="000000"/>
                <w:sz w:val="20"/>
              </w:rPr>
              <w:t>
1-қосымша</w:t>
            </w:r>
            <w:r>
              <w:br/>
            </w:r>
            <w:r>
              <w:rPr>
                <w:rFonts w:ascii="Times New Roman"/>
                <w:b w:val="false"/>
                <w:i w:val="false"/>
                <w:color w:val="000000"/>
                <w:sz w:val="20"/>
              </w:rPr>
              <w:t>
</w:t>
            </w:r>
          </w:p>
        </w:tc>
      </w:tr>
    </w:tbl>
    <w:bookmarkStart w:name="z78"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 xml:space="preserve"> :__________________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277"/>
        <w:gridCol w:w="5675"/>
        <w:gridCol w:w="2071"/>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Таныстым: Тікелей басшы</w:t>
      </w:r>
      <w:r>
        <w:br/>
      </w:r>
      <w:r>
        <w:rPr>
          <w:rFonts w:ascii="Times New Roman"/>
          <w:b w:val="false"/>
          <w:i w:val="false"/>
          <w:color w:val="000000"/>
          <w:sz w:val="28"/>
        </w:rPr>
        <w:t>
      </w:t>
      </w:r>
      <w:r>
        <w:rPr>
          <w:rFonts w:ascii="Times New Roman"/>
          <w:b w:val="false"/>
          <w:i w:val="false"/>
          <w:color w:val="000000"/>
          <w:sz w:val="28"/>
        </w:rPr>
        <w:t xml:space="preserve">Қызметші Т.А.Ә. </w:t>
      </w:r>
      <w:r>
        <w:rPr>
          <w:rFonts w:ascii="Times New Roman"/>
          <w:b w:val="false"/>
          <w:i/>
          <w:color w:val="000000"/>
          <w:sz w:val="28"/>
        </w:rPr>
        <w:t>(бар болған жағдайда)</w:t>
      </w:r>
      <w:r>
        <w:rPr>
          <w:rFonts w:ascii="Times New Roman"/>
          <w:b w:val="false"/>
          <w:i w:val="false"/>
          <w:color w:val="000000"/>
          <w:sz w:val="28"/>
        </w:rPr>
        <w:t xml:space="preserve"> Т.А.Ә. </w:t>
      </w:r>
      <w:r>
        <w:rPr>
          <w:rFonts w:ascii="Times New Roman"/>
          <w:b w:val="false"/>
          <w:i/>
          <w:color w:val="000000"/>
          <w:sz w:val="28"/>
        </w:rPr>
        <w:t>(бар болған жағдайда)</w:t>
      </w:r>
      <w:r>
        <w:br/>
      </w:r>
      <w:r>
        <w:rPr>
          <w:rFonts w:ascii="Times New Roman"/>
          <w:b w:val="false"/>
          <w:i w:val="false"/>
          <w:color w:val="000000"/>
          <w:sz w:val="28"/>
        </w:rPr>
        <w:t>
      </w:t>
      </w:r>
      <w:r>
        <w:rPr>
          <w:rFonts w:ascii="Times New Roman"/>
          <w:b w:val="false"/>
          <w:i/>
          <w:color w:val="000000"/>
          <w:sz w:val="28"/>
        </w:rPr>
        <w:t>________________________</w:t>
      </w:r>
      <w:r>
        <w:rPr>
          <w:rFonts w:ascii="Times New Roman"/>
          <w:b w:val="false"/>
          <w:i w:val="false"/>
          <w:color w:val="000000"/>
          <w:sz w:val="28"/>
        </w:rPr>
        <w:t xml:space="preserve"> </w:t>
      </w:r>
      <w:r>
        <w:rPr>
          <w:rFonts w:ascii="Times New Roman"/>
          <w:b w:val="false"/>
          <w:i/>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күні____________________ күні____________________</w:t>
      </w:r>
      <w:r>
        <w:br/>
      </w:r>
      <w:r>
        <w:rPr>
          <w:rFonts w:ascii="Times New Roman"/>
          <w:b w:val="false"/>
          <w:i w:val="false"/>
          <w:color w:val="000000"/>
          <w:sz w:val="28"/>
        </w:rPr>
        <w:t>
      </w:t>
      </w:r>
      <w:r>
        <w:rPr>
          <w:rFonts w:ascii="Times New Roman"/>
          <w:b w:val="false"/>
          <w:i w:val="false"/>
          <w:color w:val="000000"/>
          <w:sz w:val="28"/>
        </w:rPr>
        <w:t>қолы____________________ қолы____________________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ауданының жергілікті</w:t>
            </w:r>
            <w:r>
              <w:br/>
            </w:r>
            <w:r>
              <w:rPr>
                <w:rFonts w:ascii="Times New Roman"/>
                <w:b w:val="false"/>
                <w:i w:val="false"/>
                <w:color w:val="000000"/>
                <w:sz w:val="20"/>
              </w:rPr>
              <w:t>
атқарушы органдарының "Б" корпусы</w:t>
            </w:r>
            <w:r>
              <w:br/>
            </w:r>
            <w:r>
              <w:rPr>
                <w:rFonts w:ascii="Times New Roman"/>
                <w:b w:val="false"/>
                <w:i w:val="false"/>
                <w:color w:val="000000"/>
                <w:sz w:val="20"/>
              </w:rPr>
              <w:t>
мемлекеттік әкімшілік қызметшілерінің қызметін</w:t>
            </w:r>
            <w:r>
              <w:br/>
            </w:r>
            <w:r>
              <w:rPr>
                <w:rFonts w:ascii="Times New Roman"/>
                <w:b w:val="false"/>
                <w:i w:val="false"/>
                <w:color w:val="000000"/>
                <w:sz w:val="20"/>
              </w:rPr>
              <w:t>
жыл сайынғы бағалаудың әдістемесіне</w:t>
            </w:r>
            <w:r>
              <w:br/>
            </w:r>
            <w:r>
              <w:rPr>
                <w:rFonts w:ascii="Times New Roman"/>
                <w:b w:val="false"/>
                <w:i w:val="false"/>
                <w:color w:val="000000"/>
                <w:sz w:val="20"/>
              </w:rPr>
              <w:t>
2-қосымша</w:t>
            </w:r>
            <w:r>
              <w:br/>
            </w:r>
            <w:r>
              <w:rPr>
                <w:rFonts w:ascii="Times New Roman"/>
                <w:b w:val="false"/>
                <w:i w:val="false"/>
                <w:color w:val="000000"/>
                <w:sz w:val="20"/>
              </w:rPr>
              <w:t>
</w:t>
            </w:r>
          </w:p>
        </w:tc>
      </w:tr>
    </w:tbl>
    <w:bookmarkStart w:name="z93"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 xml:space="preserve"> :</w:t>
      </w:r>
      <w:r>
        <w:rPr>
          <w:rFonts w:ascii="Times New Roman"/>
          <w:b w:val="false"/>
          <w:i/>
          <w:color w:val="000000"/>
          <w:sz w:val="28"/>
        </w:rPr>
        <w:t>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277"/>
        <w:gridCol w:w="5675"/>
        <w:gridCol w:w="2071"/>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ауданының жергілікті</w:t>
            </w:r>
            <w:r>
              <w:br/>
            </w:r>
            <w:r>
              <w:rPr>
                <w:rFonts w:ascii="Times New Roman"/>
                <w:b w:val="false"/>
                <w:i w:val="false"/>
                <w:color w:val="000000"/>
                <w:sz w:val="20"/>
              </w:rPr>
              <w:t>
атқарушы органдарының "Б" корпусы</w:t>
            </w:r>
            <w:r>
              <w:br/>
            </w:r>
            <w:r>
              <w:rPr>
                <w:rFonts w:ascii="Times New Roman"/>
                <w:b w:val="false"/>
                <w:i w:val="false"/>
                <w:color w:val="000000"/>
                <w:sz w:val="20"/>
              </w:rPr>
              <w:t xml:space="preserve">
мемлекеттік әкімшілік қызметшілерінің қызметін </w:t>
            </w:r>
            <w:r>
              <w:br/>
            </w:r>
            <w:r>
              <w:rPr>
                <w:rFonts w:ascii="Times New Roman"/>
                <w:b w:val="false"/>
                <w:i w:val="false"/>
                <w:color w:val="000000"/>
                <w:sz w:val="20"/>
              </w:rPr>
              <w:t>
жыл сайынғы бағалаудың әдістемесіне</w:t>
            </w:r>
            <w:r>
              <w:br/>
            </w:r>
            <w:r>
              <w:rPr>
                <w:rFonts w:ascii="Times New Roman"/>
                <w:b w:val="false"/>
                <w:i w:val="false"/>
                <w:color w:val="000000"/>
                <w:sz w:val="20"/>
              </w:rPr>
              <w:t>
3-қосымша</w:t>
            </w:r>
            <w:r>
              <w:br/>
            </w:r>
            <w:r>
              <w:rPr>
                <w:rFonts w:ascii="Times New Roman"/>
                <w:b w:val="false"/>
                <w:i w:val="false"/>
                <w:color w:val="000000"/>
                <w:sz w:val="20"/>
              </w:rPr>
              <w:t>
</w:t>
            </w:r>
          </w:p>
        </w:tc>
      </w:tr>
    </w:tbl>
    <w:bookmarkStart w:name="z109"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w:t>
            </w:r>
            <w:r>
              <w:rPr>
                <w:rFonts w:ascii="Times New Roman"/>
                <w:b w:val="false"/>
                <w:i w:val="false"/>
                <w:color w:val="000000"/>
                <w:sz w:val="20"/>
              </w:rPr>
              <w:t>Т.А.Ә.</w:t>
            </w:r>
            <w:r>
              <w:br/>
            </w:r>
            <w:r>
              <w:rPr>
                <w:rFonts w:ascii="Times New Roman"/>
                <w:b w:val="false"/>
                <w:i w:val="false"/>
                <w:color w:val="000000"/>
                <w:sz w:val="20"/>
              </w:rPr>
              <w:t>
(бар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 _________ Күні:_______</w:t>
      </w:r>
      <w:r>
        <w:br/>
      </w:r>
      <w:r>
        <w:rPr>
          <w:rFonts w:ascii="Times New Roman"/>
          <w:b w:val="false"/>
          <w:i w:val="false"/>
          <w:color w:val="000000"/>
          <w:sz w:val="28"/>
        </w:rPr>
        <w:t>
      </w:t>
      </w:r>
      <w:r>
        <w:rPr>
          <w:rFonts w:ascii="Times New Roman"/>
          <w:b w:val="false"/>
          <w:i w:val="false"/>
          <w:color w:val="000000"/>
          <w:sz w:val="28"/>
        </w:rPr>
        <w:t>(Т.А.Ә.</w:t>
      </w:r>
      <w:r>
        <w:rPr>
          <w:rFonts w:ascii="Times New Roman"/>
          <w:b w:val="false"/>
          <w:i/>
          <w:color w:val="000000"/>
          <w:sz w:val="28"/>
        </w:rPr>
        <w:t>(бар болған жағдайда),</w:t>
      </w:r>
      <w:r>
        <w:rPr>
          <w:rFonts w:ascii="Times New Roman"/>
          <w:b w:val="false"/>
          <w:i w:val="false"/>
          <w:color w:val="000000"/>
          <w:sz w:val="28"/>
        </w:rPr>
        <w:t xml:space="preserve">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төрағасы:________________________________ Күні:_______</w:t>
      </w:r>
      <w:r>
        <w:br/>
      </w:r>
      <w:r>
        <w:rPr>
          <w:rFonts w:ascii="Times New Roman"/>
          <w:b w:val="false"/>
          <w:i w:val="false"/>
          <w:color w:val="000000"/>
          <w:sz w:val="28"/>
        </w:rPr>
        <w:t>
      </w:t>
      </w:r>
      <w:r>
        <w:rPr>
          <w:rFonts w:ascii="Times New Roman"/>
          <w:b w:val="false"/>
          <w:i w:val="false"/>
          <w:color w:val="000000"/>
          <w:sz w:val="28"/>
        </w:rPr>
        <w:t>(Т.А.Ә.</w:t>
      </w:r>
      <w:r>
        <w:rPr>
          <w:rFonts w:ascii="Times New Roman"/>
          <w:b w:val="false"/>
          <w:i/>
          <w:color w:val="000000"/>
          <w:sz w:val="28"/>
        </w:rPr>
        <w:t>(бар болған жағдайда),</w:t>
      </w:r>
      <w:r>
        <w:rPr>
          <w:rFonts w:ascii="Times New Roman"/>
          <w:b w:val="false"/>
          <w:i w:val="false"/>
          <w:color w:val="000000"/>
          <w:sz w:val="28"/>
        </w:rPr>
        <w:t xml:space="preserve">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мүшесі:________________________________ Күні:_______</w:t>
      </w:r>
      <w:r>
        <w:br/>
      </w:r>
      <w:r>
        <w:rPr>
          <w:rFonts w:ascii="Times New Roman"/>
          <w:b w:val="false"/>
          <w:i w:val="false"/>
          <w:color w:val="000000"/>
          <w:sz w:val="28"/>
        </w:rPr>
        <w:t>
      </w:t>
      </w:r>
      <w:r>
        <w:rPr>
          <w:rFonts w:ascii="Times New Roman"/>
          <w:b w:val="false"/>
          <w:i w:val="false"/>
          <w:color w:val="000000"/>
          <w:sz w:val="28"/>
        </w:rPr>
        <w:t>(Т.А.Ә.</w:t>
      </w:r>
      <w:r>
        <w:rPr>
          <w:rFonts w:ascii="Times New Roman"/>
          <w:b w:val="false"/>
          <w:i/>
          <w:color w:val="000000"/>
          <w:sz w:val="28"/>
        </w:rPr>
        <w:t>(бар болған жағдайда),</w:t>
      </w:r>
      <w:r>
        <w:rPr>
          <w:rFonts w:ascii="Times New Roman"/>
          <w:b w:val="false"/>
          <w:i w:val="false"/>
          <w:color w:val="000000"/>
          <w:sz w:val="28"/>
        </w:rPr>
        <w:t xml:space="preserve">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