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aa10" w14:textId="2c6a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Автотұрақтарға (паркингтерге бөлінген жер үшін салықтың базалық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23 маусымдағы № 30/268 шешімі. Қарағанды облысының Әділет департаментінде 2015 жылғы 3 шілдеде № 3317 болып тіркелді. Күші жойылды - Қарағанды облысы Шет аудандық мәслихатының 2018 жылғы 5 мамырдағы № 21/182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05.05.2018 № 21/182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386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санатына қарай автотұрақтарға (паркингтерге) бөлінген жер үшін салықтың базалық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Шакиржанова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Шет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23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ХХХ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30/268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7098"/>
        <w:gridCol w:w="3063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үлгілері мен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көлік құралдарын сақтау жөнінде қызмет көрсету үшін пайдаланылатын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негізде көлік құралдарын сақтау үшін пайдаланылатын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Кідіртілген көлікті сақтау үшін пайдаланылатын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Шет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23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ХХХ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30/268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автотұрақтарға (паркингтерге) бөлінген жер үшін салықтың базалық ставкаларының мөлшері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937"/>
        <w:gridCol w:w="1939"/>
        <w:gridCol w:w="4955"/>
        <w:gridCol w:w="1247"/>
        <w:gridCol w:w="1251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Автотұрақтың (паркингтің) санаты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құрылыстар мен құрылғылар орналасқан жерді қоспағанда жердің базалық ставкасы 1 ш. м үшін (теңге)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Салық кодексі 386-бабының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автотұрақтарға (паркингтерге) бөлінген жер үшін базалық ставкалардың ұлғайтылған мөлшері (есе)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Ұлғайтылған мөлшерді ескерумен автотұрақтарға (паркингтерге) бөлінген жер үшін базалық ставка (теңге)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