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e0a" w14:textId="3f71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23 желтоқсандағы XXVII сессиясының "2015-2017 жылдарға арналған аудандық бюджет туралы" № 27/229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5 тамыздағы № 31/276 шешімі. Қарағанды облысының Әділет департаментінде 2015 жылғы 24 тамызда № 3388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Шет аудандық мәслихатының 2014 жылғы 23 желтоқсандағы XXVII сессиясының "2015-2017 жылдарға арналған аудандық бюджет туралы" № 27/229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2917 болып тіркелген, 2015 жылғы 15 қаңтардағы "Шет шұғыласы" № 2 (10.518) газетінде, "Әділет" ақпараттық-құқықтық жүйесінде 2015 жылғы 7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№ 1, 2, 3, 4, 5, 6, 7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4505898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2048822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23804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2427864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 664543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40892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40892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59460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XXXІ сессиясының № 31/276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XXVII сессиясының № 27/229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584"/>
        <w:gridCol w:w="1232"/>
        <w:gridCol w:w="1232"/>
        <w:gridCol w:w="5488"/>
        <w:gridCol w:w="2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848 482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Кондаминиум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53"/>
        <w:gridCol w:w="1054"/>
        <w:gridCol w:w="4303"/>
        <w:gridCol w:w="37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