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15bf" w14:textId="5271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2015 жылғы 13 тамыздағы № 28/02 қаулысы. Қарағанды облысының Әділет департаментінде 2015 жылғы 15 қыркүйекте № 3409 болып тіркелді. Күші жойылды - Қарағанды облысы Шет ауданының әкімдігінің 2024 жылғы 26 қыркүйектегі № 64/04 қаулысымен</w:t>
      </w:r>
    </w:p>
    <w:p>
      <w:pPr>
        <w:spacing w:after="0"/>
        <w:ind w:left="0"/>
        <w:jc w:val="both"/>
      </w:pPr>
      <w:r>
        <w:rPr>
          <w:rFonts w:ascii="Times New Roman"/>
          <w:b w:val="false"/>
          <w:i w:val="false"/>
          <w:color w:val="ff0000"/>
          <w:sz w:val="28"/>
        </w:rPr>
        <w:t xml:space="preserve">
      Ескерту. Күші жойылды - Қарағанды облысы Шет ауданының әкімдігінің 26.09.2024 </w:t>
      </w:r>
      <w:r>
        <w:rPr>
          <w:rFonts w:ascii="Times New Roman"/>
          <w:b w:val="false"/>
          <w:i w:val="false"/>
          <w:color w:val="ff0000"/>
          <w:sz w:val="28"/>
        </w:rPr>
        <w:t>№ 64/04</w:t>
      </w:r>
      <w:r>
        <w:rPr>
          <w:rFonts w:ascii="Times New Roman"/>
          <w:b w:val="false"/>
          <w:i w:val="false"/>
          <w:color w:val="ff0000"/>
          <w:sz w:val="28"/>
        </w:rPr>
        <w:t xml:space="preserve"> қаулысымен (оның алғашқы ресми жарияланған күннен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бабы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Шет ауданының шалғайдағы елді мекендерінде тұратын балаларды жалпы білім беретін мектептерге тасымалдаудың схемасы бекітілсін. </w:t>
      </w:r>
    </w:p>
    <w:bookmarkEnd w:id="1"/>
    <w:bookmarkStart w:name="z5" w:id="2"/>
    <w:p>
      <w:pPr>
        <w:spacing w:after="0"/>
        <w:ind w:left="0"/>
        <w:jc w:val="both"/>
      </w:pPr>
      <w:r>
        <w:rPr>
          <w:rFonts w:ascii="Times New Roman"/>
          <w:b w:val="false"/>
          <w:i w:val="false"/>
          <w:color w:val="000000"/>
          <w:sz w:val="28"/>
        </w:rPr>
        <w:t xml:space="preserve">
      2. Қоса беріліп отырған Шет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 xml:space="preserve">тәртібі </w:t>
      </w:r>
      <w:r>
        <w:rPr>
          <w:rFonts w:ascii="Times New Roman"/>
          <w:b w:val="false"/>
          <w:i w:val="false"/>
          <w:color w:val="000000"/>
          <w:sz w:val="28"/>
        </w:rPr>
        <w:t xml:space="preserve">бекітілсін. </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Азамат Азатұлы Әбілдинге жүктелсін.</w:t>
      </w:r>
    </w:p>
    <w:bookmarkEnd w:id="3"/>
    <w:bookmarkStart w:name="z7"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w:t>
            </w:r>
            <w:r>
              <w:br/>
            </w:r>
            <w:r>
              <w:rPr>
                <w:rFonts w:ascii="Times New Roman"/>
                <w:b w:val="false"/>
                <w:i w:val="false"/>
                <w:color w:val="000000"/>
                <w:sz w:val="20"/>
              </w:rPr>
              <w:t>2015 жылғы 13 тамыздағы</w:t>
            </w:r>
            <w:r>
              <w:br/>
            </w:r>
            <w:r>
              <w:rPr>
                <w:rFonts w:ascii="Times New Roman"/>
                <w:b w:val="false"/>
                <w:i w:val="false"/>
                <w:color w:val="000000"/>
                <w:sz w:val="20"/>
              </w:rPr>
              <w:t>№ 28/02 қаулысына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Шопа ауылында тұратын балаларды Қошқарбай ауылының Нұраталды жалпы орта білім беретін мектебіне тасымалдау схемасы</w:t>
      </w:r>
    </w:p>
    <w:bookmarkEnd w:id="5"/>
    <w:bookmarkStart w:name="z11" w:id="6"/>
    <w:p>
      <w:pPr>
        <w:spacing w:after="0"/>
        <w:ind w:left="0"/>
        <w:jc w:val="left"/>
      </w:pPr>
    </w:p>
    <w:bookmarkEnd w:id="6"/>
    <w:p>
      <w:pPr>
        <w:spacing w:after="0"/>
        <w:ind w:left="0"/>
        <w:jc w:val="both"/>
      </w:pPr>
      <w:r>
        <w:drawing>
          <wp:inline distT="0" distB="0" distL="0" distR="0">
            <wp:extent cx="68834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83400" cy="424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w:t>
            </w:r>
            <w:r>
              <w:br/>
            </w:r>
            <w:r>
              <w:rPr>
                <w:rFonts w:ascii="Times New Roman"/>
                <w:b w:val="false"/>
                <w:i w:val="false"/>
                <w:color w:val="000000"/>
                <w:sz w:val="20"/>
              </w:rPr>
              <w:t>2015 жылғы 13 тамыздағы</w:t>
            </w:r>
            <w:r>
              <w:br/>
            </w:r>
            <w:r>
              <w:rPr>
                <w:rFonts w:ascii="Times New Roman"/>
                <w:b w:val="false"/>
                <w:i w:val="false"/>
                <w:color w:val="000000"/>
                <w:sz w:val="20"/>
              </w:rPr>
              <w:t>№ 28/02 қаулысына</w:t>
            </w:r>
            <w:r>
              <w:br/>
            </w:r>
            <w:r>
              <w:rPr>
                <w:rFonts w:ascii="Times New Roman"/>
                <w:b w:val="false"/>
                <w:i w:val="false"/>
                <w:color w:val="000000"/>
                <w:sz w:val="20"/>
              </w:rPr>
              <w:t>2-қосымша</w:t>
            </w:r>
          </w:p>
        </w:tc>
      </w:tr>
    </w:tbl>
    <w:bookmarkStart w:name="z13" w:id="7"/>
    <w:p>
      <w:pPr>
        <w:spacing w:after="0"/>
        <w:ind w:left="0"/>
        <w:jc w:val="left"/>
      </w:pPr>
      <w:r>
        <w:rPr>
          <w:rFonts w:ascii="Times New Roman"/>
          <w:b/>
          <w:i w:val="false"/>
          <w:color w:val="000000"/>
        </w:rPr>
        <w:t xml:space="preserve"> 56-разъезде тұратын балаларды Алихан ауылының Алихан негізгі орта білім беретін мектебіне тасымалдау схемасы</w:t>
      </w:r>
    </w:p>
    <w:bookmarkEnd w:id="7"/>
    <w:bookmarkStart w:name="z14" w:id="8"/>
    <w:p>
      <w:pPr>
        <w:spacing w:after="0"/>
        <w:ind w:left="0"/>
        <w:jc w:val="left"/>
      </w:pPr>
    </w:p>
    <w:bookmarkEnd w:id="8"/>
    <w:p>
      <w:pPr>
        <w:spacing w:after="0"/>
        <w:ind w:left="0"/>
        <w:jc w:val="both"/>
      </w:pPr>
      <w:r>
        <w:drawing>
          <wp:inline distT="0" distB="0" distL="0" distR="0">
            <wp:extent cx="72644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411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w:t>
            </w:r>
            <w:r>
              <w:br/>
            </w:r>
            <w:r>
              <w:rPr>
                <w:rFonts w:ascii="Times New Roman"/>
                <w:b w:val="false"/>
                <w:i w:val="false"/>
                <w:color w:val="000000"/>
                <w:sz w:val="20"/>
              </w:rPr>
              <w:t>2015 жылғы 13 тамыздағы</w:t>
            </w:r>
            <w:r>
              <w:br/>
            </w:r>
            <w:r>
              <w:rPr>
                <w:rFonts w:ascii="Times New Roman"/>
                <w:b w:val="false"/>
                <w:i w:val="false"/>
                <w:color w:val="000000"/>
                <w:sz w:val="20"/>
              </w:rPr>
              <w:t>№ 28/02 қаулысына</w:t>
            </w:r>
            <w:r>
              <w:br/>
            </w:r>
            <w:r>
              <w:rPr>
                <w:rFonts w:ascii="Times New Roman"/>
                <w:b w:val="false"/>
                <w:i w:val="false"/>
                <w:color w:val="000000"/>
                <w:sz w:val="20"/>
              </w:rPr>
              <w:t>3-қосымша</w:t>
            </w:r>
          </w:p>
        </w:tc>
      </w:tr>
    </w:tbl>
    <w:bookmarkStart w:name="z16" w:id="9"/>
    <w:p>
      <w:pPr>
        <w:spacing w:after="0"/>
        <w:ind w:left="0"/>
        <w:jc w:val="left"/>
      </w:pPr>
      <w:r>
        <w:rPr>
          <w:rFonts w:ascii="Times New Roman"/>
          <w:b/>
          <w:i w:val="false"/>
          <w:color w:val="000000"/>
        </w:rPr>
        <w:t xml:space="preserve"> Қармыс ауылында тұратын балаларды Үңірек ауылының Шет жалпы орта білім беретін мектебіне тасымалдау схемасы</w:t>
      </w:r>
    </w:p>
    <w:bookmarkEnd w:id="9"/>
    <w:bookmarkStart w:name="z17" w:id="10"/>
    <w:p>
      <w:pPr>
        <w:spacing w:after="0"/>
        <w:ind w:left="0"/>
        <w:jc w:val="left"/>
      </w:pPr>
    </w:p>
    <w:bookmarkEnd w:id="10"/>
    <w:p>
      <w:pPr>
        <w:spacing w:after="0"/>
        <w:ind w:left="0"/>
        <w:jc w:val="both"/>
      </w:pPr>
      <w:r>
        <w:drawing>
          <wp:inline distT="0" distB="0" distL="0" distR="0">
            <wp:extent cx="72771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77100" cy="455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w:t>
            </w:r>
            <w:r>
              <w:br/>
            </w:r>
            <w:r>
              <w:rPr>
                <w:rFonts w:ascii="Times New Roman"/>
                <w:b w:val="false"/>
                <w:i w:val="false"/>
                <w:color w:val="000000"/>
                <w:sz w:val="20"/>
              </w:rPr>
              <w:t>2015 жылғы 13 тамыздағы</w:t>
            </w:r>
            <w:r>
              <w:br/>
            </w:r>
            <w:r>
              <w:rPr>
                <w:rFonts w:ascii="Times New Roman"/>
                <w:b w:val="false"/>
                <w:i w:val="false"/>
                <w:color w:val="000000"/>
                <w:sz w:val="20"/>
              </w:rPr>
              <w:t>№ 28/02 қаулысына</w:t>
            </w:r>
            <w:r>
              <w:br/>
            </w:r>
            <w:r>
              <w:rPr>
                <w:rFonts w:ascii="Times New Roman"/>
                <w:b w:val="false"/>
                <w:i w:val="false"/>
                <w:color w:val="000000"/>
                <w:sz w:val="20"/>
              </w:rPr>
              <w:t>4-қосымша</w:t>
            </w:r>
          </w:p>
        </w:tc>
      </w:tr>
    </w:tbl>
    <w:bookmarkStart w:name="z19" w:id="11"/>
    <w:p>
      <w:pPr>
        <w:spacing w:after="0"/>
        <w:ind w:left="0"/>
        <w:jc w:val="left"/>
      </w:pPr>
      <w:r>
        <w:rPr>
          <w:rFonts w:ascii="Times New Roman"/>
          <w:b/>
          <w:i w:val="false"/>
          <w:color w:val="000000"/>
        </w:rPr>
        <w:t xml:space="preserve"> Қарамұрын станциясында тұратын балаларды Красная поляна ауылының Красная поляна жалпы орта білім беретін мектебіне тасымалдау схемасы</w:t>
      </w:r>
    </w:p>
    <w:bookmarkEnd w:id="11"/>
    <w:bookmarkStart w:name="z20" w:id="12"/>
    <w:p>
      <w:pPr>
        <w:spacing w:after="0"/>
        <w:ind w:left="0"/>
        <w:jc w:val="left"/>
      </w:pPr>
    </w:p>
    <w:bookmarkEnd w:id="12"/>
    <w:p>
      <w:pPr>
        <w:spacing w:after="0"/>
        <w:ind w:left="0"/>
        <w:jc w:val="both"/>
      </w:pPr>
      <w:r>
        <w:drawing>
          <wp:inline distT="0" distB="0" distL="0" distR="0">
            <wp:extent cx="70739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73900" cy="431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w:t>
            </w:r>
            <w:r>
              <w:br/>
            </w:r>
            <w:r>
              <w:rPr>
                <w:rFonts w:ascii="Times New Roman"/>
                <w:b w:val="false"/>
                <w:i w:val="false"/>
                <w:color w:val="000000"/>
                <w:sz w:val="20"/>
              </w:rPr>
              <w:t>2015 жылғы 13 тамыздағы</w:t>
            </w:r>
            <w:r>
              <w:br/>
            </w:r>
            <w:r>
              <w:rPr>
                <w:rFonts w:ascii="Times New Roman"/>
                <w:b w:val="false"/>
                <w:i w:val="false"/>
                <w:color w:val="000000"/>
                <w:sz w:val="20"/>
              </w:rPr>
              <w:t>№ 28/02 қаулысына</w:t>
            </w:r>
            <w:r>
              <w:br/>
            </w:r>
            <w:r>
              <w:rPr>
                <w:rFonts w:ascii="Times New Roman"/>
                <w:b w:val="false"/>
                <w:i w:val="false"/>
                <w:color w:val="000000"/>
                <w:sz w:val="20"/>
              </w:rPr>
              <w:t>5-қосымша</w:t>
            </w:r>
          </w:p>
        </w:tc>
      </w:tr>
    </w:tbl>
    <w:bookmarkStart w:name="z22" w:id="13"/>
    <w:p>
      <w:pPr>
        <w:spacing w:after="0"/>
        <w:ind w:left="0"/>
        <w:jc w:val="left"/>
      </w:pPr>
      <w:r>
        <w:rPr>
          <w:rFonts w:ascii="Times New Roman"/>
          <w:b/>
          <w:i w:val="false"/>
          <w:color w:val="000000"/>
        </w:rPr>
        <w:t xml:space="preserve"> Тұмсық ауылында тұратын балаларды Ақсу-Аюлы селосындағы Ыбырай Алтынсарин атындағы мектеп-гимназиясына және Жамбыл Ақылбаев атындағы мектеп-гимназиясына тасымалдау схемасы</w:t>
      </w:r>
    </w:p>
    <w:bookmarkEnd w:id="13"/>
    <w:bookmarkStart w:name="z23" w:id="14"/>
    <w:p>
      <w:pPr>
        <w:spacing w:after="0"/>
        <w:ind w:left="0"/>
        <w:jc w:val="left"/>
      </w:pPr>
    </w:p>
    <w:bookmarkEnd w:id="14"/>
    <w:p>
      <w:pPr>
        <w:spacing w:after="0"/>
        <w:ind w:left="0"/>
        <w:jc w:val="both"/>
      </w:pPr>
      <w:r>
        <w:drawing>
          <wp:inline distT="0" distB="0" distL="0" distR="0">
            <wp:extent cx="69342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34200" cy="5016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w:t>
            </w:r>
            <w:r>
              <w:br/>
            </w:r>
            <w:r>
              <w:rPr>
                <w:rFonts w:ascii="Times New Roman"/>
                <w:b w:val="false"/>
                <w:i w:val="false"/>
                <w:color w:val="000000"/>
                <w:sz w:val="20"/>
              </w:rPr>
              <w:t>2015 жылғы 13 тамыздағы</w:t>
            </w:r>
            <w:r>
              <w:br/>
            </w:r>
            <w:r>
              <w:rPr>
                <w:rFonts w:ascii="Times New Roman"/>
                <w:b w:val="false"/>
                <w:i w:val="false"/>
                <w:color w:val="000000"/>
                <w:sz w:val="20"/>
              </w:rPr>
              <w:t>№ 28/02 қаулысына</w:t>
            </w:r>
            <w:r>
              <w:br/>
            </w:r>
            <w:r>
              <w:rPr>
                <w:rFonts w:ascii="Times New Roman"/>
                <w:b w:val="false"/>
                <w:i w:val="false"/>
                <w:color w:val="000000"/>
                <w:sz w:val="20"/>
              </w:rPr>
              <w:t>6-қосымша</w:t>
            </w:r>
          </w:p>
        </w:tc>
      </w:tr>
    </w:tbl>
    <w:bookmarkStart w:name="z25" w:id="15"/>
    <w:p>
      <w:pPr>
        <w:spacing w:after="0"/>
        <w:ind w:left="0"/>
        <w:jc w:val="left"/>
      </w:pPr>
      <w:r>
        <w:rPr>
          <w:rFonts w:ascii="Times New Roman"/>
          <w:b/>
          <w:i w:val="false"/>
          <w:color w:val="000000"/>
        </w:rPr>
        <w:t xml:space="preserve"> Жыланды ауылында, Целинный елді мекеніндегі тұратын балаларды Көктіңкөлі ауылының Көктіңкөлі жалпы орта білім беретін мектебіне тасымалдау схемасы</w:t>
      </w:r>
    </w:p>
    <w:bookmarkEnd w:id="15"/>
    <w:bookmarkStart w:name="z26" w:id="16"/>
    <w:p>
      <w:pPr>
        <w:spacing w:after="0"/>
        <w:ind w:left="0"/>
        <w:jc w:val="left"/>
      </w:pPr>
    </w:p>
    <w:bookmarkEnd w:id="16"/>
    <w:p>
      <w:pPr>
        <w:spacing w:after="0"/>
        <w:ind w:left="0"/>
        <w:jc w:val="both"/>
      </w:pPr>
      <w:r>
        <w:drawing>
          <wp:inline distT="0" distB="0" distL="0" distR="0">
            <wp:extent cx="70358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35800" cy="502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w:t>
            </w:r>
            <w:r>
              <w:br/>
            </w:r>
            <w:r>
              <w:rPr>
                <w:rFonts w:ascii="Times New Roman"/>
                <w:b w:val="false"/>
                <w:i w:val="false"/>
                <w:color w:val="000000"/>
                <w:sz w:val="20"/>
              </w:rPr>
              <w:t>2015 жылғы 13 тамыздағы</w:t>
            </w:r>
            <w:r>
              <w:br/>
            </w:r>
            <w:r>
              <w:rPr>
                <w:rFonts w:ascii="Times New Roman"/>
                <w:b w:val="false"/>
                <w:i w:val="false"/>
                <w:color w:val="000000"/>
                <w:sz w:val="20"/>
              </w:rPr>
              <w:t>№ 28/02 қаулысымен</w:t>
            </w:r>
            <w:r>
              <w:br/>
            </w:r>
            <w:r>
              <w:rPr>
                <w:rFonts w:ascii="Times New Roman"/>
                <w:b w:val="false"/>
                <w:i w:val="false"/>
                <w:color w:val="000000"/>
                <w:sz w:val="20"/>
              </w:rPr>
              <w:t>бекітілген</w:t>
            </w:r>
          </w:p>
        </w:tc>
      </w:tr>
    </w:tbl>
    <w:bookmarkStart w:name="z28" w:id="17"/>
    <w:p>
      <w:pPr>
        <w:spacing w:after="0"/>
        <w:ind w:left="0"/>
        <w:jc w:val="left"/>
      </w:pPr>
      <w:r>
        <w:rPr>
          <w:rFonts w:ascii="Times New Roman"/>
          <w:b/>
          <w:i w:val="false"/>
          <w:color w:val="000000"/>
        </w:rPr>
        <w:t xml:space="preserve"> Шет ауданының шалғайдағы елді мекендерінде тұратын балаларды жалпы білім беретін мектептерге тасымалдаудың тәртібі</w:t>
      </w:r>
    </w:p>
    <w:bookmarkEnd w:id="17"/>
    <w:bookmarkStart w:name="z29" w:id="18"/>
    <w:p>
      <w:pPr>
        <w:spacing w:after="0"/>
        <w:ind w:left="0"/>
        <w:jc w:val="left"/>
      </w:pPr>
      <w:r>
        <w:rPr>
          <w:rFonts w:ascii="Times New Roman"/>
          <w:b/>
          <w:i w:val="false"/>
          <w:color w:val="000000"/>
        </w:rPr>
        <w:t xml:space="preserve"> 1. Жалпы ережелер</w:t>
      </w:r>
    </w:p>
    <w:bookmarkEnd w:id="18"/>
    <w:p>
      <w:pPr>
        <w:spacing w:after="0"/>
        <w:ind w:left="0"/>
        <w:jc w:val="both"/>
      </w:pPr>
      <w:bookmarkStart w:name="z30" w:id="19"/>
      <w:r>
        <w:rPr>
          <w:rFonts w:ascii="Times New Roman"/>
          <w:b w:val="false"/>
          <w:i w:val="false"/>
          <w:color w:val="000000"/>
          <w:sz w:val="28"/>
        </w:rPr>
        <w:t>
      1. Шет ауданының шалғайдағы елді мекендерінде тұратын балаларды жалпы білім беретін мектептерге тасымалдаудың осы тәртібі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бабымен</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w:t>
      </w:r>
      <w:r>
        <w:rPr>
          <w:rFonts w:ascii="Times New Roman"/>
          <w:b w:val="false"/>
          <w:i w:val="false"/>
          <w:color w:val="000000"/>
          <w:sz w:val="28"/>
        </w:rPr>
        <w:t>14 бабымен</w:t>
      </w:r>
      <w:r>
        <w:rPr>
          <w:rFonts w:ascii="Times New Roman"/>
          <w:b w:val="false"/>
          <w:i w:val="false"/>
          <w:color w:val="000000"/>
          <w:sz w:val="28"/>
        </w:rPr>
        <w:t xml:space="preserve"> сәйкес, сонымен қатар Қазақстан Республикасы Үкіметінің 2011 жылғы 2 шілдедегі № 767 </w:t>
      </w:r>
      <w:r>
        <w:rPr>
          <w:rFonts w:ascii="Times New Roman"/>
          <w:b w:val="false"/>
          <w:i w:val="false"/>
          <w:color w:val="000000"/>
          <w:sz w:val="28"/>
        </w:rPr>
        <w:t xml:space="preserve">Қаулысымен </w:t>
      </w:r>
      <w:r>
        <w:rPr>
          <w:rFonts w:ascii="Times New Roman"/>
          <w:b w:val="false"/>
          <w:i w:val="false"/>
          <w:color w:val="000000"/>
          <w:sz w:val="28"/>
        </w:rPr>
        <w:t>бекітілген "Автомобиль көлігімен жолаушылар мен багажды тасымалдау қағидасымен" сәйкес құрастырылған.</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Балаларды тасымалдау осы Қағиданың талаптарына сәйкес "Шет ауданының білім бөлімі" мемлекеттік мекемесінің коммуналдық меншігіндегі және оралымды басқару құқығына ие болып табылатын жабдықталған автобустармен, шағын автобустармен және әрбiр балаға отыратын жеке орын берiле отырып жүзеге асырылады.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Автобустарда жол жүруге мынадай балаларға және ересек ерiп жүрушiлерге рұқсат етiлмейдi:</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қауiпсiздiк шараларын бұзуға әкеп соғатын, толқыған жай-күйiнде;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алкоголь, есiрткi, психотропты және улағыш заттардың әсерi болғанда.</w:t>
      </w:r>
    </w:p>
    <w:bookmarkStart w:name="z35" w:id="20"/>
    <w:p>
      <w:pPr>
        <w:spacing w:after="0"/>
        <w:ind w:left="0"/>
        <w:jc w:val="left"/>
      </w:pPr>
      <w:r>
        <w:rPr>
          <w:rFonts w:ascii="Times New Roman"/>
          <w:b/>
          <w:i w:val="false"/>
          <w:color w:val="000000"/>
        </w:rPr>
        <w:t xml:space="preserve"> 2. Балаларды тасымалдау тәртібі</w:t>
      </w:r>
    </w:p>
    <w:bookmarkEnd w:id="20"/>
    <w:p>
      <w:pPr>
        <w:spacing w:after="0"/>
        <w:ind w:left="0"/>
        <w:jc w:val="both"/>
      </w:pPr>
      <w:bookmarkStart w:name="z36" w:id="21"/>
      <w:r>
        <w:rPr>
          <w:rFonts w:ascii="Times New Roman"/>
          <w:b w:val="false"/>
          <w:i w:val="false"/>
          <w:color w:val="000000"/>
          <w:sz w:val="28"/>
        </w:rPr>
        <w:t xml:space="preserve">
      3. Балалардың 22.00-ден бастап 06.00 сағатқа дейін автобустармен тасымалдау, сондай-ақ көрінім жеткіліксіз жағдайда (тұман, қар жауған, жаңбыр және басқалар) тыйым салынады. </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Тәулiктiң жарық мезгiлiнде балаларды автобуспен тасымалдау фаралардың жақын қосылған жарығымен жүзеге асырылады.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Автобусты күтіп тұрған балаларға арналған алаңшалар, олардың жүріс бөлігіне шығуын болдырмайтындай жеткілікті үлкен болуы тиіс.</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Егер балаларды тасымалдау тәулiктiң қараңғы мезгiлiнде жүзеге асырылса, онда алаңшалардың жасанды жарығы болуы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Күзгi-қысқы кезеңде алаңдар қардан, мұздан, кiрден тазартылуы тиiс.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Балаларды оқу орындарына тасымалдауға Тапсырыс берушi балаларды отырғызу және түсiру орындарының жай-күйiн тұрақты түрде (айына кемiнде бiр рет) тексередi.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Кестенiңөзгеруi туралы тасымалдаушы тапсырыс берушiге хабарлауы тиiс, ол балаларды дер кезiнде хабарландыру бойынша шаралар қабылдайды.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Тапсырыс берушi балаларды тасымалдайтын әрбiр автобусқа балалармен оларды жеткiзу орнына дейiн алып жүретiн, тапсырыс берушi ұйым қызметкерлерiнiң немесе ата-аналарының iшiнен жауаптыларды белгiлейдi (мектепке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Қазақстан Республикасының заңнамасымен белгіленген нұсқаманы жол қозғалысы қауiпсiздiгiн қамтамасыз етуге немесе тасымалдаушыға тиесiлi көлiк құралдарын пайдалануға жауапты адам жүргiзедi.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Балаларды тәулiктiңқараңғы мезгiлiнде тасымалдаған жағдайда фаралардың жақын немесе алыс жарығымен қоса тұманға қарсы фаралар пайдаланылуы мүмкiн.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Балаларды тасымалдаған кезде жүргiзушiге:</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автобус қозғалысының белгiленген маршрутынан ауытқуға және белгiленген жылдамдық режимдерiн бұзуға;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қозғалыс барысында автобусты басқарудан алаңдауға (сөйлесуге, тамақ iшуге, кабинада қатты музыка қосуға);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тасуға тыйым салынған нәрселердi, заттарды және материалдарды автобуста алып жүруге;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топырақ жолдарға шығып кетуге және олармен жүруге (балаларды жолды жөндеу және қайта жаңғырту жұмыстарын жүргiзу кезiнде тасымалдаған жағдайдан басқа) тыйым салынады.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Сапар кезiнде ерiп жүрушiлер балалардың:</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салонда тұруына және жүруiне;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есiктер мен терезелерге жантаюына;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жоғарғы сөрелерге ауыр және орнықсыз заттарды қоюына;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қол жүгiн өту жолдарына және кiреберiстегi (шыға берiстегi) алаңдарда орналастыруына;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терезе ойықтарынан бастарын шығаруына;</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терезеден қоқысты және қандай болса да өзге заттарды тастауға;</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жолаушылардың денсаулығы мен өмiрiне қауiп төндiрмейтiн жағдайларда авариялық жабдықтарды пайдалануына;</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есiктердi ашуына;</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төбелесуiне, итерiсуiне, қимыл ойындарын ойнауға;</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шылым шегуге, сiрiңке, оттық жағуға;</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спирттiк iшiмдiктердi iшуiне, есiрткi, психотропты және улы заттарды қабылдауына жол бермейдi.</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Ерiп жүрушiлер мыналарды қамтамасыз етедi:</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барлық оқушылардың қозғалыс, аялдау, тамақтану, түнеу кезiнде жеке гигиена ережелерiн сақтау;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әрбiр топта дәрiгерге дейiнгi көмек көрсетуге қажеттi дәрiгерлiк және тану құралдарының жиынтығымен жабдықталған медициналық дәрi қобдишасы болуын;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балалардың хал-жағдайын әрдайым қадағалауын, қажет болған жағдайда ауырғандар мен жарақаттанғандарға дәрiгерге дейiнгi көмек көрсетуiн.</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Барлық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Автобус салонындағы терезелер (желдеткiштер) жабық болады. Салонды желдету қажет болған жағдайда және тек ерiп жүрушiнiң рұқсатымен ғана төбедегi желдету люктерi ашылады.</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Аялдама және тұрақ орындарын таңдағанда жүргiзушi Қазақстан Республикасының заңнамасын басшылыққа алуы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Тәулiктiң қараңғы мезгiлiнде, сондай-ақ жеткiлiксiз көру жағдайында аялдама (тұрақтау) жасаған кезде Қазақстан Республикасының заңнамасына сәйкес сыртқы жарық құралдарын пайдаланған жөн.</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автобусқа оралғаннан кейiн ерiп жүрушiлер балалардыңөз орындарында орналасқандығына көз жеткiзедi, содан кейiн ғана жүргiзушiге сапарды жалғастыру мүмкiндiгi туралы хабарлайды.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Маршрут бойынша автобустыңқозғалысы мына жағдайларда тоқтатылады: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автобуста Жол жүру ережесiне сәйкес қозғалыс немесе оларды пайдалану тыйым салынған техникалық ақаулар пайда болғанда;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жол-метеорологиялық жағдайлар өзгергенде және қолданыстағы нормативтiк құжаттарға сәйкес автобустар қозғалысына тыйым салынған тасымалдаудың қауiпсiздiгiне қауiп төндiретiн өзге де жағдайларда (көк тайғақ, тұман, жолдардың бұзылуы, жүретiн жолдың маңында авариялар болу);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жол жүргенде бала жарақат алғанда, кенеттен ауырғанда, қан кеткенде, талғанда;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жүргiзушiнiң хал-жағдайы нашарлағанда.</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Техникалық ақауға байланысты автобусты мәжбүрлi тоқтатқан кезде жүргiзушi және еріп жүрушілер Қазақстан Республикасының заңнамасын негізге алады.</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Жол-көлiк оқиғасы болған жағдайда жүргiзушi және ерiп жүрушiлер көлiк құралынан балаларды олардың жеке заттарын шығармай жедел эвакуациялау қажет.</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Көлiк құралында өрт пайда болған жағдайда ерiп жүрушiлер: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өрт жөнiнде жүргiзушiге белгi беруге;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көлiк құралы тоқтағанға дейiн балаларды өрт көзiнен мүмкiндiгiнше алысырақ апаруға және оны салонда бар өрт сөндiргiшпен және қол астындағы заттармен сөндiруге кiрiсуге;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тоқтағаннан кейiн балаларды және барлық жолаушыларды көлiк құралы жарылған кезде жарақаттарды болғызбайтын қауiпсiз қашықтыққа жеке заттарсыз жедел шығаруға міндетті.</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Жол-көлiк оқиғасы және өрт кезiнде балаларды көлiк құралынан эвакуациялағаннан кейiн ерiп жүрушiлер және жүргiзушi:</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зардап шеккендерге алғашқы дәрiгерлiк көмек көрсетуге және оларды жақын орналасқан дәрiгерлiк мекемеге жеткiзуге;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жол-көлiк оқиғасы немесе өрт орнына жол полициясы және егер қажет болса "жедел көмек" қызметкерлерiн, құтқарушыларды, өртке қарсы қызметтiң мамандарын шақыру шараларын қабылдауға;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өрттi сөндiрудi аяқтағаннан кейiн, сондай-ақ жол-көлiк оқиғасы орнында қауiп болмаған кезде жол полициясы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балаларды онан әрi тасымалдау мүмкiндiктерiн және маршрутын анықтауға;</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қажет болғанда орынға келiп жеткен жол полициясының қызметкерлерiне балаларды тасымалдауды ұйымдастыруға көмек көрсету туралы өтiнiш жасауға;</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міндетті.</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Балалардың тасымалдауын орындаған кезде автобустың жүргiзушiсi маршруттың соңғы пунктiне келген бойдан ол туралы тасымалдаушыға хабарлауға тиiс.</w:t>
      </w:r>
    </w:p>
    <w:bookmarkStart w:name="z100" w:id="22"/>
    <w:p>
      <w:pPr>
        <w:spacing w:after="0"/>
        <w:ind w:left="0"/>
        <w:jc w:val="left"/>
      </w:pPr>
      <w:r>
        <w:rPr>
          <w:rFonts w:ascii="Times New Roman"/>
          <w:b/>
          <w:i w:val="false"/>
          <w:color w:val="000000"/>
        </w:rPr>
        <w:t xml:space="preserve"> 3. Қорытынды ережелер</w:t>
      </w:r>
    </w:p>
    <w:bookmarkEnd w:id="22"/>
    <w:bookmarkStart w:name="z101" w:id="23"/>
    <w:p>
      <w:pPr>
        <w:spacing w:after="0"/>
        <w:ind w:left="0"/>
        <w:jc w:val="both"/>
      </w:pPr>
      <w:r>
        <w:rPr>
          <w:rFonts w:ascii="Times New Roman"/>
          <w:b w:val="false"/>
          <w:i w:val="false"/>
          <w:color w:val="000000"/>
          <w:sz w:val="28"/>
        </w:rPr>
        <w:t>
      26.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