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aa23" w14:textId="a17a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23 желтоқсандағы XXVII сессиясының "2015-2017 жылдарға арналған аудандық бюджет туралы" № 27/229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4 желтоқсандағы № 35/303 шешімі. Қарағанды облысының Әділет департаментінде 2015 жылғы 21 желтоқсанда № 3564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аудандық мәслихатының 2014 жылғы 23 желтоқсандағы XXVII сессиясының "2015-2017 жылдарға арналған аудандық бюджет туралы" № 27/229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2917 болып тіркелген, 2015 жылғы 15 қаңтардағы "Шет шұғыласы" № 2 (10.518) газетінде, "Әділет" ақпараттық –құқықтық жүйесінде 2015 жылғы 7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№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4657572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2142946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12286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2499538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825572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40892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58622мың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208892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58622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XXXV сессиясының № 35/303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XXVII сессиясының № 27/229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728"/>
        <w:gridCol w:w="1200"/>
        <w:gridCol w:w="1359"/>
        <w:gridCol w:w="5344"/>
        <w:gridCol w:w="2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Кондаминиум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08"/>
        <w:gridCol w:w="4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