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f7fc9" w14:textId="28f7f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Шет аудандық мәслихатының 2015 жылғы 22 желтоқсандағы № 36/306 шешімі. Қарағанды облысының Әділет департаментінде 2016 жылғы 14 қаңтарда № 3615 болып тіркелді. Қолданылу мерзімінің өтуіне байланысты өз әрекетін тоқтатты</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аудандық мәслихат </w:t>
      </w:r>
      <w:r>
        <w:rPr>
          <w:rFonts w:ascii="Times New Roman"/>
          <w:b/>
          <w:i w:val="false"/>
          <w:color w:val="000000"/>
          <w:sz w:val="28"/>
        </w:rPr>
        <w:t xml:space="preserve">ШЕШІМ ЕТТІ: </w:t>
      </w:r>
    </w:p>
    <w:bookmarkEnd w:id="0"/>
    <w:bookmarkStart w:name="z4" w:id="1"/>
    <w:p>
      <w:pPr>
        <w:spacing w:after="0"/>
        <w:ind w:left="0"/>
        <w:jc w:val="both"/>
      </w:pPr>
      <w:r>
        <w:rPr>
          <w:rFonts w:ascii="Times New Roman"/>
          <w:b w:val="false"/>
          <w:i w:val="false"/>
          <w:color w:val="000000"/>
          <w:sz w:val="28"/>
        </w:rPr>
        <w:t>
      1.</w:t>
      </w:r>
      <w:r>
        <w:rPr>
          <w:rFonts w:ascii="Times New Roman"/>
          <w:b w:val="false"/>
          <w:i w:val="false"/>
          <w:color w:val="000000"/>
          <w:sz w:val="28"/>
        </w:rPr>
        <w:t xml:space="preserve"> 2016-2018 жылдарға арналған аудандық бюджет </w:t>
      </w:r>
      <w:r>
        <w:rPr>
          <w:rFonts w:ascii="Times New Roman"/>
          <w:b w:val="false"/>
          <w:i w:val="false"/>
          <w:color w:val="000000"/>
          <w:sz w:val="28"/>
        </w:rPr>
        <w:t>№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қосымшаларға</w:t>
      </w:r>
      <w:r>
        <w:rPr>
          <w:rFonts w:ascii="Times New Roman"/>
          <w:b w:val="false"/>
          <w:i w:val="false"/>
          <w:color w:val="000000"/>
          <w:sz w:val="28"/>
        </w:rPr>
        <w:t xml:space="preserve"> сәйкес, оның ішінде 2016 жылға келесі көлемдерде бекітілсін:</w:t>
      </w:r>
    </w:p>
    <w:bookmarkEnd w:id="1"/>
    <w:p>
      <w:pPr>
        <w:spacing w:after="0"/>
        <w:ind w:left="0"/>
        <w:jc w:val="left"/>
      </w:pPr>
      <w:r>
        <w:rPr>
          <w:rFonts w:ascii="Times New Roman"/>
          <w:b w:val="false"/>
          <w:i w:val="false"/>
          <w:color w:val="000000"/>
          <w:sz w:val="28"/>
        </w:rPr>
        <w:t>
      1) кірістер – 5762177 мың теңге, оның ішінде:</w:t>
      </w:r>
      <w:r>
        <w:br/>
      </w:r>
      <w:r>
        <w:rPr>
          <w:rFonts w:ascii="Times New Roman"/>
          <w:b w:val="false"/>
          <w:i w:val="false"/>
          <w:color w:val="000000"/>
          <w:sz w:val="28"/>
        </w:rPr>
        <w:t xml:space="preserve">
      </w:t>
      </w:r>
      <w:r>
        <w:rPr>
          <w:rFonts w:ascii="Times New Roman"/>
          <w:b w:val="false"/>
          <w:i w:val="false"/>
          <w:color w:val="000000"/>
          <w:sz w:val="28"/>
        </w:rPr>
        <w:t xml:space="preserve">салықтық түсімдер бойынша – 2215945 мың теңге; </w:t>
      </w:r>
      <w:r>
        <w:br/>
      </w:r>
      <w:r>
        <w:rPr>
          <w:rFonts w:ascii="Times New Roman"/>
          <w:b w:val="false"/>
          <w:i w:val="false"/>
          <w:color w:val="000000"/>
          <w:sz w:val="28"/>
        </w:rPr>
        <w:t xml:space="preserve">
      </w:t>
      </w:r>
      <w:r>
        <w:rPr>
          <w:rFonts w:ascii="Times New Roman"/>
          <w:b w:val="false"/>
          <w:i w:val="false"/>
          <w:color w:val="000000"/>
          <w:sz w:val="28"/>
        </w:rPr>
        <w:t>салықтық емес түсімдер бойынша – 20816 мың теңге ;</w:t>
      </w:r>
      <w:r>
        <w:br/>
      </w:r>
      <w:r>
        <w:rPr>
          <w:rFonts w:ascii="Times New Roman"/>
          <w:b w:val="false"/>
          <w:i w:val="false"/>
          <w:color w:val="000000"/>
          <w:sz w:val="28"/>
        </w:rPr>
        <w:t xml:space="preserve">
      </w:t>
      </w:r>
      <w:r>
        <w:rPr>
          <w:rFonts w:ascii="Times New Roman"/>
          <w:b w:val="false"/>
          <w:i w:val="false"/>
          <w:color w:val="000000"/>
          <w:sz w:val="28"/>
        </w:rPr>
        <w:t>негізгі капиталды сатудан түсетін түсімдер – 3197 мың теңге;</w:t>
      </w:r>
      <w:r>
        <w:br/>
      </w:r>
      <w:r>
        <w:rPr>
          <w:rFonts w:ascii="Times New Roman"/>
          <w:b w:val="false"/>
          <w:i w:val="false"/>
          <w:color w:val="000000"/>
          <w:sz w:val="28"/>
        </w:rPr>
        <w:t xml:space="preserve">
      </w:t>
      </w:r>
      <w:r>
        <w:rPr>
          <w:rFonts w:ascii="Times New Roman"/>
          <w:b w:val="false"/>
          <w:i w:val="false"/>
          <w:color w:val="000000"/>
          <w:sz w:val="28"/>
        </w:rPr>
        <w:t>ресми трансферттерден түсетін түсімдер – 3522219 мың теңге;</w:t>
      </w:r>
      <w:r>
        <w:br/>
      </w:r>
      <w:r>
        <w:rPr>
          <w:rFonts w:ascii="Times New Roman"/>
          <w:b w:val="false"/>
          <w:i w:val="false"/>
          <w:color w:val="000000"/>
          <w:sz w:val="28"/>
        </w:rPr>
        <w:t xml:space="preserve">
      </w:t>
      </w:r>
      <w:r>
        <w:rPr>
          <w:rFonts w:ascii="Times New Roman"/>
          <w:b w:val="false"/>
          <w:i w:val="false"/>
          <w:color w:val="000000"/>
          <w:sz w:val="28"/>
        </w:rPr>
        <w:t xml:space="preserve">2) шығындар – 5335702 мың теңге; </w:t>
      </w:r>
      <w:r>
        <w:br/>
      </w:r>
      <w:r>
        <w:rPr>
          <w:rFonts w:ascii="Times New Roman"/>
          <w:b w:val="false"/>
          <w:i w:val="false"/>
          <w:color w:val="000000"/>
          <w:sz w:val="28"/>
        </w:rPr>
        <w:t xml:space="preserve">
      </w:t>
      </w:r>
      <w:r>
        <w:rPr>
          <w:rFonts w:ascii="Times New Roman"/>
          <w:b w:val="false"/>
          <w:i w:val="false"/>
          <w:color w:val="000000"/>
          <w:sz w:val="28"/>
        </w:rPr>
        <w:t>3) таза бюджеттік кредиттеу – 66533 мың теңге, оның ішінде:</w:t>
      </w:r>
      <w:r>
        <w:br/>
      </w:r>
      <w:r>
        <w:rPr>
          <w:rFonts w:ascii="Times New Roman"/>
          <w:b w:val="false"/>
          <w:i w:val="false"/>
          <w:color w:val="000000"/>
          <w:sz w:val="28"/>
        </w:rPr>
        <w:t xml:space="preserve">
      </w:t>
      </w:r>
      <w:r>
        <w:rPr>
          <w:rFonts w:ascii="Times New Roman"/>
          <w:b w:val="false"/>
          <w:i w:val="false"/>
          <w:color w:val="000000"/>
          <w:sz w:val="28"/>
        </w:rPr>
        <w:t>бюджеттік кредиттер – 89082 мың теңге;</w:t>
      </w:r>
      <w:r>
        <w:br/>
      </w:r>
      <w:r>
        <w:rPr>
          <w:rFonts w:ascii="Times New Roman"/>
          <w:b w:val="false"/>
          <w:i w:val="false"/>
          <w:color w:val="000000"/>
          <w:sz w:val="28"/>
        </w:rPr>
        <w:t xml:space="preserve">
      </w:t>
      </w:r>
      <w:r>
        <w:rPr>
          <w:rFonts w:ascii="Times New Roman"/>
          <w:b w:val="false"/>
          <w:i w:val="false"/>
          <w:color w:val="000000"/>
          <w:sz w:val="28"/>
        </w:rPr>
        <w:t>бюджеттік кредиттерді өтеу – 25626 мың теңге;</w:t>
      </w:r>
      <w:r>
        <w:br/>
      </w:r>
      <w:r>
        <w:rPr>
          <w:rFonts w:ascii="Times New Roman"/>
          <w:b w:val="false"/>
          <w:i w:val="false"/>
          <w:color w:val="000000"/>
          <w:sz w:val="28"/>
        </w:rPr>
        <w:t xml:space="preserve">
      </w:t>
      </w:r>
      <w:r>
        <w:rPr>
          <w:rFonts w:ascii="Times New Roman"/>
          <w:b w:val="false"/>
          <w:i w:val="false"/>
          <w:color w:val="000000"/>
          <w:sz w:val="28"/>
        </w:rPr>
        <w:t>4) қаржы активтерімен операциялар бойынша сальдо – 0 мың теңге:</w:t>
      </w:r>
      <w:r>
        <w:br/>
      </w:r>
      <w:r>
        <w:rPr>
          <w:rFonts w:ascii="Times New Roman"/>
          <w:b w:val="false"/>
          <w:i w:val="false"/>
          <w:color w:val="000000"/>
          <w:sz w:val="28"/>
        </w:rPr>
        <w:t xml:space="preserve">
      </w:t>
      </w:r>
      <w:r>
        <w:rPr>
          <w:rFonts w:ascii="Times New Roman"/>
          <w:b w:val="false"/>
          <w:i w:val="false"/>
          <w:color w:val="000000"/>
          <w:sz w:val="28"/>
        </w:rPr>
        <w:t>қаржы активтерін сатып алу – 0 мың теңге;</w:t>
      </w:r>
      <w:r>
        <w:br/>
      </w:r>
      <w:r>
        <w:rPr>
          <w:rFonts w:ascii="Times New Roman"/>
          <w:b w:val="false"/>
          <w:i w:val="false"/>
          <w:color w:val="000000"/>
          <w:sz w:val="28"/>
        </w:rPr>
        <w:t xml:space="preserve">
      </w:t>
      </w:r>
      <w:r>
        <w:rPr>
          <w:rFonts w:ascii="Times New Roman"/>
          <w:b w:val="false"/>
          <w:i w:val="false"/>
          <w:color w:val="000000"/>
          <w:sz w:val="28"/>
        </w:rPr>
        <w:t>мемлекеттік қаржы активтерін сатудан түсетін түсімдер – 0 мың теңге;</w:t>
      </w:r>
      <w:r>
        <w:br/>
      </w:r>
      <w:r>
        <w:rPr>
          <w:rFonts w:ascii="Times New Roman"/>
          <w:b w:val="false"/>
          <w:i w:val="false"/>
          <w:color w:val="000000"/>
          <w:sz w:val="28"/>
        </w:rPr>
        <w:t xml:space="preserve">
      </w:t>
      </w:r>
      <w:r>
        <w:rPr>
          <w:rFonts w:ascii="Times New Roman"/>
          <w:b w:val="false"/>
          <w:i w:val="false"/>
          <w:color w:val="000000"/>
          <w:sz w:val="28"/>
        </w:rPr>
        <w:t>5) бюджет тапшылығы (профициті) – алу 240975 мың теңге;</w:t>
      </w:r>
      <w:r>
        <w:br/>
      </w:r>
      <w:r>
        <w:rPr>
          <w:rFonts w:ascii="Times New Roman"/>
          <w:b w:val="false"/>
          <w:i w:val="false"/>
          <w:color w:val="000000"/>
          <w:sz w:val="28"/>
        </w:rPr>
        <w:t xml:space="preserve">
      </w:t>
      </w:r>
      <w:r>
        <w:rPr>
          <w:rFonts w:ascii="Times New Roman"/>
          <w:b w:val="false"/>
          <w:i w:val="false"/>
          <w:color w:val="000000"/>
          <w:sz w:val="28"/>
        </w:rPr>
        <w:t>6) бюджет тапшылығын қаржыландыру (профицитін пайдалану) – 240975 мың теңге;</w:t>
      </w:r>
      <w:r>
        <w:br/>
      </w:r>
      <w:r>
        <w:rPr>
          <w:rFonts w:ascii="Times New Roman"/>
          <w:b w:val="false"/>
          <w:i w:val="false"/>
          <w:color w:val="000000"/>
          <w:sz w:val="28"/>
        </w:rPr>
        <w:t xml:space="preserve">
      қарыздар түсімі – 89082 мың теңге; </w:t>
      </w:r>
      <w:r>
        <w:br/>
      </w:r>
      <w:r>
        <w:rPr>
          <w:rFonts w:ascii="Times New Roman"/>
          <w:b w:val="false"/>
          <w:i w:val="false"/>
          <w:color w:val="000000"/>
          <w:sz w:val="28"/>
        </w:rPr>
        <w:t>
      қарыздарды өтеу – 25626 мың теңге;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 қаражатының пайдаланылатын қалдықтары – 172879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Шет аудандық мәслихатының 06.12.2016 № 8/59 (01.01.2016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xml:space="preserve">
      </w:t>
      </w:r>
      <w:r>
        <w:rPr>
          <w:rFonts w:ascii="Times New Roman"/>
          <w:b w:val="false"/>
          <w:i w:val="false"/>
          <w:color w:val="000000"/>
          <w:sz w:val="28"/>
        </w:rPr>
        <w:t>2. 2016 жылға арналған аудандық бюджетке кірістерді бөлу нормативтері келесі мөлшерде бекітілсін:</w:t>
      </w:r>
      <w:r>
        <w:br/>
      </w:r>
      <w:r>
        <w:rPr>
          <w:rFonts w:ascii="Times New Roman"/>
          <w:b w:val="false"/>
          <w:i w:val="false"/>
          <w:color w:val="000000"/>
          <w:sz w:val="28"/>
        </w:rPr>
        <w:t xml:space="preserve">
      </w:t>
      </w:r>
      <w:r>
        <w:rPr>
          <w:rFonts w:ascii="Times New Roman"/>
          <w:b w:val="false"/>
          <w:i w:val="false"/>
          <w:color w:val="000000"/>
          <w:sz w:val="28"/>
        </w:rPr>
        <w:t>1) жеке табыс салығы бойынша – 50 пайыздан;</w:t>
      </w:r>
      <w:r>
        <w:br/>
      </w:r>
      <w:r>
        <w:rPr>
          <w:rFonts w:ascii="Times New Roman"/>
          <w:b w:val="false"/>
          <w:i w:val="false"/>
          <w:color w:val="000000"/>
          <w:sz w:val="28"/>
        </w:rPr>
        <w:t xml:space="preserve">
      </w:t>
      </w:r>
      <w:r>
        <w:rPr>
          <w:rFonts w:ascii="Times New Roman"/>
          <w:b w:val="false"/>
          <w:i w:val="false"/>
          <w:color w:val="000000"/>
          <w:sz w:val="28"/>
        </w:rPr>
        <w:t>2) әлеуметтік салық бойынша – 70 пайыздан.</w:t>
      </w:r>
      <w:r>
        <w:br/>
      </w:r>
      <w:r>
        <w:rPr>
          <w:rFonts w:ascii="Times New Roman"/>
          <w:b w:val="false"/>
          <w:i w:val="false"/>
          <w:color w:val="000000"/>
          <w:sz w:val="28"/>
        </w:rPr>
        <w:t xml:space="preserve">
      </w:t>
      </w:r>
      <w:r>
        <w:rPr>
          <w:rFonts w:ascii="Times New Roman"/>
          <w:b w:val="false"/>
          <w:i w:val="false"/>
          <w:color w:val="000000"/>
          <w:sz w:val="28"/>
        </w:rPr>
        <w:t>3. Облыстық бюджеттен берілетін 2016 жылға арналған субвенциялардың мөлшері 1455627 мың теңге сомасында белгіленсін.</w:t>
      </w:r>
      <w:r>
        <w:br/>
      </w:r>
      <w:r>
        <w:rPr>
          <w:rFonts w:ascii="Times New Roman"/>
          <w:b w:val="false"/>
          <w:i w:val="false"/>
          <w:color w:val="000000"/>
          <w:sz w:val="28"/>
        </w:rPr>
        <w:t xml:space="preserve">
      </w:t>
      </w:r>
      <w:r>
        <w:rPr>
          <w:rFonts w:ascii="Times New Roman"/>
          <w:b w:val="false"/>
          <w:i w:val="false"/>
          <w:color w:val="000000"/>
          <w:sz w:val="28"/>
        </w:rPr>
        <w:t xml:space="preserve">4. 2016 жылға арналған аудандық бюджет түсімдерінің және шығыстарының құрамында, облыстық бюджеттен берілетін нысаналы </w:t>
      </w:r>
      <w:r>
        <w:br/>
      </w:r>
      <w:r>
        <w:rPr>
          <w:rFonts w:ascii="Times New Roman"/>
          <w:b w:val="false"/>
          <w:i w:val="false"/>
          <w:color w:val="000000"/>
          <w:sz w:val="28"/>
        </w:rPr>
        <w:t xml:space="preserve">
      </w:t>
      </w:r>
      <w:r>
        <w:rPr>
          <w:rFonts w:ascii="Times New Roman"/>
          <w:b w:val="false"/>
          <w:i w:val="false"/>
          <w:color w:val="000000"/>
          <w:sz w:val="28"/>
        </w:rPr>
        <w:t xml:space="preserve">трансферттермен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қарастырылғаны ескерілсін.</w:t>
      </w:r>
      <w:r>
        <w:br/>
      </w:r>
      <w:r>
        <w:rPr>
          <w:rFonts w:ascii="Times New Roman"/>
          <w:b w:val="false"/>
          <w:i w:val="false"/>
          <w:color w:val="000000"/>
          <w:sz w:val="28"/>
        </w:rPr>
        <w:t xml:space="preserve">
      </w:t>
      </w:r>
      <w:r>
        <w:rPr>
          <w:rFonts w:ascii="Times New Roman"/>
          <w:b w:val="false"/>
          <w:i w:val="false"/>
          <w:color w:val="000000"/>
          <w:sz w:val="28"/>
        </w:rPr>
        <w:t>5. 2016 жылға аудандық бюджеттен қаржыландырылатын, азаматтық қызметші болып табылатын және ауылдық жерде жұмыс істейтін денсаулық сақтау, білім беру, әлеуметтік қамсыздандыру,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ставкаларымен салыстырғанда кемінде жиырма бес пайызға жоғарылатылған лауазымдық айлықақылар мен тарифтік ставкалар белгіленсін.</w:t>
      </w:r>
      <w:r>
        <w:br/>
      </w:r>
      <w:r>
        <w:rPr>
          <w:rFonts w:ascii="Times New Roman"/>
          <w:b w:val="false"/>
          <w:i w:val="false"/>
          <w:color w:val="000000"/>
          <w:sz w:val="28"/>
        </w:rPr>
        <w:t xml:space="preserve">
      </w:t>
      </w:r>
      <w:r>
        <w:rPr>
          <w:rFonts w:ascii="Times New Roman"/>
          <w:b w:val="false"/>
          <w:i w:val="false"/>
          <w:color w:val="000000"/>
          <w:sz w:val="28"/>
        </w:rPr>
        <w:t>6. Шет ауданы әкімдігінің 2016 жылға арналған резерві 28487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Қарағанды облысы Шет аудандық мәслихатының 13.10.2016 № 7/55 (01.01.2016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7. 2016 жылғы арналған аудандық бюджетті атқару барысында секвестерлеуге жатпайтын аудандық бюджеттік бағдарламалардың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w:t>
      </w:r>
      <w:r>
        <w:rPr>
          <w:rFonts w:ascii="Times New Roman"/>
          <w:b w:val="false"/>
          <w:i w:val="false"/>
          <w:color w:val="000000"/>
          <w:sz w:val="28"/>
        </w:rPr>
        <w:t xml:space="preserve">8. 2016 жылға арналған аудандық бюджетте кент және ауылдық округтер әкімдері аппараты бойынша шығыстары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w:t>
      </w:r>
      <w:r>
        <w:rPr>
          <w:rFonts w:ascii="Times New Roman"/>
          <w:b w:val="false"/>
          <w:i w:val="false"/>
          <w:color w:val="000000"/>
          <w:sz w:val="28"/>
        </w:rPr>
        <w:t xml:space="preserve">9. Аудандық бюджеттің құрамында жергілікті өзін-өзі басқару органдарына берілетін трансферттердің 2016 жылғы бөлінуі </w:t>
      </w:r>
      <w:r>
        <w:rPr>
          <w:rFonts w:ascii="Times New Roman"/>
          <w:b w:val="false"/>
          <w:i w:val="false"/>
          <w:color w:val="000000"/>
          <w:sz w:val="28"/>
        </w:rPr>
        <w:t>7 қосымшаға</w:t>
      </w:r>
      <w:r>
        <w:rPr>
          <w:rFonts w:ascii="Times New Roman"/>
          <w:b w:val="false"/>
          <w:i w:val="false"/>
          <w:color w:val="000000"/>
          <w:sz w:val="28"/>
        </w:rPr>
        <w:t xml:space="preserve"> сәйкес қарастырылғаны ескерілсін.</w:t>
      </w:r>
      <w:r>
        <w:br/>
      </w:r>
      <w:r>
        <w:rPr>
          <w:rFonts w:ascii="Times New Roman"/>
          <w:b w:val="false"/>
          <w:i w:val="false"/>
          <w:color w:val="000000"/>
          <w:sz w:val="28"/>
        </w:rPr>
        <w:t xml:space="preserve">
      </w:t>
      </w:r>
      <w:r>
        <w:rPr>
          <w:rFonts w:ascii="Times New Roman"/>
          <w:b w:val="false"/>
          <w:i w:val="false"/>
          <w:color w:val="000000"/>
          <w:sz w:val="28"/>
        </w:rPr>
        <w:t>10.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br/>
            </w:r>
            <w:r>
              <w:rPr>
                <w:rFonts w:ascii="Times New Roman"/>
                <w:b w:val="false"/>
                <w:i/>
                <w:color w:val="000000"/>
                <w:sz w:val="20"/>
              </w:rPr>
              <w:t>аудандық мәслихаттың</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Смағұлұлы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r>
              <w:br/>
            </w:r>
            <w:r>
              <w:rPr>
                <w:rFonts w:ascii="Times New Roman"/>
                <w:b w:val="false"/>
                <w:i w:val="false"/>
                <w:color w:val="000000"/>
                <w:sz w:val="20"/>
              </w:rPr>
              <w:t xml:space="preserve">2015 жылғы 22 желтоқсандағы </w:t>
            </w:r>
            <w:r>
              <w:br/>
            </w:r>
            <w:r>
              <w:rPr>
                <w:rFonts w:ascii="Times New Roman"/>
                <w:b w:val="false"/>
                <w:i w:val="false"/>
                <w:color w:val="000000"/>
                <w:sz w:val="20"/>
              </w:rPr>
              <w:t xml:space="preserve"> XXХVI сессиясының № 36/306 шешіміне </w:t>
            </w:r>
            <w:r>
              <w:br/>
            </w:r>
            <w:r>
              <w:rPr>
                <w:rFonts w:ascii="Times New Roman"/>
                <w:b w:val="false"/>
                <w:i w:val="false"/>
                <w:color w:val="000000"/>
                <w:sz w:val="20"/>
              </w:rPr>
              <w:t>1 қосымша</w:t>
            </w:r>
          </w:p>
        </w:tc>
      </w:tr>
    </w:tbl>
    <w:bookmarkStart w:name="z36" w:id="2"/>
    <w:p>
      <w:pPr>
        <w:spacing w:after="0"/>
        <w:ind w:left="0"/>
        <w:jc w:val="left"/>
      </w:pPr>
      <w:r>
        <w:rPr>
          <w:rFonts w:ascii="Times New Roman"/>
          <w:b/>
          <w:i w:val="false"/>
          <w:color w:val="000000"/>
        </w:rPr>
        <w:t xml:space="preserve"> 2016 жылға арналған аудандық бюджет</w:t>
      </w:r>
    </w:p>
    <w:bookmarkEnd w:id="2"/>
    <w:p>
      <w:pPr>
        <w:spacing w:after="0"/>
        <w:ind w:left="0"/>
        <w:jc w:val="both"/>
      </w:pPr>
      <w:r>
        <w:rPr>
          <w:rFonts w:ascii="Times New Roman"/>
          <w:b w:val="false"/>
          <w:i w:val="false"/>
          <w:color w:val="ff0000"/>
          <w:sz w:val="28"/>
        </w:rPr>
        <w:t xml:space="preserve">
      Ескерту. 1-қосымша жаңа редакцияда - Қарағанды облысы Шет аудандық мәслихатының 06.12.2016 № 8/59 (01.01.2016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297"/>
        <w:gridCol w:w="836"/>
        <w:gridCol w:w="5715"/>
        <w:gridCol w:w="36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5762177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3"/>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2215945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1367323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1305774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ішкі салықтар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
          <w:p>
            <w:pPr>
              <w:spacing w:after="20"/>
              <w:ind w:left="20"/>
              <w:jc w:val="both"/>
            </w:pPr>
            <w:r>
              <w:rPr>
                <w:rFonts w:ascii="Times New Roman"/>
                <w:b w:val="false"/>
                <w:i w:val="false"/>
                <w:color w:val="000000"/>
                <w:sz w:val="20"/>
              </w:rPr>
              <w:t>
1</w:t>
            </w:r>
          </w:p>
          <w:bookmarkEnd w:id="4"/>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5"/>
          <w:p>
            <w:pPr>
              <w:spacing w:after="20"/>
              <w:ind w:left="20"/>
              <w:jc w:val="both"/>
            </w:pPr>
            <w:r>
              <w:rPr>
                <w:rFonts w:ascii="Times New Roman"/>
                <w:b w:val="false"/>
                <w:i w:val="false"/>
                <w:color w:val="000000"/>
                <w:sz w:val="20"/>
              </w:rPr>
              <w:t>
1</w:t>
            </w:r>
          </w:p>
          <w:bookmarkEnd w:id="5"/>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6"/>
          <w:p>
            <w:pPr>
              <w:spacing w:after="20"/>
              <w:ind w:left="20"/>
              <w:jc w:val="both"/>
            </w:pPr>
            <w:r>
              <w:rPr>
                <w:rFonts w:ascii="Times New Roman"/>
                <w:b w:val="false"/>
                <w:i w:val="false"/>
                <w:color w:val="000000"/>
                <w:sz w:val="20"/>
              </w:rPr>
              <w:t>
</w:t>
            </w:r>
            <w:r>
              <w:rPr>
                <w:rFonts w:ascii="Times New Roman"/>
                <w:b/>
                <w:i w:val="false"/>
                <w:color w:val="000000"/>
                <w:sz w:val="20"/>
              </w:rPr>
              <w:t>2</w:t>
            </w:r>
          </w:p>
          <w:bookmarkEnd w:id="6"/>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кәсіпорынының таза кірісі бөлігіндегі түсімдері</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7"/>
          <w:p>
            <w:pPr>
              <w:spacing w:after="20"/>
              <w:ind w:left="20"/>
              <w:jc w:val="both"/>
            </w:pPr>
            <w:r>
              <w:rPr>
                <w:rFonts w:ascii="Times New Roman"/>
                <w:b w:val="false"/>
                <w:i w:val="false"/>
                <w:color w:val="000000"/>
                <w:sz w:val="20"/>
              </w:rPr>
              <w:t>
</w:t>
            </w:r>
            <w:r>
              <w:rPr>
                <w:rFonts w:ascii="Times New Roman"/>
                <w:b/>
                <w:i w:val="false"/>
                <w:color w:val="000000"/>
                <w:sz w:val="20"/>
              </w:rPr>
              <w:t>3</w:t>
            </w:r>
          </w:p>
          <w:bookmarkEnd w:id="7"/>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капиталды сатудан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8"/>
          <w:p>
            <w:pPr>
              <w:spacing w:after="20"/>
              <w:ind w:left="20"/>
              <w:jc w:val="both"/>
            </w:pPr>
            <w:r>
              <w:rPr>
                <w:rFonts w:ascii="Times New Roman"/>
                <w:b w:val="false"/>
                <w:i w:val="false"/>
                <w:color w:val="000000"/>
                <w:sz w:val="20"/>
              </w:rPr>
              <w:t>
</w:t>
            </w:r>
            <w:r>
              <w:rPr>
                <w:rFonts w:ascii="Times New Roman"/>
                <w:b/>
                <w:i w:val="false"/>
                <w:color w:val="000000"/>
                <w:sz w:val="20"/>
              </w:rPr>
              <w:t>4</w:t>
            </w:r>
          </w:p>
          <w:bookmarkEnd w:id="8"/>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Трансферттердің түсімдері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3522219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3522219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3522219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1"/>
        <w:gridCol w:w="186"/>
        <w:gridCol w:w="194"/>
        <w:gridCol w:w="381"/>
        <w:gridCol w:w="804"/>
        <w:gridCol w:w="804"/>
        <w:gridCol w:w="804"/>
        <w:gridCol w:w="4808"/>
        <w:gridCol w:w="1863"/>
        <w:gridCol w:w="1864"/>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9"/>
          <w:p>
            <w:pPr>
              <w:spacing w:after="20"/>
              <w:ind w:left="20"/>
              <w:jc w:val="both"/>
            </w:pPr>
            <w:r>
              <w:rPr>
                <w:rFonts w:ascii="Times New Roman"/>
                <w:b w:val="false"/>
                <w:i w:val="false"/>
                <w:color w:val="000000"/>
                <w:sz w:val="20"/>
              </w:rPr>
              <w:t>
Функционалдық топ</w:t>
            </w:r>
          </w:p>
          <w:bookmarkEnd w:id="9"/>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10"/>
          <w:p>
            <w:pPr>
              <w:spacing w:after="20"/>
              <w:ind w:left="20"/>
              <w:jc w:val="both"/>
            </w:pPr>
            <w:r>
              <w:rPr>
                <w:rFonts w:ascii="Times New Roman"/>
                <w:b w:val="false"/>
                <w:i w:val="false"/>
                <w:color w:val="000000"/>
                <w:sz w:val="20"/>
              </w:rPr>
              <w:t>
 </w:t>
            </w:r>
          </w:p>
          <w:bookmarkEnd w:id="1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11"/>
          <w:p>
            <w:pPr>
              <w:spacing w:after="20"/>
              <w:ind w:left="20"/>
              <w:jc w:val="both"/>
            </w:pPr>
            <w:r>
              <w:rPr>
                <w:rFonts w:ascii="Times New Roman"/>
                <w:b w:val="false"/>
                <w:i w:val="false"/>
                <w:color w:val="000000"/>
                <w:sz w:val="20"/>
              </w:rPr>
              <w:t>
 </w:t>
            </w:r>
          </w:p>
          <w:bookmarkEnd w:id="11"/>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5 335 702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12"/>
          <w:p>
            <w:pPr>
              <w:spacing w:after="20"/>
              <w:ind w:left="20"/>
              <w:jc w:val="both"/>
            </w:pPr>
            <w:r>
              <w:rPr>
                <w:rFonts w:ascii="Times New Roman"/>
                <w:b w:val="false"/>
                <w:i w:val="false"/>
                <w:color w:val="000000"/>
                <w:sz w:val="20"/>
              </w:rPr>
              <w:t>
</w:t>
            </w:r>
            <w:r>
              <w:rPr>
                <w:rFonts w:ascii="Times New Roman"/>
                <w:b/>
                <w:i w:val="false"/>
                <w:color w:val="000000"/>
                <w:sz w:val="20"/>
              </w:rPr>
              <w:t>01</w:t>
            </w:r>
          </w:p>
          <w:bookmarkEnd w:id="12"/>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сипаттағы мемлекеттiк қызметтер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651545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13"/>
          <w:p>
            <w:pPr>
              <w:spacing w:after="20"/>
              <w:ind w:left="20"/>
              <w:jc w:val="both"/>
            </w:pPr>
            <w:r>
              <w:rPr>
                <w:rFonts w:ascii="Times New Roman"/>
                <w:b w:val="false"/>
                <w:i w:val="false"/>
                <w:color w:val="000000"/>
                <w:sz w:val="20"/>
              </w:rPr>
              <w:t>
 </w:t>
            </w:r>
          </w:p>
          <w:bookmarkEnd w:id="13"/>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546149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14"/>
          <w:p>
            <w:pPr>
              <w:spacing w:after="20"/>
              <w:ind w:left="20"/>
              <w:jc w:val="both"/>
            </w:pPr>
            <w:r>
              <w:rPr>
                <w:rFonts w:ascii="Times New Roman"/>
                <w:b w:val="false"/>
                <w:i w:val="false"/>
                <w:color w:val="000000"/>
                <w:sz w:val="20"/>
              </w:rPr>
              <w:t>
 </w:t>
            </w:r>
          </w:p>
          <w:bookmarkEnd w:id="14"/>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15"/>
          <w:p>
            <w:pPr>
              <w:spacing w:after="20"/>
              <w:ind w:left="20"/>
              <w:jc w:val="both"/>
            </w:pPr>
            <w:r>
              <w:rPr>
                <w:rFonts w:ascii="Times New Roman"/>
                <w:b w:val="false"/>
                <w:i w:val="false"/>
                <w:color w:val="000000"/>
                <w:sz w:val="20"/>
              </w:rPr>
              <w:t>
 </w:t>
            </w:r>
          </w:p>
          <w:bookmarkEnd w:id="15"/>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16"/>
          <w:p>
            <w:pPr>
              <w:spacing w:after="20"/>
              <w:ind w:left="20"/>
              <w:jc w:val="both"/>
            </w:pPr>
            <w:r>
              <w:rPr>
                <w:rFonts w:ascii="Times New Roman"/>
                <w:b w:val="false"/>
                <w:i w:val="false"/>
                <w:color w:val="000000"/>
                <w:sz w:val="20"/>
              </w:rPr>
              <w:t>
 </w:t>
            </w:r>
          </w:p>
          <w:bookmarkEnd w:id="16"/>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17"/>
          <w:p>
            <w:pPr>
              <w:spacing w:after="20"/>
              <w:ind w:left="20"/>
              <w:jc w:val="both"/>
            </w:pPr>
            <w:r>
              <w:rPr>
                <w:rFonts w:ascii="Times New Roman"/>
                <w:b w:val="false"/>
                <w:i w:val="false"/>
                <w:color w:val="000000"/>
                <w:sz w:val="20"/>
              </w:rPr>
              <w:t>
 </w:t>
            </w:r>
          </w:p>
          <w:bookmarkEnd w:id="17"/>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18"/>
          <w:p>
            <w:pPr>
              <w:spacing w:after="20"/>
              <w:ind w:left="20"/>
              <w:jc w:val="both"/>
            </w:pPr>
            <w:r>
              <w:rPr>
                <w:rFonts w:ascii="Times New Roman"/>
                <w:b w:val="false"/>
                <w:i w:val="false"/>
                <w:color w:val="000000"/>
                <w:sz w:val="20"/>
              </w:rPr>
              <w:t>
 </w:t>
            </w:r>
          </w:p>
          <w:bookmarkEnd w:id="18"/>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19"/>
          <w:p>
            <w:pPr>
              <w:spacing w:after="20"/>
              <w:ind w:left="20"/>
              <w:jc w:val="both"/>
            </w:pPr>
            <w:r>
              <w:rPr>
                <w:rFonts w:ascii="Times New Roman"/>
                <w:b w:val="false"/>
                <w:i w:val="false"/>
                <w:color w:val="000000"/>
                <w:sz w:val="20"/>
              </w:rPr>
              <w:t>
 </w:t>
            </w:r>
          </w:p>
          <w:bookmarkEnd w:id="19"/>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20"/>
          <w:p>
            <w:pPr>
              <w:spacing w:after="20"/>
              <w:ind w:left="20"/>
              <w:jc w:val="both"/>
            </w:pPr>
            <w:r>
              <w:rPr>
                <w:rFonts w:ascii="Times New Roman"/>
                <w:b w:val="false"/>
                <w:i w:val="false"/>
                <w:color w:val="000000"/>
                <w:sz w:val="20"/>
              </w:rPr>
              <w:t>
 </w:t>
            </w:r>
          </w:p>
          <w:bookmarkEnd w:id="20"/>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аппараты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420694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21"/>
          <w:p>
            <w:pPr>
              <w:spacing w:after="20"/>
              <w:ind w:left="20"/>
              <w:jc w:val="both"/>
            </w:pPr>
            <w:r>
              <w:rPr>
                <w:rFonts w:ascii="Times New Roman"/>
                <w:b w:val="false"/>
                <w:i w:val="false"/>
                <w:color w:val="000000"/>
                <w:sz w:val="20"/>
              </w:rPr>
              <w:t>
 </w:t>
            </w:r>
          </w:p>
          <w:bookmarkEnd w:id="21"/>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418081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22"/>
          <w:p>
            <w:pPr>
              <w:spacing w:after="20"/>
              <w:ind w:left="20"/>
              <w:jc w:val="both"/>
            </w:pPr>
            <w:r>
              <w:rPr>
                <w:rFonts w:ascii="Times New Roman"/>
                <w:b w:val="false"/>
                <w:i w:val="false"/>
                <w:color w:val="000000"/>
                <w:sz w:val="20"/>
              </w:rPr>
              <w:t>
 </w:t>
            </w:r>
          </w:p>
          <w:bookmarkEnd w:id="22"/>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23"/>
          <w:p>
            <w:pPr>
              <w:spacing w:after="20"/>
              <w:ind w:left="20"/>
              <w:jc w:val="both"/>
            </w:pPr>
            <w:r>
              <w:rPr>
                <w:rFonts w:ascii="Times New Roman"/>
                <w:b w:val="false"/>
                <w:i w:val="false"/>
                <w:color w:val="000000"/>
                <w:sz w:val="20"/>
              </w:rPr>
              <w:t>
 </w:t>
            </w:r>
          </w:p>
          <w:bookmarkEnd w:id="23"/>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24"/>
          <w:p>
            <w:pPr>
              <w:spacing w:after="20"/>
              <w:ind w:left="20"/>
              <w:jc w:val="both"/>
            </w:pPr>
            <w:r>
              <w:rPr>
                <w:rFonts w:ascii="Times New Roman"/>
                <w:b w:val="false"/>
                <w:i w:val="false"/>
                <w:color w:val="000000"/>
                <w:sz w:val="20"/>
              </w:rPr>
              <w:t>
 </w:t>
            </w:r>
          </w:p>
          <w:bookmarkEnd w:id="24"/>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25"/>
          <w:p>
            <w:pPr>
              <w:spacing w:after="20"/>
              <w:ind w:left="20"/>
              <w:jc w:val="both"/>
            </w:pPr>
            <w:r>
              <w:rPr>
                <w:rFonts w:ascii="Times New Roman"/>
                <w:b w:val="false"/>
                <w:i w:val="false"/>
                <w:color w:val="000000"/>
                <w:sz w:val="20"/>
              </w:rPr>
              <w:t>
 </w:t>
            </w:r>
          </w:p>
          <w:bookmarkEnd w:id="25"/>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26"/>
          <w:p>
            <w:pPr>
              <w:spacing w:after="20"/>
              <w:ind w:left="20"/>
              <w:jc w:val="both"/>
            </w:pPr>
            <w:r>
              <w:rPr>
                <w:rFonts w:ascii="Times New Roman"/>
                <w:b w:val="false"/>
                <w:i w:val="false"/>
                <w:color w:val="000000"/>
                <w:sz w:val="20"/>
              </w:rPr>
              <w:t>
 </w:t>
            </w:r>
          </w:p>
          <w:bookmarkEnd w:id="26"/>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27"/>
          <w:p>
            <w:pPr>
              <w:spacing w:after="20"/>
              <w:ind w:left="20"/>
              <w:jc w:val="both"/>
            </w:pPr>
            <w:r>
              <w:rPr>
                <w:rFonts w:ascii="Times New Roman"/>
                <w:b w:val="false"/>
                <w:i w:val="false"/>
                <w:color w:val="000000"/>
                <w:sz w:val="20"/>
              </w:rPr>
              <w:t>
 </w:t>
            </w:r>
          </w:p>
          <w:bookmarkEnd w:id="27"/>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28"/>
          <w:p>
            <w:pPr>
              <w:spacing w:after="20"/>
              <w:ind w:left="20"/>
              <w:jc w:val="both"/>
            </w:pPr>
            <w:r>
              <w:rPr>
                <w:rFonts w:ascii="Times New Roman"/>
                <w:b w:val="false"/>
                <w:i w:val="false"/>
                <w:color w:val="000000"/>
                <w:sz w:val="20"/>
              </w:rPr>
              <w:t>
 </w:t>
            </w:r>
          </w:p>
          <w:bookmarkEnd w:id="28"/>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29"/>
          <w:p>
            <w:pPr>
              <w:spacing w:after="20"/>
              <w:ind w:left="20"/>
              <w:jc w:val="both"/>
            </w:pPr>
            <w:r>
              <w:rPr>
                <w:rFonts w:ascii="Times New Roman"/>
                <w:b w:val="false"/>
                <w:i w:val="false"/>
                <w:color w:val="000000"/>
                <w:sz w:val="20"/>
              </w:rPr>
              <w:t>
 </w:t>
            </w:r>
          </w:p>
          <w:bookmarkEnd w:id="29"/>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30"/>
          <w:p>
            <w:pPr>
              <w:spacing w:after="20"/>
              <w:ind w:left="20"/>
              <w:jc w:val="both"/>
            </w:pPr>
            <w:r>
              <w:rPr>
                <w:rFonts w:ascii="Times New Roman"/>
                <w:b w:val="false"/>
                <w:i w:val="false"/>
                <w:color w:val="000000"/>
                <w:sz w:val="20"/>
              </w:rPr>
              <w:t>
 </w:t>
            </w:r>
          </w:p>
          <w:bookmarkEnd w:id="30"/>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31"/>
          <w:p>
            <w:pPr>
              <w:spacing w:after="20"/>
              <w:ind w:left="20"/>
              <w:jc w:val="both"/>
            </w:pPr>
            <w:r>
              <w:rPr>
                <w:rFonts w:ascii="Times New Roman"/>
                <w:b w:val="false"/>
                <w:i w:val="false"/>
                <w:color w:val="000000"/>
                <w:sz w:val="20"/>
              </w:rPr>
              <w:t>
 </w:t>
            </w:r>
          </w:p>
          <w:bookmarkEnd w:id="31"/>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32"/>
          <w:p>
            <w:pPr>
              <w:spacing w:after="20"/>
              <w:ind w:left="20"/>
              <w:jc w:val="both"/>
            </w:pPr>
            <w:r>
              <w:rPr>
                <w:rFonts w:ascii="Times New Roman"/>
                <w:b w:val="false"/>
                <w:i w:val="false"/>
                <w:color w:val="000000"/>
                <w:sz w:val="20"/>
              </w:rPr>
              <w:t>
 </w:t>
            </w:r>
          </w:p>
          <w:bookmarkEnd w:id="32"/>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33"/>
          <w:p>
            <w:pPr>
              <w:spacing w:after="20"/>
              <w:ind w:left="20"/>
              <w:jc w:val="both"/>
            </w:pPr>
            <w:r>
              <w:rPr>
                <w:rFonts w:ascii="Times New Roman"/>
                <w:b w:val="false"/>
                <w:i w:val="false"/>
                <w:color w:val="000000"/>
                <w:sz w:val="20"/>
              </w:rPr>
              <w:t>
 </w:t>
            </w:r>
          </w:p>
          <w:bookmarkEnd w:id="33"/>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34"/>
          <w:p>
            <w:pPr>
              <w:spacing w:after="20"/>
              <w:ind w:left="20"/>
              <w:jc w:val="both"/>
            </w:pPr>
            <w:r>
              <w:rPr>
                <w:rFonts w:ascii="Times New Roman"/>
                <w:b w:val="false"/>
                <w:i w:val="false"/>
                <w:color w:val="000000"/>
                <w:sz w:val="20"/>
              </w:rPr>
              <w:t>
 </w:t>
            </w:r>
          </w:p>
          <w:bookmarkEnd w:id="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35"/>
          <w:p>
            <w:pPr>
              <w:spacing w:after="20"/>
              <w:ind w:left="20"/>
              <w:jc w:val="both"/>
            </w:pPr>
            <w:r>
              <w:rPr>
                <w:rFonts w:ascii="Times New Roman"/>
                <w:b w:val="false"/>
                <w:i w:val="false"/>
                <w:color w:val="000000"/>
                <w:sz w:val="20"/>
              </w:rPr>
              <w:t>
 </w:t>
            </w:r>
          </w:p>
          <w:bookmarkEnd w:id="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36"/>
          <w:p>
            <w:pPr>
              <w:spacing w:after="20"/>
              <w:ind w:left="20"/>
              <w:jc w:val="both"/>
            </w:pPr>
            <w:r>
              <w:rPr>
                <w:rFonts w:ascii="Times New Roman"/>
                <w:b w:val="false"/>
                <w:i w:val="false"/>
                <w:color w:val="000000"/>
                <w:sz w:val="20"/>
              </w:rPr>
              <w:t>
 </w:t>
            </w:r>
          </w:p>
          <w:bookmarkEnd w:id="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37"/>
          <w:p>
            <w:pPr>
              <w:spacing w:after="20"/>
              <w:ind w:left="20"/>
              <w:jc w:val="both"/>
            </w:pPr>
            <w:r>
              <w:rPr>
                <w:rFonts w:ascii="Times New Roman"/>
                <w:b w:val="false"/>
                <w:i w:val="false"/>
                <w:color w:val="000000"/>
                <w:sz w:val="20"/>
              </w:rPr>
              <w:t>
 </w:t>
            </w:r>
          </w:p>
          <w:bookmarkEnd w:id="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Мемлекттік органның күрделі шығыстары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38"/>
          <w:p>
            <w:pPr>
              <w:spacing w:after="20"/>
              <w:ind w:left="20"/>
              <w:jc w:val="both"/>
            </w:pPr>
            <w:r>
              <w:rPr>
                <w:rFonts w:ascii="Times New Roman"/>
                <w:b w:val="false"/>
                <w:i w:val="false"/>
                <w:color w:val="000000"/>
                <w:sz w:val="20"/>
              </w:rPr>
              <w:t>
 </w:t>
            </w:r>
          </w:p>
          <w:bookmarkEnd w:id="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39"/>
          <w:p>
            <w:pPr>
              <w:spacing w:after="20"/>
              <w:ind w:left="20"/>
              <w:jc w:val="both"/>
            </w:pPr>
            <w:r>
              <w:rPr>
                <w:rFonts w:ascii="Times New Roman"/>
                <w:b w:val="false"/>
                <w:i w:val="false"/>
                <w:color w:val="000000"/>
                <w:sz w:val="20"/>
              </w:rPr>
              <w:t>
 </w:t>
            </w:r>
          </w:p>
          <w:bookmarkEnd w:id="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40"/>
          <w:p>
            <w:pPr>
              <w:spacing w:after="20"/>
              <w:ind w:left="20"/>
              <w:jc w:val="both"/>
            </w:pPr>
            <w:r>
              <w:rPr>
                <w:rFonts w:ascii="Times New Roman"/>
                <w:b w:val="false"/>
                <w:i w:val="false"/>
                <w:color w:val="000000"/>
                <w:sz w:val="20"/>
              </w:rPr>
              <w:t>
 </w:t>
            </w:r>
          </w:p>
          <w:bookmarkEnd w:id="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41"/>
          <w:p>
            <w:pPr>
              <w:spacing w:after="20"/>
              <w:ind w:left="20"/>
              <w:jc w:val="both"/>
            </w:pPr>
            <w:r>
              <w:rPr>
                <w:rFonts w:ascii="Times New Roman"/>
                <w:b w:val="false"/>
                <w:i w:val="false"/>
                <w:color w:val="000000"/>
                <w:sz w:val="20"/>
              </w:rPr>
              <w:t>
 </w:t>
            </w:r>
          </w:p>
          <w:bookmarkEnd w:id="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42"/>
          <w:p>
            <w:pPr>
              <w:spacing w:after="20"/>
              <w:ind w:left="20"/>
              <w:jc w:val="both"/>
            </w:pPr>
            <w:r>
              <w:rPr>
                <w:rFonts w:ascii="Times New Roman"/>
                <w:b w:val="false"/>
                <w:i w:val="false"/>
                <w:color w:val="000000"/>
                <w:sz w:val="20"/>
              </w:rPr>
              <w:t>
 </w:t>
            </w:r>
          </w:p>
          <w:bookmarkEnd w:id="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43"/>
          <w:p>
            <w:pPr>
              <w:spacing w:after="20"/>
              <w:ind w:left="20"/>
              <w:jc w:val="both"/>
            </w:pPr>
            <w:r>
              <w:rPr>
                <w:rFonts w:ascii="Times New Roman"/>
                <w:b w:val="false"/>
                <w:i w:val="false"/>
                <w:color w:val="000000"/>
                <w:sz w:val="20"/>
              </w:rPr>
              <w:t>
 </w:t>
            </w:r>
          </w:p>
          <w:bookmarkEnd w:id="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44"/>
          <w:p>
            <w:pPr>
              <w:spacing w:after="20"/>
              <w:ind w:left="20"/>
              <w:jc w:val="both"/>
            </w:pPr>
            <w:r>
              <w:rPr>
                <w:rFonts w:ascii="Times New Roman"/>
                <w:b w:val="false"/>
                <w:i w:val="false"/>
                <w:color w:val="000000"/>
                <w:sz w:val="20"/>
              </w:rPr>
              <w:t>
</w:t>
            </w:r>
            <w:r>
              <w:rPr>
                <w:rFonts w:ascii="Times New Roman"/>
                <w:b/>
                <w:i w:val="false"/>
                <w:color w:val="000000"/>
                <w:sz w:val="20"/>
              </w:rPr>
              <w:t>02</w:t>
            </w:r>
          </w:p>
          <w:bookmarkEnd w:id="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45"/>
          <w:p>
            <w:pPr>
              <w:spacing w:after="20"/>
              <w:ind w:left="20"/>
              <w:jc w:val="both"/>
            </w:pPr>
            <w:r>
              <w:rPr>
                <w:rFonts w:ascii="Times New Roman"/>
                <w:b w:val="false"/>
                <w:i w:val="false"/>
                <w:color w:val="000000"/>
                <w:sz w:val="20"/>
              </w:rPr>
              <w:t>
 </w:t>
            </w:r>
          </w:p>
          <w:bookmarkEnd w:id="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46"/>
          <w:p>
            <w:pPr>
              <w:spacing w:after="20"/>
              <w:ind w:left="20"/>
              <w:jc w:val="both"/>
            </w:pPr>
            <w:r>
              <w:rPr>
                <w:rFonts w:ascii="Times New Roman"/>
                <w:b w:val="false"/>
                <w:i w:val="false"/>
                <w:color w:val="000000"/>
                <w:sz w:val="20"/>
              </w:rPr>
              <w:t>
 </w:t>
            </w:r>
          </w:p>
          <w:bookmarkEnd w:id="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47"/>
          <w:p>
            <w:pPr>
              <w:spacing w:after="20"/>
              <w:ind w:left="20"/>
              <w:jc w:val="both"/>
            </w:pPr>
            <w:r>
              <w:rPr>
                <w:rFonts w:ascii="Times New Roman"/>
                <w:b w:val="false"/>
                <w:i w:val="false"/>
                <w:color w:val="000000"/>
                <w:sz w:val="20"/>
              </w:rPr>
              <w:t>
 </w:t>
            </w:r>
          </w:p>
          <w:bookmarkEnd w:id="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48"/>
          <w:p>
            <w:pPr>
              <w:spacing w:after="20"/>
              <w:ind w:left="20"/>
              <w:jc w:val="both"/>
            </w:pPr>
            <w:r>
              <w:rPr>
                <w:rFonts w:ascii="Times New Roman"/>
                <w:b w:val="false"/>
                <w:i w:val="false"/>
                <w:color w:val="000000"/>
                <w:sz w:val="20"/>
              </w:rPr>
              <w:t>
</w:t>
            </w:r>
            <w:r>
              <w:rPr>
                <w:rFonts w:ascii="Times New Roman"/>
                <w:b/>
                <w:i w:val="false"/>
                <w:color w:val="000000"/>
                <w:sz w:val="20"/>
              </w:rPr>
              <w:t>03</w:t>
            </w:r>
          </w:p>
          <w:bookmarkEnd w:id="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 тәртіп, қауіпсіздік, құқықтық, сот, қылмыстық-атқару қызметі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49"/>
          <w:p>
            <w:pPr>
              <w:spacing w:after="20"/>
              <w:ind w:left="20"/>
              <w:jc w:val="both"/>
            </w:pPr>
            <w:r>
              <w:rPr>
                <w:rFonts w:ascii="Times New Roman"/>
                <w:b w:val="false"/>
                <w:i w:val="false"/>
                <w:color w:val="000000"/>
                <w:sz w:val="20"/>
              </w:rPr>
              <w:t>
 </w:t>
            </w:r>
          </w:p>
          <w:bookmarkEnd w:id="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50"/>
          <w:p>
            <w:pPr>
              <w:spacing w:after="20"/>
              <w:ind w:left="20"/>
              <w:jc w:val="both"/>
            </w:pPr>
            <w:r>
              <w:rPr>
                <w:rFonts w:ascii="Times New Roman"/>
                <w:b w:val="false"/>
                <w:i w:val="false"/>
                <w:color w:val="000000"/>
                <w:sz w:val="20"/>
              </w:rPr>
              <w:t>
 </w:t>
            </w:r>
          </w:p>
          <w:bookmarkEnd w:id="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51"/>
          <w:p>
            <w:pPr>
              <w:spacing w:after="20"/>
              <w:ind w:left="20"/>
              <w:jc w:val="both"/>
            </w:pPr>
            <w:r>
              <w:rPr>
                <w:rFonts w:ascii="Times New Roman"/>
                <w:b w:val="false"/>
                <w:i w:val="false"/>
                <w:color w:val="000000"/>
                <w:sz w:val="20"/>
              </w:rPr>
              <w:t>
 </w:t>
            </w:r>
          </w:p>
          <w:bookmarkEnd w:id="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52"/>
          <w:p>
            <w:pPr>
              <w:spacing w:after="20"/>
              <w:ind w:left="20"/>
              <w:jc w:val="both"/>
            </w:pPr>
            <w:r>
              <w:rPr>
                <w:rFonts w:ascii="Times New Roman"/>
                <w:b w:val="false"/>
                <w:i w:val="false"/>
                <w:color w:val="000000"/>
                <w:sz w:val="20"/>
              </w:rPr>
              <w:t>
</w:t>
            </w:r>
            <w:r>
              <w:rPr>
                <w:rFonts w:ascii="Times New Roman"/>
                <w:b/>
                <w:i w:val="false"/>
                <w:color w:val="000000"/>
                <w:sz w:val="20"/>
              </w:rPr>
              <w:t>04</w:t>
            </w:r>
          </w:p>
          <w:bookmarkEnd w:id="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Бiлiм беру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3 489 192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53"/>
          <w:p>
            <w:pPr>
              <w:spacing w:after="20"/>
              <w:ind w:left="20"/>
              <w:jc w:val="both"/>
            </w:pPr>
            <w:r>
              <w:rPr>
                <w:rFonts w:ascii="Times New Roman"/>
                <w:b w:val="false"/>
                <w:i w:val="false"/>
                <w:color w:val="000000"/>
                <w:sz w:val="20"/>
              </w:rPr>
              <w:t>
 </w:t>
            </w:r>
          </w:p>
          <w:bookmarkEnd w:id="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54"/>
          <w:p>
            <w:pPr>
              <w:spacing w:after="20"/>
              <w:ind w:left="20"/>
              <w:jc w:val="both"/>
            </w:pPr>
            <w:r>
              <w:rPr>
                <w:rFonts w:ascii="Times New Roman"/>
                <w:b w:val="false"/>
                <w:i w:val="false"/>
                <w:color w:val="000000"/>
                <w:sz w:val="20"/>
              </w:rPr>
              <w:t>
 </w:t>
            </w:r>
          </w:p>
          <w:bookmarkEnd w:id="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55"/>
          <w:p>
            <w:pPr>
              <w:spacing w:after="20"/>
              <w:ind w:left="20"/>
              <w:jc w:val="both"/>
            </w:pPr>
            <w:r>
              <w:rPr>
                <w:rFonts w:ascii="Times New Roman"/>
                <w:b w:val="false"/>
                <w:i w:val="false"/>
                <w:color w:val="000000"/>
                <w:sz w:val="20"/>
              </w:rPr>
              <w:t>
 </w:t>
            </w:r>
          </w:p>
          <w:bookmarkEnd w:id="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56"/>
          <w:p>
            <w:pPr>
              <w:spacing w:after="20"/>
              <w:ind w:left="20"/>
              <w:jc w:val="both"/>
            </w:pPr>
            <w:r>
              <w:rPr>
                <w:rFonts w:ascii="Times New Roman"/>
                <w:b w:val="false"/>
                <w:i w:val="false"/>
                <w:color w:val="000000"/>
                <w:sz w:val="20"/>
              </w:rPr>
              <w:t>
 </w:t>
            </w:r>
          </w:p>
          <w:bookmarkEnd w:id="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57"/>
          <w:p>
            <w:pPr>
              <w:spacing w:after="20"/>
              <w:ind w:left="20"/>
              <w:jc w:val="both"/>
            </w:pPr>
            <w:r>
              <w:rPr>
                <w:rFonts w:ascii="Times New Roman"/>
                <w:b w:val="false"/>
                <w:i w:val="false"/>
                <w:color w:val="000000"/>
                <w:sz w:val="20"/>
              </w:rPr>
              <w:t>
 </w:t>
            </w:r>
          </w:p>
          <w:bookmarkEnd w:id="5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3076587</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58"/>
          <w:p>
            <w:pPr>
              <w:spacing w:after="20"/>
              <w:ind w:left="20"/>
              <w:jc w:val="both"/>
            </w:pPr>
            <w:r>
              <w:rPr>
                <w:rFonts w:ascii="Times New Roman"/>
                <w:b w:val="false"/>
                <w:i w:val="false"/>
                <w:color w:val="000000"/>
                <w:sz w:val="20"/>
              </w:rPr>
              <w:t>
 </w:t>
            </w:r>
          </w:p>
          <w:bookmarkEnd w:id="5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59"/>
          <w:p>
            <w:pPr>
              <w:spacing w:after="20"/>
              <w:ind w:left="20"/>
              <w:jc w:val="both"/>
            </w:pPr>
            <w:r>
              <w:rPr>
                <w:rFonts w:ascii="Times New Roman"/>
                <w:b w:val="false"/>
                <w:i w:val="false"/>
                <w:color w:val="000000"/>
                <w:sz w:val="20"/>
              </w:rPr>
              <w:t>
 </w:t>
            </w:r>
          </w:p>
          <w:bookmarkEnd w:id="5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60"/>
          <w:p>
            <w:pPr>
              <w:spacing w:after="20"/>
              <w:ind w:left="20"/>
              <w:jc w:val="both"/>
            </w:pPr>
            <w:r>
              <w:rPr>
                <w:rFonts w:ascii="Times New Roman"/>
                <w:b w:val="false"/>
                <w:i w:val="false"/>
                <w:color w:val="000000"/>
                <w:sz w:val="20"/>
              </w:rPr>
              <w:t>
 </w:t>
            </w:r>
          </w:p>
          <w:bookmarkEnd w:id="6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2973981</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61"/>
          <w:p>
            <w:pPr>
              <w:spacing w:after="20"/>
              <w:ind w:left="20"/>
              <w:jc w:val="both"/>
            </w:pPr>
            <w:r>
              <w:rPr>
                <w:rFonts w:ascii="Times New Roman"/>
                <w:b w:val="false"/>
                <w:i w:val="false"/>
                <w:color w:val="000000"/>
                <w:sz w:val="20"/>
              </w:rPr>
              <w:t>
 </w:t>
            </w:r>
          </w:p>
          <w:bookmarkEnd w:id="6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2932118</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62"/>
          <w:p>
            <w:pPr>
              <w:spacing w:after="20"/>
              <w:ind w:left="20"/>
              <w:jc w:val="both"/>
            </w:pPr>
            <w:r>
              <w:rPr>
                <w:rFonts w:ascii="Times New Roman"/>
                <w:b w:val="false"/>
                <w:i w:val="false"/>
                <w:color w:val="000000"/>
                <w:sz w:val="20"/>
              </w:rPr>
              <w:t>
 </w:t>
            </w:r>
          </w:p>
          <w:bookmarkEnd w:id="6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41863</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63"/>
          <w:p>
            <w:pPr>
              <w:spacing w:after="20"/>
              <w:ind w:left="20"/>
              <w:jc w:val="both"/>
            </w:pPr>
            <w:r>
              <w:rPr>
                <w:rFonts w:ascii="Times New Roman"/>
                <w:b w:val="false"/>
                <w:i w:val="false"/>
                <w:color w:val="000000"/>
                <w:sz w:val="20"/>
              </w:rPr>
              <w:t>
 </w:t>
            </w:r>
          </w:p>
          <w:bookmarkEnd w:id="6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94876</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64"/>
          <w:p>
            <w:pPr>
              <w:spacing w:after="20"/>
              <w:ind w:left="20"/>
              <w:jc w:val="both"/>
            </w:pPr>
            <w:r>
              <w:rPr>
                <w:rFonts w:ascii="Times New Roman"/>
                <w:b w:val="false"/>
                <w:i w:val="false"/>
                <w:color w:val="000000"/>
                <w:sz w:val="20"/>
              </w:rPr>
              <w:t>
 </w:t>
            </w:r>
          </w:p>
          <w:bookmarkEnd w:id="6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94876</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65"/>
          <w:p>
            <w:pPr>
              <w:spacing w:after="20"/>
              <w:ind w:left="20"/>
              <w:jc w:val="both"/>
            </w:pPr>
            <w:r>
              <w:rPr>
                <w:rFonts w:ascii="Times New Roman"/>
                <w:b w:val="false"/>
                <w:i w:val="false"/>
                <w:color w:val="000000"/>
                <w:sz w:val="20"/>
              </w:rPr>
              <w:t>
 </w:t>
            </w:r>
          </w:p>
          <w:bookmarkEnd w:id="6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34957</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66"/>
          <w:p>
            <w:pPr>
              <w:spacing w:after="20"/>
              <w:ind w:left="20"/>
              <w:jc w:val="both"/>
            </w:pPr>
            <w:r>
              <w:rPr>
                <w:rFonts w:ascii="Times New Roman"/>
                <w:b w:val="false"/>
                <w:i w:val="false"/>
                <w:color w:val="000000"/>
                <w:sz w:val="20"/>
              </w:rPr>
              <w:t>
 </w:t>
            </w:r>
          </w:p>
          <w:bookmarkEnd w:id="6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34957</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67"/>
          <w:p>
            <w:pPr>
              <w:spacing w:after="20"/>
              <w:ind w:left="20"/>
              <w:jc w:val="both"/>
            </w:pPr>
            <w:r>
              <w:rPr>
                <w:rFonts w:ascii="Times New Roman"/>
                <w:b w:val="false"/>
                <w:i w:val="false"/>
                <w:color w:val="000000"/>
                <w:sz w:val="20"/>
              </w:rPr>
              <w:t>
 </w:t>
            </w:r>
          </w:p>
          <w:bookmarkEnd w:id="6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34957</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68"/>
          <w:p>
            <w:pPr>
              <w:spacing w:after="20"/>
              <w:ind w:left="20"/>
              <w:jc w:val="both"/>
            </w:pPr>
            <w:r>
              <w:rPr>
                <w:rFonts w:ascii="Times New Roman"/>
                <w:b w:val="false"/>
                <w:i w:val="false"/>
                <w:color w:val="000000"/>
                <w:sz w:val="20"/>
              </w:rPr>
              <w:t>
 </w:t>
            </w:r>
          </w:p>
          <w:bookmarkEnd w:id="6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106 310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69"/>
          <w:p>
            <w:pPr>
              <w:spacing w:after="20"/>
              <w:ind w:left="20"/>
              <w:jc w:val="both"/>
            </w:pPr>
            <w:r>
              <w:rPr>
                <w:rFonts w:ascii="Times New Roman"/>
                <w:b w:val="false"/>
                <w:i w:val="false"/>
                <w:color w:val="000000"/>
                <w:sz w:val="20"/>
              </w:rPr>
              <w:t>
 </w:t>
            </w:r>
          </w:p>
          <w:bookmarkEnd w:id="6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106 310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70"/>
          <w:p>
            <w:pPr>
              <w:spacing w:after="20"/>
              <w:ind w:left="20"/>
              <w:jc w:val="both"/>
            </w:pPr>
            <w:r>
              <w:rPr>
                <w:rFonts w:ascii="Times New Roman"/>
                <w:b w:val="false"/>
                <w:i w:val="false"/>
                <w:color w:val="000000"/>
                <w:sz w:val="20"/>
              </w:rPr>
              <w:t>
 </w:t>
            </w:r>
          </w:p>
          <w:bookmarkEnd w:id="7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15 275</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71"/>
          <w:p>
            <w:pPr>
              <w:spacing w:after="20"/>
              <w:ind w:left="20"/>
              <w:jc w:val="both"/>
            </w:pPr>
            <w:r>
              <w:rPr>
                <w:rFonts w:ascii="Times New Roman"/>
                <w:b w:val="false"/>
                <w:i w:val="false"/>
                <w:color w:val="000000"/>
                <w:sz w:val="20"/>
              </w:rPr>
              <w:t>
 </w:t>
            </w:r>
          </w:p>
          <w:bookmarkEnd w:id="7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37 189</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72"/>
          <w:p>
            <w:pPr>
              <w:spacing w:after="20"/>
              <w:ind w:left="20"/>
              <w:jc w:val="both"/>
            </w:pPr>
            <w:r>
              <w:rPr>
                <w:rFonts w:ascii="Times New Roman"/>
                <w:b w:val="false"/>
                <w:i w:val="false"/>
                <w:color w:val="000000"/>
                <w:sz w:val="20"/>
              </w:rPr>
              <w:t>
 </w:t>
            </w:r>
          </w:p>
          <w:bookmarkEnd w:id="7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73"/>
          <w:p>
            <w:pPr>
              <w:spacing w:after="20"/>
              <w:ind w:left="20"/>
              <w:jc w:val="both"/>
            </w:pPr>
            <w:r>
              <w:rPr>
                <w:rFonts w:ascii="Times New Roman"/>
                <w:b w:val="false"/>
                <w:i w:val="false"/>
                <w:color w:val="000000"/>
                <w:sz w:val="20"/>
              </w:rPr>
              <w:t>
 </w:t>
            </w:r>
          </w:p>
          <w:bookmarkEnd w:id="7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11543</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74"/>
          <w:p>
            <w:pPr>
              <w:spacing w:after="20"/>
              <w:ind w:left="20"/>
              <w:jc w:val="both"/>
            </w:pPr>
            <w:r>
              <w:rPr>
                <w:rFonts w:ascii="Times New Roman"/>
                <w:b w:val="false"/>
                <w:i w:val="false"/>
                <w:color w:val="000000"/>
                <w:sz w:val="20"/>
              </w:rPr>
              <w:t>
 </w:t>
            </w:r>
          </w:p>
          <w:bookmarkEnd w:id="7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мекемелерінің және ұйымдарының күрделі шығыстары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42 153</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75"/>
          <w:p>
            <w:pPr>
              <w:spacing w:after="20"/>
              <w:ind w:left="20"/>
              <w:jc w:val="both"/>
            </w:pPr>
            <w:r>
              <w:rPr>
                <w:rFonts w:ascii="Times New Roman"/>
                <w:b w:val="false"/>
                <w:i w:val="false"/>
                <w:color w:val="000000"/>
                <w:sz w:val="20"/>
              </w:rPr>
              <w:t>
</w:t>
            </w:r>
            <w:r>
              <w:rPr>
                <w:rFonts w:ascii="Times New Roman"/>
                <w:b/>
                <w:i w:val="false"/>
                <w:color w:val="000000"/>
                <w:sz w:val="20"/>
              </w:rPr>
              <w:t>06</w:t>
            </w:r>
          </w:p>
          <w:bookmarkEnd w:id="7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Әлеуметтiк көмек және әлеуметтiк қамсыздандыру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168129</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76"/>
          <w:p>
            <w:pPr>
              <w:spacing w:after="20"/>
              <w:ind w:left="20"/>
              <w:jc w:val="both"/>
            </w:pPr>
            <w:r>
              <w:rPr>
                <w:rFonts w:ascii="Times New Roman"/>
                <w:b w:val="false"/>
                <w:i w:val="false"/>
                <w:color w:val="000000"/>
                <w:sz w:val="20"/>
              </w:rPr>
              <w:t>
 </w:t>
            </w:r>
          </w:p>
          <w:bookmarkEnd w:id="7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50907</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77"/>
          <w:p>
            <w:pPr>
              <w:spacing w:after="20"/>
              <w:ind w:left="20"/>
              <w:jc w:val="both"/>
            </w:pPr>
            <w:r>
              <w:rPr>
                <w:rFonts w:ascii="Times New Roman"/>
                <w:b w:val="false"/>
                <w:i w:val="false"/>
                <w:color w:val="000000"/>
                <w:sz w:val="20"/>
              </w:rPr>
              <w:t>
 </w:t>
            </w:r>
          </w:p>
          <w:bookmarkEnd w:id="7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50907</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78"/>
          <w:p>
            <w:pPr>
              <w:spacing w:after="20"/>
              <w:ind w:left="20"/>
              <w:jc w:val="both"/>
            </w:pPr>
            <w:r>
              <w:rPr>
                <w:rFonts w:ascii="Times New Roman"/>
                <w:b w:val="false"/>
                <w:i w:val="false"/>
                <w:color w:val="000000"/>
                <w:sz w:val="20"/>
              </w:rPr>
              <w:t>
 </w:t>
            </w:r>
          </w:p>
          <w:bookmarkEnd w:id="7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18531</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79"/>
          <w:p>
            <w:pPr>
              <w:spacing w:after="20"/>
              <w:ind w:left="20"/>
              <w:jc w:val="both"/>
            </w:pPr>
            <w:r>
              <w:rPr>
                <w:rFonts w:ascii="Times New Roman"/>
                <w:b w:val="false"/>
                <w:i w:val="false"/>
                <w:color w:val="000000"/>
                <w:sz w:val="20"/>
              </w:rPr>
              <w:t>
 </w:t>
            </w:r>
          </w:p>
          <w:bookmarkEnd w:id="7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30852</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80"/>
          <w:p>
            <w:pPr>
              <w:spacing w:after="20"/>
              <w:ind w:left="20"/>
              <w:jc w:val="both"/>
            </w:pPr>
            <w:r>
              <w:rPr>
                <w:rFonts w:ascii="Times New Roman"/>
                <w:b w:val="false"/>
                <w:i w:val="false"/>
                <w:color w:val="000000"/>
                <w:sz w:val="20"/>
              </w:rPr>
              <w:t>
 </w:t>
            </w:r>
          </w:p>
          <w:bookmarkEnd w:id="8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81"/>
          <w:p>
            <w:pPr>
              <w:spacing w:after="20"/>
              <w:ind w:left="20"/>
              <w:jc w:val="both"/>
            </w:pPr>
            <w:r>
              <w:rPr>
                <w:rFonts w:ascii="Times New Roman"/>
                <w:b w:val="false"/>
                <w:i w:val="false"/>
                <w:color w:val="000000"/>
                <w:sz w:val="20"/>
              </w:rPr>
              <w:t>
 </w:t>
            </w:r>
          </w:p>
          <w:bookmarkEnd w:id="8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82307</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82"/>
          <w:p>
            <w:pPr>
              <w:spacing w:after="20"/>
              <w:ind w:left="20"/>
              <w:jc w:val="both"/>
            </w:pPr>
            <w:r>
              <w:rPr>
                <w:rFonts w:ascii="Times New Roman"/>
                <w:b w:val="false"/>
                <w:i w:val="false"/>
                <w:color w:val="000000"/>
                <w:sz w:val="20"/>
              </w:rPr>
              <w:t>
 </w:t>
            </w:r>
          </w:p>
          <w:bookmarkEnd w:id="8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18217</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83"/>
          <w:p>
            <w:pPr>
              <w:spacing w:after="20"/>
              <w:ind w:left="20"/>
              <w:jc w:val="both"/>
            </w:pPr>
            <w:r>
              <w:rPr>
                <w:rFonts w:ascii="Times New Roman"/>
                <w:b w:val="false"/>
                <w:i w:val="false"/>
                <w:color w:val="000000"/>
                <w:sz w:val="20"/>
              </w:rPr>
              <w:t>
 </w:t>
            </w:r>
          </w:p>
          <w:bookmarkEnd w:id="8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18217</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84"/>
          <w:p>
            <w:pPr>
              <w:spacing w:after="20"/>
              <w:ind w:left="20"/>
              <w:jc w:val="both"/>
            </w:pPr>
            <w:r>
              <w:rPr>
                <w:rFonts w:ascii="Times New Roman"/>
                <w:b w:val="false"/>
                <w:i w:val="false"/>
                <w:color w:val="000000"/>
                <w:sz w:val="20"/>
              </w:rPr>
              <w:t>
 </w:t>
            </w:r>
          </w:p>
          <w:bookmarkEnd w:id="8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64090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85"/>
          <w:p>
            <w:pPr>
              <w:spacing w:after="20"/>
              <w:ind w:left="20"/>
              <w:jc w:val="both"/>
            </w:pPr>
            <w:r>
              <w:rPr>
                <w:rFonts w:ascii="Times New Roman"/>
                <w:b w:val="false"/>
                <w:i w:val="false"/>
                <w:color w:val="000000"/>
                <w:sz w:val="20"/>
              </w:rPr>
              <w:t>
 </w:t>
            </w:r>
          </w:p>
          <w:bookmarkEnd w:id="8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32724</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86"/>
          <w:p>
            <w:pPr>
              <w:spacing w:after="20"/>
              <w:ind w:left="20"/>
              <w:jc w:val="both"/>
            </w:pPr>
            <w:r>
              <w:rPr>
                <w:rFonts w:ascii="Times New Roman"/>
                <w:b w:val="false"/>
                <w:i w:val="false"/>
                <w:color w:val="000000"/>
                <w:sz w:val="20"/>
              </w:rPr>
              <w:t>
 </w:t>
            </w:r>
          </w:p>
          <w:bookmarkEnd w:id="8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87"/>
          <w:p>
            <w:pPr>
              <w:spacing w:after="20"/>
              <w:ind w:left="20"/>
              <w:jc w:val="both"/>
            </w:pPr>
            <w:r>
              <w:rPr>
                <w:rFonts w:ascii="Times New Roman"/>
                <w:b w:val="false"/>
                <w:i w:val="false"/>
                <w:color w:val="000000"/>
                <w:sz w:val="20"/>
              </w:rPr>
              <w:t>
 </w:t>
            </w:r>
          </w:p>
          <w:bookmarkEnd w:id="8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88"/>
          <w:p>
            <w:pPr>
              <w:spacing w:after="20"/>
              <w:ind w:left="20"/>
              <w:jc w:val="both"/>
            </w:pPr>
            <w:r>
              <w:rPr>
                <w:rFonts w:ascii="Times New Roman"/>
                <w:b w:val="false"/>
                <w:i w:val="false"/>
                <w:color w:val="000000"/>
                <w:sz w:val="20"/>
              </w:rPr>
              <w:t>
 </w:t>
            </w:r>
          </w:p>
          <w:bookmarkEnd w:id="8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8052</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89"/>
          <w:p>
            <w:pPr>
              <w:spacing w:after="20"/>
              <w:ind w:left="20"/>
              <w:jc w:val="both"/>
            </w:pPr>
            <w:r>
              <w:rPr>
                <w:rFonts w:ascii="Times New Roman"/>
                <w:b w:val="false"/>
                <w:i w:val="false"/>
                <w:color w:val="000000"/>
                <w:sz w:val="20"/>
              </w:rPr>
              <w:t>
 </w:t>
            </w:r>
          </w:p>
          <w:bookmarkEnd w:id="8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90"/>
          <w:p>
            <w:pPr>
              <w:spacing w:after="20"/>
              <w:ind w:left="20"/>
              <w:jc w:val="both"/>
            </w:pPr>
            <w:r>
              <w:rPr>
                <w:rFonts w:ascii="Times New Roman"/>
                <w:b w:val="false"/>
                <w:i w:val="false"/>
                <w:color w:val="000000"/>
                <w:sz w:val="20"/>
              </w:rPr>
              <w:t>
 </w:t>
            </w:r>
          </w:p>
          <w:bookmarkEnd w:id="9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19601</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91"/>
          <w:p>
            <w:pPr>
              <w:spacing w:after="20"/>
              <w:ind w:left="20"/>
              <w:jc w:val="both"/>
            </w:pPr>
            <w:r>
              <w:rPr>
                <w:rFonts w:ascii="Times New Roman"/>
                <w:b w:val="false"/>
                <w:i w:val="false"/>
                <w:color w:val="000000"/>
                <w:sz w:val="20"/>
              </w:rPr>
              <w:t>
 </w:t>
            </w:r>
          </w:p>
          <w:bookmarkEnd w:id="9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34915</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92"/>
          <w:p>
            <w:pPr>
              <w:spacing w:after="20"/>
              <w:ind w:left="20"/>
              <w:jc w:val="both"/>
            </w:pPr>
            <w:r>
              <w:rPr>
                <w:rFonts w:ascii="Times New Roman"/>
                <w:b w:val="false"/>
                <w:i w:val="false"/>
                <w:color w:val="000000"/>
                <w:sz w:val="20"/>
              </w:rPr>
              <w:t>
 </w:t>
            </w:r>
          </w:p>
          <w:bookmarkEnd w:id="9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34915</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93"/>
          <w:p>
            <w:pPr>
              <w:spacing w:after="20"/>
              <w:ind w:left="20"/>
              <w:jc w:val="both"/>
            </w:pPr>
            <w:r>
              <w:rPr>
                <w:rFonts w:ascii="Times New Roman"/>
                <w:b w:val="false"/>
                <w:i w:val="false"/>
                <w:color w:val="000000"/>
                <w:sz w:val="20"/>
              </w:rPr>
              <w:t>
 </w:t>
            </w:r>
          </w:p>
          <w:bookmarkEnd w:id="9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29565</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94"/>
          <w:p>
            <w:pPr>
              <w:spacing w:after="20"/>
              <w:ind w:left="20"/>
              <w:jc w:val="both"/>
            </w:pPr>
            <w:r>
              <w:rPr>
                <w:rFonts w:ascii="Times New Roman"/>
                <w:b w:val="false"/>
                <w:i w:val="false"/>
                <w:color w:val="000000"/>
                <w:sz w:val="20"/>
              </w:rPr>
              <w:t>
 </w:t>
            </w:r>
          </w:p>
          <w:bookmarkEnd w:id="9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95"/>
          <w:p>
            <w:pPr>
              <w:spacing w:after="20"/>
              <w:ind w:left="20"/>
              <w:jc w:val="both"/>
            </w:pPr>
            <w:r>
              <w:rPr>
                <w:rFonts w:ascii="Times New Roman"/>
                <w:b w:val="false"/>
                <w:i w:val="false"/>
                <w:color w:val="000000"/>
                <w:sz w:val="20"/>
              </w:rPr>
              <w:t>
 </w:t>
            </w:r>
          </w:p>
          <w:bookmarkEnd w:id="9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96"/>
          <w:p>
            <w:pPr>
              <w:spacing w:after="20"/>
              <w:ind w:left="20"/>
              <w:jc w:val="both"/>
            </w:pPr>
            <w:r>
              <w:rPr>
                <w:rFonts w:ascii="Times New Roman"/>
                <w:b w:val="false"/>
                <w:i w:val="false"/>
                <w:color w:val="000000"/>
                <w:sz w:val="20"/>
              </w:rPr>
              <w:t>
 </w:t>
            </w:r>
          </w:p>
          <w:bookmarkEnd w:id="9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өмiр сүру сапасын жақсарту жөнiндегi 2012 – 2018 жылдарға арналған iс-шаралар жоспарын іске асыру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97"/>
          <w:p>
            <w:pPr>
              <w:spacing w:after="20"/>
              <w:ind w:left="20"/>
              <w:jc w:val="both"/>
            </w:pPr>
            <w:r>
              <w:rPr>
                <w:rFonts w:ascii="Times New Roman"/>
                <w:b w:val="false"/>
                <w:i w:val="false"/>
                <w:color w:val="000000"/>
                <w:sz w:val="20"/>
              </w:rPr>
              <w:t>
</w:t>
            </w:r>
            <w:r>
              <w:rPr>
                <w:rFonts w:ascii="Times New Roman"/>
                <w:b/>
                <w:i w:val="false"/>
                <w:color w:val="000000"/>
                <w:sz w:val="20"/>
              </w:rPr>
              <w:t>07</w:t>
            </w:r>
          </w:p>
          <w:bookmarkEnd w:id="9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153734</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98"/>
          <w:p>
            <w:pPr>
              <w:spacing w:after="20"/>
              <w:ind w:left="20"/>
              <w:jc w:val="both"/>
            </w:pPr>
            <w:r>
              <w:rPr>
                <w:rFonts w:ascii="Times New Roman"/>
                <w:b w:val="false"/>
                <w:i w:val="false"/>
                <w:color w:val="000000"/>
                <w:sz w:val="20"/>
              </w:rPr>
              <w:t>
 </w:t>
            </w:r>
          </w:p>
          <w:bookmarkEnd w:id="9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72431</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99"/>
          <w:p>
            <w:pPr>
              <w:spacing w:after="20"/>
              <w:ind w:left="20"/>
              <w:jc w:val="both"/>
            </w:pPr>
            <w:r>
              <w:rPr>
                <w:rFonts w:ascii="Times New Roman"/>
                <w:b w:val="false"/>
                <w:i w:val="false"/>
                <w:color w:val="000000"/>
                <w:sz w:val="20"/>
              </w:rPr>
              <w:t>
 </w:t>
            </w:r>
          </w:p>
          <w:bookmarkEnd w:id="9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15449</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00"/>
          <w:p>
            <w:pPr>
              <w:spacing w:after="20"/>
              <w:ind w:left="20"/>
              <w:jc w:val="both"/>
            </w:pPr>
            <w:r>
              <w:rPr>
                <w:rFonts w:ascii="Times New Roman"/>
                <w:b w:val="false"/>
                <w:i w:val="false"/>
                <w:color w:val="000000"/>
                <w:sz w:val="20"/>
              </w:rPr>
              <w:t>
 </w:t>
            </w:r>
          </w:p>
          <w:bookmarkEnd w:id="10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01"/>
          <w:p>
            <w:pPr>
              <w:spacing w:after="20"/>
              <w:ind w:left="20"/>
              <w:jc w:val="both"/>
            </w:pPr>
            <w:r>
              <w:rPr>
                <w:rFonts w:ascii="Times New Roman"/>
                <w:b w:val="false"/>
                <w:i w:val="false"/>
                <w:color w:val="000000"/>
                <w:sz w:val="20"/>
              </w:rPr>
              <w:t>
 </w:t>
            </w:r>
          </w:p>
          <w:bookmarkEnd w:id="10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10497</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02"/>
          <w:p>
            <w:pPr>
              <w:spacing w:after="20"/>
              <w:ind w:left="20"/>
              <w:jc w:val="both"/>
            </w:pPr>
            <w:r>
              <w:rPr>
                <w:rFonts w:ascii="Times New Roman"/>
                <w:b w:val="false"/>
                <w:i w:val="false"/>
                <w:color w:val="000000"/>
                <w:sz w:val="20"/>
              </w:rPr>
              <w:t>
 </w:t>
            </w:r>
          </w:p>
          <w:bookmarkEnd w:id="10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20471</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03"/>
          <w:p>
            <w:pPr>
              <w:spacing w:after="20"/>
              <w:ind w:left="20"/>
              <w:jc w:val="both"/>
            </w:pPr>
            <w:r>
              <w:rPr>
                <w:rFonts w:ascii="Times New Roman"/>
                <w:b w:val="false"/>
                <w:i w:val="false"/>
                <w:color w:val="000000"/>
                <w:sz w:val="20"/>
              </w:rPr>
              <w:t>
 </w:t>
            </w:r>
          </w:p>
          <w:bookmarkEnd w:id="10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20471</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04"/>
          <w:p>
            <w:pPr>
              <w:spacing w:after="20"/>
              <w:ind w:left="20"/>
              <w:jc w:val="both"/>
            </w:pPr>
            <w:r>
              <w:rPr>
                <w:rFonts w:ascii="Times New Roman"/>
                <w:b w:val="false"/>
                <w:i w:val="false"/>
                <w:color w:val="000000"/>
                <w:sz w:val="20"/>
              </w:rPr>
              <w:t>
 </w:t>
            </w:r>
          </w:p>
          <w:bookmarkEnd w:id="10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05"/>
          <w:p>
            <w:pPr>
              <w:spacing w:after="20"/>
              <w:ind w:left="20"/>
              <w:jc w:val="both"/>
            </w:pPr>
            <w:r>
              <w:rPr>
                <w:rFonts w:ascii="Times New Roman"/>
                <w:b w:val="false"/>
                <w:i w:val="false"/>
                <w:color w:val="000000"/>
                <w:sz w:val="20"/>
              </w:rPr>
              <w:t>
 </w:t>
            </w:r>
          </w:p>
          <w:bookmarkEnd w:id="10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06"/>
          <w:p>
            <w:pPr>
              <w:spacing w:after="20"/>
              <w:ind w:left="20"/>
              <w:jc w:val="both"/>
            </w:pPr>
            <w:r>
              <w:rPr>
                <w:rFonts w:ascii="Times New Roman"/>
                <w:b w:val="false"/>
                <w:i w:val="false"/>
                <w:color w:val="000000"/>
                <w:sz w:val="20"/>
              </w:rPr>
              <w:t>
 </w:t>
            </w:r>
          </w:p>
          <w:bookmarkEnd w:id="10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07"/>
          <w:p>
            <w:pPr>
              <w:spacing w:after="20"/>
              <w:ind w:left="20"/>
              <w:jc w:val="both"/>
            </w:pPr>
            <w:r>
              <w:rPr>
                <w:rFonts w:ascii="Times New Roman"/>
                <w:b w:val="false"/>
                <w:i w:val="false"/>
                <w:color w:val="000000"/>
                <w:sz w:val="20"/>
              </w:rPr>
              <w:t>
 </w:t>
            </w:r>
          </w:p>
          <w:bookmarkEnd w:id="10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08"/>
          <w:p>
            <w:pPr>
              <w:spacing w:after="20"/>
              <w:ind w:left="20"/>
              <w:jc w:val="both"/>
            </w:pPr>
          </w:p>
          <w:bookmarkEnd w:id="10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9941</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09"/>
          <w:p>
            <w:pPr>
              <w:spacing w:after="20"/>
              <w:ind w:left="20"/>
              <w:jc w:val="both"/>
            </w:pPr>
            <w:r>
              <w:rPr>
                <w:rFonts w:ascii="Times New Roman"/>
                <w:b w:val="false"/>
                <w:i w:val="false"/>
                <w:color w:val="000000"/>
                <w:sz w:val="20"/>
              </w:rPr>
              <w:t>
 </w:t>
            </w:r>
          </w:p>
          <w:bookmarkEnd w:id="10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9941</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10"/>
          <w:p>
            <w:pPr>
              <w:spacing w:after="20"/>
              <w:ind w:left="20"/>
              <w:jc w:val="both"/>
            </w:pPr>
            <w:r>
              <w:rPr>
                <w:rFonts w:ascii="Times New Roman"/>
                <w:b w:val="false"/>
                <w:i w:val="false"/>
                <w:color w:val="000000"/>
                <w:sz w:val="20"/>
              </w:rPr>
              <w:t>
 </w:t>
            </w:r>
          </w:p>
          <w:bookmarkEnd w:id="11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13506</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11"/>
          <w:p>
            <w:pPr>
              <w:spacing w:after="20"/>
              <w:ind w:left="20"/>
              <w:jc w:val="both"/>
            </w:pPr>
            <w:r>
              <w:rPr>
                <w:rFonts w:ascii="Times New Roman"/>
                <w:b w:val="false"/>
                <w:i w:val="false"/>
                <w:color w:val="000000"/>
                <w:sz w:val="20"/>
              </w:rPr>
              <w:t>
 </w:t>
            </w:r>
          </w:p>
          <w:bookmarkEnd w:id="11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жекелген санаттарын тұрғын үймен қамтамасыз ету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12"/>
          <w:p>
            <w:pPr>
              <w:spacing w:after="20"/>
              <w:ind w:left="20"/>
              <w:jc w:val="both"/>
            </w:pPr>
            <w:r>
              <w:rPr>
                <w:rFonts w:ascii="Times New Roman"/>
                <w:b w:val="false"/>
                <w:i w:val="false"/>
                <w:color w:val="000000"/>
                <w:sz w:val="20"/>
              </w:rPr>
              <w:t>
 </w:t>
            </w:r>
          </w:p>
          <w:bookmarkEnd w:id="11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13"/>
          <w:p>
            <w:pPr>
              <w:spacing w:after="20"/>
              <w:ind w:left="20"/>
              <w:jc w:val="both"/>
            </w:pPr>
            <w:r>
              <w:rPr>
                <w:rFonts w:ascii="Times New Roman"/>
                <w:b w:val="false"/>
                <w:i w:val="false"/>
                <w:color w:val="000000"/>
                <w:sz w:val="20"/>
              </w:rPr>
              <w:t>
 </w:t>
            </w:r>
          </w:p>
          <w:bookmarkEnd w:id="11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26948</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14"/>
          <w:p>
            <w:pPr>
              <w:spacing w:after="20"/>
              <w:ind w:left="20"/>
              <w:jc w:val="both"/>
            </w:pPr>
            <w:r>
              <w:rPr>
                <w:rFonts w:ascii="Times New Roman"/>
                <w:b w:val="false"/>
                <w:i w:val="false"/>
                <w:color w:val="000000"/>
                <w:sz w:val="20"/>
              </w:rPr>
              <w:t>
 </w:t>
            </w:r>
          </w:p>
          <w:bookmarkEnd w:id="11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17743</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15"/>
          <w:p>
            <w:pPr>
              <w:spacing w:after="20"/>
              <w:ind w:left="20"/>
              <w:jc w:val="both"/>
            </w:pPr>
            <w:r>
              <w:rPr>
                <w:rFonts w:ascii="Times New Roman"/>
                <w:b w:val="false"/>
                <w:i w:val="false"/>
                <w:color w:val="000000"/>
                <w:sz w:val="20"/>
              </w:rPr>
              <w:t>
 </w:t>
            </w:r>
          </w:p>
          <w:bookmarkEnd w:id="11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17743</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16"/>
          <w:p>
            <w:pPr>
              <w:spacing w:after="20"/>
              <w:ind w:left="20"/>
              <w:jc w:val="both"/>
            </w:pPr>
            <w:r>
              <w:rPr>
                <w:rFonts w:ascii="Times New Roman"/>
                <w:b w:val="false"/>
                <w:i w:val="false"/>
                <w:color w:val="000000"/>
                <w:sz w:val="20"/>
              </w:rPr>
              <w:t>
 </w:t>
            </w:r>
          </w:p>
          <w:bookmarkEnd w:id="11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17"/>
          <w:p>
            <w:pPr>
              <w:spacing w:after="20"/>
              <w:ind w:left="20"/>
              <w:jc w:val="both"/>
            </w:pPr>
            <w:r>
              <w:rPr>
                <w:rFonts w:ascii="Times New Roman"/>
                <w:b w:val="false"/>
                <w:i w:val="false"/>
                <w:color w:val="000000"/>
                <w:sz w:val="20"/>
              </w:rPr>
              <w:t>
 </w:t>
            </w:r>
          </w:p>
          <w:bookmarkEnd w:id="11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18"/>
          <w:p>
            <w:pPr>
              <w:spacing w:after="20"/>
              <w:ind w:left="20"/>
              <w:jc w:val="both"/>
            </w:pPr>
            <w:r>
              <w:rPr>
                <w:rFonts w:ascii="Times New Roman"/>
                <w:b w:val="false"/>
                <w:i w:val="false"/>
                <w:color w:val="000000"/>
                <w:sz w:val="20"/>
              </w:rPr>
              <w:t>
 </w:t>
            </w:r>
          </w:p>
          <w:bookmarkEnd w:id="11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w:t>
            </w:r>
            <w:r>
              <w:br/>
            </w: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19"/>
          <w:p>
            <w:pPr>
              <w:spacing w:after="20"/>
              <w:ind w:left="20"/>
              <w:jc w:val="both"/>
            </w:pPr>
            <w:r>
              <w:rPr>
                <w:rFonts w:ascii="Times New Roman"/>
                <w:b w:val="false"/>
                <w:i w:val="false"/>
                <w:color w:val="000000"/>
                <w:sz w:val="20"/>
              </w:rPr>
              <w:t>
 </w:t>
            </w:r>
          </w:p>
          <w:bookmarkEnd w:id="11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w:t>
            </w:r>
            <w:r>
              <w:br/>
            </w: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20"/>
          <w:p>
            <w:pPr>
              <w:spacing w:after="20"/>
              <w:ind w:left="20"/>
              <w:jc w:val="both"/>
            </w:pPr>
            <w:r>
              <w:rPr>
                <w:rFonts w:ascii="Times New Roman"/>
                <w:b w:val="false"/>
                <w:i w:val="false"/>
                <w:color w:val="000000"/>
                <w:sz w:val="20"/>
              </w:rPr>
              <w:t>
 </w:t>
            </w:r>
          </w:p>
          <w:bookmarkEnd w:id="12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21"/>
          <w:p>
            <w:pPr>
              <w:spacing w:after="20"/>
              <w:ind w:left="20"/>
              <w:jc w:val="both"/>
            </w:pPr>
            <w:r>
              <w:rPr>
                <w:rFonts w:ascii="Times New Roman"/>
                <w:b w:val="false"/>
                <w:i w:val="false"/>
                <w:color w:val="000000"/>
                <w:sz w:val="20"/>
              </w:rPr>
              <w:t>
 </w:t>
            </w:r>
          </w:p>
          <w:bookmarkEnd w:id="12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54355</w:t>
            </w:r>
            <w:r>
              <w:br/>
            </w: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22"/>
          <w:p>
            <w:pPr>
              <w:spacing w:after="20"/>
              <w:ind w:left="20"/>
              <w:jc w:val="both"/>
            </w:pPr>
            <w:r>
              <w:rPr>
                <w:rFonts w:ascii="Times New Roman"/>
                <w:b w:val="false"/>
                <w:i w:val="false"/>
                <w:color w:val="000000"/>
                <w:sz w:val="20"/>
              </w:rPr>
              <w:t>
 </w:t>
            </w:r>
          </w:p>
          <w:bookmarkEnd w:id="12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53446</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23"/>
          <w:p>
            <w:pPr>
              <w:spacing w:after="20"/>
              <w:ind w:left="20"/>
              <w:jc w:val="both"/>
            </w:pPr>
            <w:r>
              <w:rPr>
                <w:rFonts w:ascii="Times New Roman"/>
                <w:b w:val="false"/>
                <w:i w:val="false"/>
                <w:color w:val="000000"/>
                <w:sz w:val="20"/>
              </w:rPr>
              <w:t>
 </w:t>
            </w:r>
          </w:p>
          <w:bookmarkEnd w:id="12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24804</w:t>
            </w:r>
            <w:r>
              <w:br/>
            </w: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24"/>
          <w:p>
            <w:pPr>
              <w:spacing w:after="20"/>
              <w:ind w:left="20"/>
              <w:jc w:val="both"/>
            </w:pPr>
            <w:r>
              <w:rPr>
                <w:rFonts w:ascii="Times New Roman"/>
                <w:b w:val="false"/>
                <w:i w:val="false"/>
                <w:color w:val="000000"/>
                <w:sz w:val="20"/>
              </w:rPr>
              <w:t>
 </w:t>
            </w:r>
          </w:p>
          <w:bookmarkEnd w:id="12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w:t>
            </w:r>
            <w:r>
              <w:br/>
            </w: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25"/>
          <w:p>
            <w:pPr>
              <w:spacing w:after="20"/>
              <w:ind w:left="20"/>
              <w:jc w:val="both"/>
            </w:pPr>
            <w:r>
              <w:rPr>
                <w:rFonts w:ascii="Times New Roman"/>
                <w:b w:val="false"/>
                <w:i w:val="false"/>
                <w:color w:val="000000"/>
                <w:sz w:val="20"/>
              </w:rPr>
              <w:t>
 </w:t>
            </w:r>
          </w:p>
          <w:bookmarkEnd w:id="12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23427</w:t>
            </w:r>
            <w:r>
              <w:br/>
            </w: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26"/>
          <w:p>
            <w:pPr>
              <w:spacing w:after="20"/>
              <w:ind w:left="20"/>
              <w:jc w:val="both"/>
            </w:pPr>
            <w:r>
              <w:rPr>
                <w:rFonts w:ascii="Times New Roman"/>
                <w:b w:val="false"/>
                <w:i w:val="false"/>
                <w:color w:val="000000"/>
                <w:sz w:val="20"/>
              </w:rPr>
              <w:t>
 </w:t>
            </w:r>
          </w:p>
          <w:bookmarkEnd w:id="12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27"/>
          <w:p>
            <w:pPr>
              <w:spacing w:after="20"/>
              <w:ind w:left="20"/>
              <w:jc w:val="both"/>
            </w:pPr>
            <w:r>
              <w:rPr>
                <w:rFonts w:ascii="Times New Roman"/>
                <w:b w:val="false"/>
                <w:i w:val="false"/>
                <w:color w:val="000000"/>
                <w:sz w:val="20"/>
              </w:rPr>
              <w:t>
 </w:t>
            </w:r>
          </w:p>
          <w:bookmarkEnd w:id="12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28"/>
          <w:p>
            <w:pPr>
              <w:spacing w:after="20"/>
              <w:ind w:left="20"/>
              <w:jc w:val="both"/>
            </w:pPr>
            <w:r>
              <w:rPr>
                <w:rFonts w:ascii="Times New Roman"/>
                <w:b w:val="false"/>
                <w:i w:val="false"/>
                <w:color w:val="000000"/>
                <w:sz w:val="20"/>
              </w:rPr>
              <w:t>
</w:t>
            </w:r>
            <w:r>
              <w:rPr>
                <w:rFonts w:ascii="Times New Roman"/>
                <w:b/>
                <w:i w:val="false"/>
                <w:color w:val="000000"/>
                <w:sz w:val="20"/>
              </w:rPr>
              <w:t>08</w:t>
            </w:r>
          </w:p>
          <w:bookmarkEnd w:id="12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кеңістiк</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423703</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29"/>
          <w:p>
            <w:pPr>
              <w:spacing w:after="20"/>
              <w:ind w:left="20"/>
              <w:jc w:val="both"/>
            </w:pPr>
            <w:r>
              <w:rPr>
                <w:rFonts w:ascii="Times New Roman"/>
                <w:b w:val="false"/>
                <w:i w:val="false"/>
                <w:color w:val="000000"/>
                <w:sz w:val="20"/>
              </w:rPr>
              <w:t>
 </w:t>
            </w:r>
          </w:p>
          <w:bookmarkEnd w:id="12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250734</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30"/>
          <w:p>
            <w:pPr>
              <w:spacing w:after="20"/>
              <w:ind w:left="20"/>
              <w:jc w:val="both"/>
            </w:pPr>
            <w:r>
              <w:rPr>
                <w:rFonts w:ascii="Times New Roman"/>
                <w:b w:val="false"/>
                <w:i w:val="false"/>
                <w:color w:val="000000"/>
                <w:sz w:val="20"/>
              </w:rPr>
              <w:t>
 </w:t>
            </w:r>
          </w:p>
          <w:bookmarkEnd w:id="13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250734</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31"/>
          <w:p>
            <w:pPr>
              <w:spacing w:after="20"/>
              <w:ind w:left="20"/>
              <w:jc w:val="both"/>
            </w:pPr>
            <w:r>
              <w:rPr>
                <w:rFonts w:ascii="Times New Roman"/>
                <w:b w:val="false"/>
                <w:i w:val="false"/>
                <w:color w:val="000000"/>
                <w:sz w:val="20"/>
              </w:rPr>
              <w:t>
 </w:t>
            </w:r>
          </w:p>
          <w:bookmarkEnd w:id="13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250734</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32"/>
          <w:p>
            <w:pPr>
              <w:spacing w:after="20"/>
              <w:ind w:left="20"/>
              <w:jc w:val="both"/>
            </w:pPr>
            <w:r>
              <w:rPr>
                <w:rFonts w:ascii="Times New Roman"/>
                <w:b w:val="false"/>
                <w:i w:val="false"/>
                <w:color w:val="000000"/>
                <w:sz w:val="20"/>
              </w:rPr>
              <w:t>
 </w:t>
            </w:r>
          </w:p>
          <w:bookmarkEnd w:id="13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19826</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33"/>
          <w:p>
            <w:pPr>
              <w:spacing w:after="20"/>
              <w:ind w:left="20"/>
              <w:jc w:val="both"/>
            </w:pPr>
            <w:r>
              <w:rPr>
                <w:rFonts w:ascii="Times New Roman"/>
                <w:b w:val="false"/>
                <w:i w:val="false"/>
                <w:color w:val="000000"/>
                <w:sz w:val="20"/>
              </w:rPr>
              <w:t>
 </w:t>
            </w:r>
          </w:p>
          <w:bookmarkEnd w:id="13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19826</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34"/>
          <w:p>
            <w:pPr>
              <w:spacing w:after="20"/>
              <w:ind w:left="20"/>
              <w:jc w:val="both"/>
            </w:pPr>
            <w:r>
              <w:rPr>
                <w:rFonts w:ascii="Times New Roman"/>
                <w:b w:val="false"/>
                <w:i w:val="false"/>
                <w:color w:val="000000"/>
                <w:sz w:val="20"/>
              </w:rPr>
              <w:t>
 </w:t>
            </w:r>
          </w:p>
          <w:bookmarkEnd w:id="13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9271</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35"/>
          <w:p>
            <w:pPr>
              <w:spacing w:after="20"/>
              <w:ind w:left="20"/>
              <w:jc w:val="both"/>
            </w:pPr>
            <w:r>
              <w:rPr>
                <w:rFonts w:ascii="Times New Roman"/>
                <w:b w:val="false"/>
                <w:i w:val="false"/>
                <w:color w:val="000000"/>
                <w:sz w:val="20"/>
              </w:rPr>
              <w:t>
 </w:t>
            </w:r>
          </w:p>
          <w:bookmarkEnd w:id="13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36"/>
          <w:p>
            <w:pPr>
              <w:spacing w:after="20"/>
              <w:ind w:left="20"/>
              <w:jc w:val="both"/>
            </w:pPr>
            <w:r>
              <w:rPr>
                <w:rFonts w:ascii="Times New Roman"/>
                <w:b w:val="false"/>
                <w:i w:val="false"/>
                <w:color w:val="000000"/>
                <w:sz w:val="20"/>
              </w:rPr>
              <w:t>
 </w:t>
            </w:r>
          </w:p>
          <w:bookmarkEnd w:id="13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37"/>
          <w:p>
            <w:pPr>
              <w:spacing w:after="20"/>
              <w:ind w:left="20"/>
              <w:jc w:val="both"/>
            </w:pPr>
            <w:r>
              <w:rPr>
                <w:rFonts w:ascii="Times New Roman"/>
                <w:b w:val="false"/>
                <w:i w:val="false"/>
                <w:color w:val="000000"/>
                <w:sz w:val="20"/>
              </w:rPr>
              <w:t>
 </w:t>
            </w:r>
          </w:p>
          <w:bookmarkEnd w:id="13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38"/>
          <w:p>
            <w:pPr>
              <w:spacing w:after="20"/>
              <w:ind w:left="20"/>
              <w:jc w:val="both"/>
            </w:pPr>
            <w:r>
              <w:rPr>
                <w:rFonts w:ascii="Times New Roman"/>
                <w:b w:val="false"/>
                <w:i w:val="false"/>
                <w:color w:val="000000"/>
                <w:sz w:val="20"/>
              </w:rPr>
              <w:t>
 </w:t>
            </w:r>
          </w:p>
          <w:bookmarkEnd w:id="13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39"/>
          <w:p>
            <w:pPr>
              <w:spacing w:after="20"/>
              <w:ind w:left="20"/>
              <w:jc w:val="both"/>
            </w:pPr>
            <w:r>
              <w:rPr>
                <w:rFonts w:ascii="Times New Roman"/>
                <w:b w:val="false"/>
                <w:i w:val="false"/>
                <w:color w:val="000000"/>
                <w:sz w:val="20"/>
              </w:rPr>
              <w:t>
 </w:t>
            </w:r>
          </w:p>
          <w:bookmarkEnd w:id="13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110355</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40"/>
          <w:p>
            <w:pPr>
              <w:spacing w:after="20"/>
              <w:ind w:left="20"/>
              <w:jc w:val="both"/>
            </w:pPr>
            <w:r>
              <w:rPr>
                <w:rFonts w:ascii="Times New Roman"/>
                <w:b w:val="false"/>
                <w:i w:val="false"/>
                <w:color w:val="000000"/>
                <w:sz w:val="20"/>
              </w:rPr>
              <w:t>
 </w:t>
            </w:r>
          </w:p>
          <w:bookmarkEnd w:id="14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97955</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41"/>
          <w:p>
            <w:pPr>
              <w:spacing w:after="20"/>
              <w:ind w:left="20"/>
              <w:jc w:val="both"/>
            </w:pPr>
            <w:r>
              <w:rPr>
                <w:rFonts w:ascii="Times New Roman"/>
                <w:b w:val="false"/>
                <w:i w:val="false"/>
                <w:color w:val="000000"/>
                <w:sz w:val="20"/>
              </w:rPr>
              <w:t>
 </w:t>
            </w:r>
          </w:p>
          <w:bookmarkEnd w:id="14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97955</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42"/>
          <w:p>
            <w:pPr>
              <w:spacing w:after="20"/>
              <w:ind w:left="20"/>
              <w:jc w:val="both"/>
            </w:pPr>
            <w:r>
              <w:rPr>
                <w:rFonts w:ascii="Times New Roman"/>
                <w:b w:val="false"/>
                <w:i w:val="false"/>
                <w:color w:val="000000"/>
                <w:sz w:val="20"/>
              </w:rPr>
              <w:t>
 </w:t>
            </w:r>
          </w:p>
          <w:bookmarkEnd w:id="14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43"/>
          <w:p>
            <w:pPr>
              <w:spacing w:after="20"/>
              <w:ind w:left="20"/>
              <w:jc w:val="both"/>
            </w:pPr>
            <w:r>
              <w:rPr>
                <w:rFonts w:ascii="Times New Roman"/>
                <w:b w:val="false"/>
                <w:i w:val="false"/>
                <w:color w:val="000000"/>
                <w:sz w:val="20"/>
              </w:rPr>
              <w:t>
 </w:t>
            </w:r>
          </w:p>
          <w:bookmarkEnd w:id="14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44"/>
          <w:p>
            <w:pPr>
              <w:spacing w:after="20"/>
              <w:ind w:left="20"/>
              <w:jc w:val="both"/>
            </w:pPr>
            <w:r>
              <w:rPr>
                <w:rFonts w:ascii="Times New Roman"/>
                <w:b w:val="false"/>
                <w:i w:val="false"/>
                <w:color w:val="000000"/>
                <w:sz w:val="20"/>
              </w:rPr>
              <w:t>
 </w:t>
            </w:r>
          </w:p>
          <w:bookmarkEnd w:id="14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42788</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45"/>
          <w:p>
            <w:pPr>
              <w:spacing w:after="20"/>
              <w:ind w:left="20"/>
              <w:jc w:val="both"/>
            </w:pPr>
            <w:r>
              <w:rPr>
                <w:rFonts w:ascii="Times New Roman"/>
                <w:b w:val="false"/>
                <w:i w:val="false"/>
                <w:color w:val="000000"/>
                <w:sz w:val="20"/>
              </w:rPr>
              <w:t>
 </w:t>
            </w:r>
          </w:p>
          <w:bookmarkEnd w:id="14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14778</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46"/>
          <w:p>
            <w:pPr>
              <w:spacing w:after="20"/>
              <w:ind w:left="20"/>
              <w:jc w:val="both"/>
            </w:pPr>
            <w:r>
              <w:rPr>
                <w:rFonts w:ascii="Times New Roman"/>
                <w:b w:val="false"/>
                <w:i w:val="false"/>
                <w:color w:val="000000"/>
                <w:sz w:val="20"/>
              </w:rPr>
              <w:t>
 </w:t>
            </w:r>
          </w:p>
          <w:bookmarkEnd w:id="14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14368</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47"/>
          <w:p>
            <w:pPr>
              <w:spacing w:after="20"/>
              <w:ind w:left="20"/>
              <w:jc w:val="both"/>
            </w:pPr>
            <w:r>
              <w:rPr>
                <w:rFonts w:ascii="Times New Roman"/>
                <w:b w:val="false"/>
                <w:i w:val="false"/>
                <w:color w:val="000000"/>
                <w:sz w:val="20"/>
              </w:rPr>
              <w:t>
 </w:t>
            </w:r>
          </w:p>
          <w:bookmarkEnd w:id="14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48"/>
          <w:p>
            <w:pPr>
              <w:spacing w:after="20"/>
              <w:ind w:left="20"/>
              <w:jc w:val="both"/>
            </w:pPr>
            <w:r>
              <w:rPr>
                <w:rFonts w:ascii="Times New Roman"/>
                <w:b w:val="false"/>
                <w:i w:val="false"/>
                <w:color w:val="000000"/>
                <w:sz w:val="20"/>
              </w:rPr>
              <w:t>
 </w:t>
            </w:r>
          </w:p>
          <w:bookmarkEnd w:id="14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49"/>
          <w:p>
            <w:pPr>
              <w:spacing w:after="20"/>
              <w:ind w:left="20"/>
              <w:jc w:val="both"/>
            </w:pPr>
            <w:r>
              <w:rPr>
                <w:rFonts w:ascii="Times New Roman"/>
                <w:b w:val="false"/>
                <w:i w:val="false"/>
                <w:color w:val="000000"/>
                <w:sz w:val="20"/>
              </w:rPr>
              <w:t>
 </w:t>
            </w:r>
          </w:p>
          <w:bookmarkEnd w:id="14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50"/>
          <w:p>
            <w:pPr>
              <w:spacing w:after="20"/>
              <w:ind w:left="20"/>
              <w:jc w:val="both"/>
            </w:pPr>
            <w:r>
              <w:rPr>
                <w:rFonts w:ascii="Times New Roman"/>
                <w:b w:val="false"/>
                <w:i w:val="false"/>
                <w:color w:val="000000"/>
                <w:sz w:val="20"/>
              </w:rPr>
              <w:t>
 </w:t>
            </w:r>
          </w:p>
          <w:bookmarkEnd w:id="15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10663</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51"/>
          <w:p>
            <w:pPr>
              <w:spacing w:after="20"/>
              <w:ind w:left="20"/>
              <w:jc w:val="both"/>
            </w:pPr>
            <w:r>
              <w:rPr>
                <w:rFonts w:ascii="Times New Roman"/>
                <w:b w:val="false"/>
                <w:i w:val="false"/>
                <w:color w:val="000000"/>
                <w:sz w:val="20"/>
              </w:rPr>
              <w:t>
 </w:t>
            </w:r>
          </w:p>
          <w:bookmarkEnd w:id="15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52"/>
          <w:p>
            <w:pPr>
              <w:spacing w:after="20"/>
              <w:ind w:left="20"/>
              <w:jc w:val="both"/>
            </w:pPr>
            <w:r>
              <w:rPr>
                <w:rFonts w:ascii="Times New Roman"/>
                <w:b w:val="false"/>
                <w:i w:val="false"/>
                <w:color w:val="000000"/>
                <w:sz w:val="20"/>
              </w:rPr>
              <w:t>
</w:t>
            </w:r>
            <w:r>
              <w:rPr>
                <w:rFonts w:ascii="Times New Roman"/>
                <w:b/>
                <w:i w:val="false"/>
                <w:color w:val="000000"/>
                <w:sz w:val="20"/>
              </w:rPr>
              <w:t>10</w:t>
            </w:r>
          </w:p>
          <w:bookmarkEnd w:id="15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185197</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53"/>
          <w:p>
            <w:pPr>
              <w:spacing w:after="20"/>
              <w:ind w:left="20"/>
              <w:jc w:val="both"/>
            </w:pPr>
            <w:r>
              <w:rPr>
                <w:rFonts w:ascii="Times New Roman"/>
                <w:b w:val="false"/>
                <w:i w:val="false"/>
                <w:color w:val="000000"/>
                <w:sz w:val="20"/>
              </w:rPr>
              <w:t>
 </w:t>
            </w:r>
          </w:p>
          <w:bookmarkEnd w:id="15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73839</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54"/>
          <w:p>
            <w:pPr>
              <w:spacing w:after="20"/>
              <w:ind w:left="20"/>
              <w:jc w:val="both"/>
            </w:pPr>
            <w:r>
              <w:rPr>
                <w:rFonts w:ascii="Times New Roman"/>
                <w:b w:val="false"/>
                <w:i w:val="false"/>
                <w:color w:val="000000"/>
                <w:sz w:val="20"/>
              </w:rPr>
              <w:t>
 </w:t>
            </w:r>
          </w:p>
          <w:bookmarkEnd w:id="15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22489</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55"/>
          <w:p>
            <w:pPr>
              <w:spacing w:after="20"/>
              <w:ind w:left="20"/>
              <w:jc w:val="both"/>
            </w:pPr>
            <w:r>
              <w:rPr>
                <w:rFonts w:ascii="Times New Roman"/>
                <w:b w:val="false"/>
                <w:i w:val="false"/>
                <w:color w:val="000000"/>
                <w:sz w:val="20"/>
              </w:rPr>
              <w:t>
 </w:t>
            </w:r>
          </w:p>
          <w:bookmarkEnd w:id="15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22489</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56"/>
          <w:p>
            <w:pPr>
              <w:spacing w:after="20"/>
              <w:ind w:left="20"/>
              <w:jc w:val="both"/>
            </w:pPr>
            <w:r>
              <w:rPr>
                <w:rFonts w:ascii="Times New Roman"/>
                <w:b w:val="false"/>
                <w:i w:val="false"/>
                <w:color w:val="000000"/>
                <w:sz w:val="20"/>
              </w:rPr>
              <w:t>
 </w:t>
            </w:r>
          </w:p>
          <w:bookmarkEnd w:id="15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16537</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57"/>
          <w:p>
            <w:pPr>
              <w:spacing w:after="20"/>
              <w:ind w:left="20"/>
              <w:jc w:val="both"/>
            </w:pPr>
            <w:r>
              <w:rPr>
                <w:rFonts w:ascii="Times New Roman"/>
                <w:b w:val="false"/>
                <w:i w:val="false"/>
                <w:color w:val="000000"/>
                <w:sz w:val="20"/>
              </w:rPr>
              <w:t>
 </w:t>
            </w:r>
          </w:p>
          <w:bookmarkEnd w:id="15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16387</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58"/>
          <w:p>
            <w:pPr>
              <w:spacing w:after="20"/>
              <w:ind w:left="20"/>
              <w:jc w:val="both"/>
            </w:pPr>
            <w:r>
              <w:rPr>
                <w:rFonts w:ascii="Times New Roman"/>
                <w:b w:val="false"/>
                <w:i w:val="false"/>
                <w:color w:val="000000"/>
                <w:sz w:val="20"/>
              </w:rPr>
              <w:t>
 </w:t>
            </w:r>
          </w:p>
          <w:bookmarkEnd w:id="15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59"/>
          <w:p>
            <w:pPr>
              <w:spacing w:after="20"/>
              <w:ind w:left="20"/>
              <w:jc w:val="both"/>
            </w:pPr>
            <w:r>
              <w:rPr>
                <w:rFonts w:ascii="Times New Roman"/>
                <w:b w:val="false"/>
                <w:i w:val="false"/>
                <w:color w:val="000000"/>
                <w:sz w:val="20"/>
              </w:rPr>
              <w:t>
 </w:t>
            </w:r>
          </w:p>
          <w:bookmarkEnd w:id="15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34813</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60"/>
          <w:p>
            <w:pPr>
              <w:spacing w:after="20"/>
              <w:ind w:left="20"/>
              <w:jc w:val="both"/>
            </w:pPr>
            <w:r>
              <w:rPr>
                <w:rFonts w:ascii="Times New Roman"/>
                <w:b w:val="false"/>
                <w:i w:val="false"/>
                <w:color w:val="000000"/>
                <w:sz w:val="20"/>
              </w:rPr>
              <w:t>
 </w:t>
            </w:r>
          </w:p>
          <w:bookmarkEnd w:id="16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18448</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61"/>
          <w:p>
            <w:pPr>
              <w:spacing w:after="20"/>
              <w:ind w:left="20"/>
              <w:jc w:val="both"/>
            </w:pPr>
            <w:r>
              <w:rPr>
                <w:rFonts w:ascii="Times New Roman"/>
                <w:b w:val="false"/>
                <w:i w:val="false"/>
                <w:color w:val="000000"/>
                <w:sz w:val="20"/>
              </w:rPr>
              <w:t>
 </w:t>
            </w:r>
          </w:p>
          <w:bookmarkEnd w:id="16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62"/>
          <w:p>
            <w:pPr>
              <w:spacing w:after="20"/>
              <w:ind w:left="20"/>
              <w:jc w:val="both"/>
            </w:pPr>
            <w:r>
              <w:rPr>
                <w:rFonts w:ascii="Times New Roman"/>
                <w:b w:val="false"/>
                <w:i w:val="false"/>
                <w:color w:val="000000"/>
                <w:sz w:val="20"/>
              </w:rPr>
              <w:t>
 </w:t>
            </w:r>
          </w:p>
          <w:bookmarkEnd w:id="16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63"/>
          <w:p>
            <w:pPr>
              <w:spacing w:after="20"/>
              <w:ind w:left="20"/>
              <w:jc w:val="both"/>
            </w:pPr>
            <w:r>
              <w:rPr>
                <w:rFonts w:ascii="Times New Roman"/>
                <w:b w:val="false"/>
                <w:i w:val="false"/>
                <w:color w:val="000000"/>
                <w:sz w:val="20"/>
              </w:rPr>
              <w:t>
 </w:t>
            </w:r>
          </w:p>
          <w:bookmarkEnd w:id="16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64"/>
          <w:p>
            <w:pPr>
              <w:spacing w:after="20"/>
              <w:ind w:left="20"/>
              <w:jc w:val="both"/>
            </w:pPr>
            <w:r>
              <w:rPr>
                <w:rFonts w:ascii="Times New Roman"/>
                <w:b w:val="false"/>
                <w:i w:val="false"/>
                <w:color w:val="000000"/>
                <w:sz w:val="20"/>
              </w:rPr>
              <w:t>
 </w:t>
            </w:r>
          </w:p>
          <w:bookmarkEnd w:id="16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65"/>
          <w:p>
            <w:pPr>
              <w:spacing w:after="20"/>
              <w:ind w:left="20"/>
              <w:jc w:val="both"/>
            </w:pPr>
            <w:r>
              <w:rPr>
                <w:rFonts w:ascii="Times New Roman"/>
                <w:b w:val="false"/>
                <w:i w:val="false"/>
                <w:color w:val="000000"/>
                <w:sz w:val="20"/>
              </w:rPr>
              <w:t>
 </w:t>
            </w:r>
          </w:p>
          <w:bookmarkEnd w:id="16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66"/>
          <w:p>
            <w:pPr>
              <w:spacing w:after="20"/>
              <w:ind w:left="20"/>
              <w:jc w:val="both"/>
            </w:pPr>
            <w:r>
              <w:rPr>
                <w:rFonts w:ascii="Times New Roman"/>
                <w:b w:val="false"/>
                <w:i w:val="false"/>
                <w:color w:val="000000"/>
                <w:sz w:val="20"/>
              </w:rPr>
              <w:t>
 </w:t>
            </w:r>
          </w:p>
          <w:bookmarkEnd w:id="16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10355</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67"/>
          <w:p>
            <w:pPr>
              <w:spacing w:after="20"/>
              <w:ind w:left="20"/>
              <w:jc w:val="both"/>
            </w:pPr>
            <w:r>
              <w:rPr>
                <w:rFonts w:ascii="Times New Roman"/>
                <w:b w:val="false"/>
                <w:i w:val="false"/>
                <w:color w:val="000000"/>
                <w:sz w:val="20"/>
              </w:rPr>
              <w:t>
 </w:t>
            </w:r>
          </w:p>
          <w:bookmarkEnd w:id="16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10355</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68"/>
          <w:p>
            <w:pPr>
              <w:spacing w:after="20"/>
              <w:ind w:left="20"/>
              <w:jc w:val="both"/>
            </w:pPr>
            <w:r>
              <w:rPr>
                <w:rFonts w:ascii="Times New Roman"/>
                <w:b w:val="false"/>
                <w:i w:val="false"/>
                <w:color w:val="000000"/>
                <w:sz w:val="20"/>
              </w:rPr>
              <w:t>
 </w:t>
            </w:r>
          </w:p>
          <w:bookmarkEnd w:id="16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9695</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69"/>
          <w:p>
            <w:pPr>
              <w:spacing w:after="20"/>
              <w:ind w:left="20"/>
              <w:jc w:val="both"/>
            </w:pPr>
            <w:r>
              <w:rPr>
                <w:rFonts w:ascii="Times New Roman"/>
                <w:b w:val="false"/>
                <w:i w:val="false"/>
                <w:color w:val="000000"/>
                <w:sz w:val="20"/>
              </w:rPr>
              <w:t>
 </w:t>
            </w:r>
          </w:p>
          <w:bookmarkEnd w:id="16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101003</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70"/>
          <w:p>
            <w:pPr>
              <w:spacing w:after="20"/>
              <w:ind w:left="20"/>
              <w:jc w:val="both"/>
            </w:pPr>
            <w:r>
              <w:rPr>
                <w:rFonts w:ascii="Times New Roman"/>
                <w:b w:val="false"/>
                <w:i w:val="false"/>
                <w:color w:val="000000"/>
                <w:sz w:val="20"/>
              </w:rPr>
              <w:t>
 </w:t>
            </w:r>
          </w:p>
          <w:bookmarkEnd w:id="17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101003</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71"/>
          <w:p>
            <w:pPr>
              <w:spacing w:after="20"/>
              <w:ind w:left="20"/>
              <w:jc w:val="both"/>
            </w:pPr>
            <w:r>
              <w:rPr>
                <w:rFonts w:ascii="Times New Roman"/>
                <w:b w:val="false"/>
                <w:i w:val="false"/>
                <w:color w:val="000000"/>
                <w:sz w:val="20"/>
              </w:rPr>
              <w:t>
 </w:t>
            </w:r>
          </w:p>
          <w:bookmarkEnd w:id="17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101003</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72"/>
          <w:p>
            <w:pPr>
              <w:spacing w:after="20"/>
              <w:ind w:left="20"/>
              <w:jc w:val="both"/>
            </w:pPr>
            <w:r>
              <w:rPr>
                <w:rFonts w:ascii="Times New Roman"/>
                <w:b w:val="false"/>
                <w:i w:val="false"/>
                <w:color w:val="000000"/>
                <w:sz w:val="20"/>
              </w:rPr>
              <w:t>
</w:t>
            </w:r>
            <w:r>
              <w:rPr>
                <w:rFonts w:ascii="Times New Roman"/>
                <w:b/>
                <w:i w:val="false"/>
                <w:color w:val="000000"/>
                <w:sz w:val="20"/>
              </w:rPr>
              <w:t>11</w:t>
            </w:r>
          </w:p>
          <w:bookmarkEnd w:id="17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сәулет, қала құрылысы және құрылыс қызметі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19495</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73"/>
          <w:p>
            <w:pPr>
              <w:spacing w:after="20"/>
              <w:ind w:left="20"/>
              <w:jc w:val="both"/>
            </w:pPr>
            <w:r>
              <w:rPr>
                <w:rFonts w:ascii="Times New Roman"/>
                <w:b w:val="false"/>
                <w:i w:val="false"/>
                <w:color w:val="000000"/>
                <w:sz w:val="20"/>
              </w:rPr>
              <w:t>
 </w:t>
            </w:r>
          </w:p>
          <w:bookmarkEnd w:id="17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19495</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74"/>
          <w:p>
            <w:pPr>
              <w:spacing w:after="20"/>
              <w:ind w:left="20"/>
              <w:jc w:val="both"/>
            </w:pPr>
            <w:r>
              <w:rPr>
                <w:rFonts w:ascii="Times New Roman"/>
                <w:b w:val="false"/>
                <w:i w:val="false"/>
                <w:color w:val="000000"/>
                <w:sz w:val="20"/>
              </w:rPr>
              <w:t>
 </w:t>
            </w:r>
          </w:p>
          <w:bookmarkEnd w:id="17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15528</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75"/>
          <w:p>
            <w:pPr>
              <w:spacing w:after="20"/>
              <w:ind w:left="20"/>
              <w:jc w:val="both"/>
            </w:pPr>
            <w:r>
              <w:rPr>
                <w:rFonts w:ascii="Times New Roman"/>
                <w:b w:val="false"/>
                <w:i w:val="false"/>
                <w:color w:val="000000"/>
                <w:sz w:val="20"/>
              </w:rPr>
              <w:t>
 </w:t>
            </w:r>
          </w:p>
          <w:bookmarkEnd w:id="17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15378</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76"/>
          <w:p>
            <w:pPr>
              <w:spacing w:after="20"/>
              <w:ind w:left="20"/>
              <w:jc w:val="both"/>
            </w:pPr>
            <w:r>
              <w:rPr>
                <w:rFonts w:ascii="Times New Roman"/>
                <w:b w:val="false"/>
                <w:i w:val="false"/>
                <w:color w:val="000000"/>
                <w:sz w:val="20"/>
              </w:rPr>
              <w:t>
 </w:t>
            </w:r>
          </w:p>
          <w:bookmarkEnd w:id="17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77"/>
          <w:p>
            <w:pPr>
              <w:spacing w:after="20"/>
              <w:ind w:left="20"/>
              <w:jc w:val="both"/>
            </w:pPr>
            <w:r>
              <w:rPr>
                <w:rFonts w:ascii="Times New Roman"/>
                <w:b w:val="false"/>
                <w:i w:val="false"/>
                <w:color w:val="000000"/>
                <w:sz w:val="20"/>
              </w:rPr>
              <w:t>
 </w:t>
            </w:r>
          </w:p>
          <w:bookmarkEnd w:id="17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78"/>
          <w:p>
            <w:pPr>
              <w:spacing w:after="20"/>
              <w:ind w:left="20"/>
              <w:jc w:val="both"/>
            </w:pPr>
            <w:r>
              <w:rPr>
                <w:rFonts w:ascii="Times New Roman"/>
                <w:b w:val="false"/>
                <w:i w:val="false"/>
                <w:color w:val="000000"/>
                <w:sz w:val="20"/>
              </w:rPr>
              <w:t>
 </w:t>
            </w:r>
          </w:p>
          <w:bookmarkEnd w:id="17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79"/>
          <w:p>
            <w:pPr>
              <w:spacing w:after="20"/>
              <w:ind w:left="20"/>
              <w:jc w:val="both"/>
            </w:pPr>
            <w:r>
              <w:rPr>
                <w:rFonts w:ascii="Times New Roman"/>
                <w:b w:val="false"/>
                <w:i w:val="false"/>
                <w:color w:val="000000"/>
                <w:sz w:val="20"/>
              </w:rPr>
              <w:t>
 </w:t>
            </w:r>
          </w:p>
          <w:bookmarkEnd w:id="17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80"/>
          <w:p>
            <w:pPr>
              <w:spacing w:after="20"/>
              <w:ind w:left="20"/>
              <w:jc w:val="both"/>
            </w:pPr>
            <w:r>
              <w:rPr>
                <w:rFonts w:ascii="Times New Roman"/>
                <w:b w:val="false"/>
                <w:i w:val="false"/>
                <w:color w:val="000000"/>
                <w:sz w:val="20"/>
              </w:rPr>
              <w:t>
</w:t>
            </w:r>
            <w:r>
              <w:rPr>
                <w:rFonts w:ascii="Times New Roman"/>
                <w:b/>
                <w:i w:val="false"/>
                <w:color w:val="000000"/>
                <w:sz w:val="20"/>
              </w:rPr>
              <w:t>12</w:t>
            </w:r>
          </w:p>
          <w:bookmarkEnd w:id="18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Көлiк және коммуникация</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98319</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81"/>
          <w:p>
            <w:pPr>
              <w:spacing w:after="20"/>
              <w:ind w:left="20"/>
              <w:jc w:val="both"/>
            </w:pPr>
            <w:r>
              <w:rPr>
                <w:rFonts w:ascii="Times New Roman"/>
                <w:b w:val="false"/>
                <w:i w:val="false"/>
                <w:color w:val="000000"/>
                <w:sz w:val="20"/>
              </w:rPr>
              <w:t>
 </w:t>
            </w:r>
          </w:p>
          <w:bookmarkEnd w:id="18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93206</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82"/>
          <w:p>
            <w:pPr>
              <w:spacing w:after="20"/>
              <w:ind w:left="20"/>
              <w:jc w:val="both"/>
            </w:pPr>
            <w:r>
              <w:rPr>
                <w:rFonts w:ascii="Times New Roman"/>
                <w:b w:val="false"/>
                <w:i w:val="false"/>
                <w:color w:val="000000"/>
                <w:sz w:val="20"/>
              </w:rPr>
              <w:t>
 </w:t>
            </w:r>
          </w:p>
          <w:bookmarkEnd w:id="18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83"/>
          <w:p>
            <w:pPr>
              <w:spacing w:after="20"/>
              <w:ind w:left="20"/>
              <w:jc w:val="both"/>
            </w:pPr>
            <w:r>
              <w:rPr>
                <w:rFonts w:ascii="Times New Roman"/>
                <w:b w:val="false"/>
                <w:i w:val="false"/>
                <w:color w:val="000000"/>
                <w:sz w:val="20"/>
              </w:rPr>
              <w:t>
 </w:t>
            </w:r>
          </w:p>
          <w:bookmarkEnd w:id="18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84"/>
          <w:p>
            <w:pPr>
              <w:spacing w:after="20"/>
              <w:ind w:left="20"/>
              <w:jc w:val="both"/>
            </w:pPr>
            <w:r>
              <w:rPr>
                <w:rFonts w:ascii="Times New Roman"/>
                <w:b w:val="false"/>
                <w:i w:val="false"/>
                <w:color w:val="000000"/>
                <w:sz w:val="20"/>
              </w:rPr>
              <w:t>
 </w:t>
            </w:r>
          </w:p>
          <w:bookmarkEnd w:id="18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елді-мекендер көшелеріндегі күрделі және орташа жөндеу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85"/>
          <w:p>
            <w:pPr>
              <w:spacing w:after="20"/>
              <w:ind w:left="20"/>
              <w:jc w:val="both"/>
            </w:pPr>
            <w:r>
              <w:rPr>
                <w:rFonts w:ascii="Times New Roman"/>
                <w:b w:val="false"/>
                <w:i w:val="false"/>
                <w:color w:val="000000"/>
                <w:sz w:val="20"/>
              </w:rPr>
              <w:t>
 </w:t>
            </w:r>
          </w:p>
          <w:bookmarkEnd w:id="18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35836</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86"/>
          <w:p>
            <w:pPr>
              <w:spacing w:after="20"/>
              <w:ind w:left="20"/>
              <w:jc w:val="both"/>
            </w:pPr>
            <w:r>
              <w:rPr>
                <w:rFonts w:ascii="Times New Roman"/>
                <w:b w:val="false"/>
                <w:i w:val="false"/>
                <w:color w:val="000000"/>
                <w:sz w:val="20"/>
              </w:rPr>
              <w:t>
 </w:t>
            </w:r>
          </w:p>
          <w:bookmarkEnd w:id="18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26992</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87"/>
          <w:p>
            <w:pPr>
              <w:spacing w:after="20"/>
              <w:ind w:left="20"/>
              <w:jc w:val="both"/>
            </w:pPr>
            <w:r>
              <w:rPr>
                <w:rFonts w:ascii="Times New Roman"/>
                <w:b w:val="false"/>
                <w:i w:val="false"/>
                <w:color w:val="000000"/>
                <w:sz w:val="20"/>
              </w:rPr>
              <w:t>
 </w:t>
            </w:r>
          </w:p>
          <w:bookmarkEnd w:id="18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8844</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88"/>
          <w:p>
            <w:pPr>
              <w:spacing w:after="20"/>
              <w:ind w:left="20"/>
              <w:jc w:val="both"/>
            </w:pPr>
            <w:r>
              <w:rPr>
                <w:rFonts w:ascii="Times New Roman"/>
                <w:b w:val="false"/>
                <w:i w:val="false"/>
                <w:color w:val="000000"/>
                <w:sz w:val="20"/>
              </w:rPr>
              <w:t>
 </w:t>
            </w:r>
          </w:p>
          <w:bookmarkEnd w:id="18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89"/>
          <w:p>
            <w:pPr>
              <w:spacing w:after="20"/>
              <w:ind w:left="20"/>
              <w:jc w:val="both"/>
            </w:pPr>
            <w:r>
              <w:rPr>
                <w:rFonts w:ascii="Times New Roman"/>
                <w:b w:val="false"/>
                <w:i w:val="false"/>
                <w:color w:val="000000"/>
                <w:sz w:val="20"/>
              </w:rPr>
              <w:t>
 </w:t>
            </w:r>
          </w:p>
          <w:bookmarkEnd w:id="18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90"/>
          <w:p>
            <w:pPr>
              <w:spacing w:after="20"/>
              <w:ind w:left="20"/>
              <w:jc w:val="both"/>
            </w:pPr>
            <w:r>
              <w:rPr>
                <w:rFonts w:ascii="Times New Roman"/>
                <w:b w:val="false"/>
                <w:i w:val="false"/>
                <w:color w:val="000000"/>
                <w:sz w:val="20"/>
              </w:rPr>
              <w:t>
 </w:t>
            </w:r>
          </w:p>
          <w:bookmarkEnd w:id="19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91"/>
          <w:p>
            <w:pPr>
              <w:spacing w:after="20"/>
              <w:ind w:left="20"/>
              <w:jc w:val="both"/>
            </w:pPr>
            <w:r>
              <w:rPr>
                <w:rFonts w:ascii="Times New Roman"/>
                <w:b w:val="false"/>
                <w:i w:val="false"/>
                <w:color w:val="000000"/>
                <w:sz w:val="20"/>
              </w:rPr>
              <w:t>
</w:t>
            </w:r>
            <w:r>
              <w:rPr>
                <w:rFonts w:ascii="Times New Roman"/>
                <w:b/>
                <w:i w:val="false"/>
                <w:color w:val="000000"/>
                <w:sz w:val="20"/>
              </w:rPr>
              <w:t>13</w:t>
            </w:r>
          </w:p>
          <w:bookmarkEnd w:id="19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82146</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92"/>
          <w:p>
            <w:pPr>
              <w:spacing w:after="20"/>
              <w:ind w:left="20"/>
              <w:jc w:val="both"/>
            </w:pPr>
            <w:r>
              <w:rPr>
                <w:rFonts w:ascii="Times New Roman"/>
                <w:b w:val="false"/>
                <w:i w:val="false"/>
                <w:color w:val="000000"/>
                <w:sz w:val="20"/>
              </w:rPr>
              <w:t>
 </w:t>
            </w:r>
          </w:p>
          <w:bookmarkEnd w:id="19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82146</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93"/>
          <w:p>
            <w:pPr>
              <w:spacing w:after="20"/>
              <w:ind w:left="20"/>
              <w:jc w:val="both"/>
            </w:pPr>
            <w:r>
              <w:rPr>
                <w:rFonts w:ascii="Times New Roman"/>
                <w:b w:val="false"/>
                <w:i w:val="false"/>
                <w:color w:val="000000"/>
                <w:sz w:val="20"/>
              </w:rPr>
              <w:t>
 </w:t>
            </w:r>
          </w:p>
          <w:bookmarkEnd w:id="19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6297</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94"/>
          <w:p>
            <w:pPr>
              <w:spacing w:after="20"/>
              <w:ind w:left="20"/>
              <w:jc w:val="both"/>
            </w:pPr>
            <w:r>
              <w:rPr>
                <w:rFonts w:ascii="Times New Roman"/>
                <w:b w:val="false"/>
                <w:i w:val="false"/>
                <w:color w:val="000000"/>
                <w:sz w:val="20"/>
              </w:rPr>
              <w:t>
 </w:t>
            </w:r>
          </w:p>
          <w:bookmarkEnd w:id="19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6297</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11545</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11545</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44304</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44304</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Борышқа қызмет көрсету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55285</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55285</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55285</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53721</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 өтеу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25626</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25626</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25626</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25625</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ІІІ. Таза бюджеттік кредиттеу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66533</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89082</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89082</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89082</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89082</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4"/>
        <w:gridCol w:w="2163"/>
        <w:gridCol w:w="1394"/>
        <w:gridCol w:w="306"/>
        <w:gridCol w:w="2557"/>
        <w:gridCol w:w="448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4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22549</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22549</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524"/>
        <w:gridCol w:w="524"/>
        <w:gridCol w:w="524"/>
        <w:gridCol w:w="7821"/>
        <w:gridCol w:w="2383"/>
      </w:tblGrid>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0"/>
        <w:gridCol w:w="1810"/>
        <w:gridCol w:w="1811"/>
        <w:gridCol w:w="398"/>
        <w:gridCol w:w="3321"/>
        <w:gridCol w:w="31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қаржы активтерін сатудан түсетін түсімдер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006"/>
        <w:gridCol w:w="1006"/>
        <w:gridCol w:w="1006"/>
        <w:gridCol w:w="4110"/>
        <w:gridCol w:w="41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Бюджет тапшылығы (профициті) </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240975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 Бюджет тапшылығын қаржыландыру (профицитін пайдалану)</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240975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r>
              <w:br/>
            </w:r>
            <w:r>
              <w:rPr>
                <w:rFonts w:ascii="Times New Roman"/>
                <w:b w:val="false"/>
                <w:i w:val="false"/>
                <w:color w:val="000000"/>
                <w:sz w:val="20"/>
              </w:rPr>
              <w:t xml:space="preserve">2015 жылғы 22 желтоқсандағы </w:t>
            </w:r>
            <w:r>
              <w:br/>
            </w:r>
            <w:r>
              <w:rPr>
                <w:rFonts w:ascii="Times New Roman"/>
                <w:b w:val="false"/>
                <w:i w:val="false"/>
                <w:color w:val="000000"/>
                <w:sz w:val="20"/>
              </w:rPr>
              <w:t xml:space="preserve"> XXХVI сессиясының № 36/306 шешіміне </w:t>
            </w:r>
            <w:r>
              <w:br/>
            </w:r>
            <w:r>
              <w:rPr>
                <w:rFonts w:ascii="Times New Roman"/>
                <w:b w:val="false"/>
                <w:i w:val="false"/>
                <w:color w:val="000000"/>
                <w:sz w:val="20"/>
              </w:rPr>
              <w:t>2 қосымша</w:t>
            </w:r>
          </w:p>
        </w:tc>
      </w:tr>
    </w:tbl>
    <w:bookmarkStart w:name="z259" w:id="195"/>
    <w:p>
      <w:pPr>
        <w:spacing w:after="0"/>
        <w:ind w:left="0"/>
        <w:jc w:val="left"/>
      </w:pPr>
      <w:r>
        <w:rPr>
          <w:rFonts w:ascii="Times New Roman"/>
          <w:b/>
          <w:i w:val="false"/>
          <w:color w:val="000000"/>
        </w:rPr>
        <w:t xml:space="preserve"> 2017 жылға арналған аудандық бюджет</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297"/>
        <w:gridCol w:w="836"/>
        <w:gridCol w:w="5715"/>
        <w:gridCol w:w="36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96"/>
          <w:p>
            <w:pPr>
              <w:spacing w:after="20"/>
              <w:ind w:left="20"/>
              <w:jc w:val="both"/>
            </w:pPr>
            <w:r>
              <w:rPr>
                <w:rFonts w:ascii="Times New Roman"/>
                <w:b w:val="false"/>
                <w:i w:val="false"/>
                <w:color w:val="000000"/>
                <w:sz w:val="20"/>
              </w:rPr>
              <w:t>
Санаты</w:t>
            </w:r>
          </w:p>
          <w:bookmarkEnd w:id="196"/>
        </w:tc>
        <w:tc>
          <w:tcPr>
            <w:tcW w:w="3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97"/>
          <w:p>
            <w:pPr>
              <w:spacing w:after="20"/>
              <w:ind w:left="20"/>
              <w:jc w:val="both"/>
            </w:pPr>
            <w:r>
              <w:rPr>
                <w:rFonts w:ascii="Times New Roman"/>
                <w:b w:val="false"/>
                <w:i w:val="false"/>
                <w:color w:val="000000"/>
                <w:sz w:val="20"/>
              </w:rPr>
              <w:t>
 </w:t>
            </w:r>
          </w:p>
          <w:bookmarkEnd w:id="19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98"/>
          <w:p>
            <w:pPr>
              <w:spacing w:after="20"/>
              <w:ind w:left="20"/>
              <w:jc w:val="both"/>
            </w:pPr>
            <w:r>
              <w:rPr>
                <w:rFonts w:ascii="Times New Roman"/>
                <w:b w:val="false"/>
                <w:i w:val="false"/>
                <w:color w:val="000000"/>
                <w:sz w:val="20"/>
              </w:rPr>
              <w:t>
 </w:t>
            </w:r>
          </w:p>
          <w:bookmarkEnd w:id="198"/>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99"/>
          <w:p>
            <w:pPr>
              <w:spacing w:after="20"/>
              <w:ind w:left="20"/>
              <w:jc w:val="both"/>
            </w:pPr>
            <w:r>
              <w:rPr>
                <w:rFonts w:ascii="Times New Roman"/>
                <w:b w:val="false"/>
                <w:i w:val="false"/>
                <w:color w:val="000000"/>
                <w:sz w:val="20"/>
              </w:rPr>
              <w:t>
1</w:t>
            </w:r>
          </w:p>
          <w:bookmarkEnd w:id="199"/>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00"/>
          <w:p>
            <w:pPr>
              <w:spacing w:after="20"/>
              <w:ind w:left="20"/>
              <w:jc w:val="both"/>
            </w:pPr>
            <w:r>
              <w:rPr>
                <w:rFonts w:ascii="Times New Roman"/>
                <w:b w:val="false"/>
                <w:i w:val="false"/>
                <w:color w:val="000000"/>
                <w:sz w:val="20"/>
              </w:rPr>
              <w:t>
 </w:t>
            </w:r>
          </w:p>
          <w:bookmarkEnd w:id="200"/>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 Кiрiстер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4922585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01"/>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201"/>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2273665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02"/>
          <w:p>
            <w:pPr>
              <w:spacing w:after="20"/>
              <w:ind w:left="20"/>
              <w:jc w:val="both"/>
            </w:pPr>
            <w:r>
              <w:rPr>
                <w:rFonts w:ascii="Times New Roman"/>
                <w:b w:val="false"/>
                <w:i w:val="false"/>
                <w:color w:val="000000"/>
                <w:sz w:val="20"/>
              </w:rPr>
              <w:t>
 </w:t>
            </w:r>
          </w:p>
          <w:bookmarkEnd w:id="202"/>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03"/>
          <w:p>
            <w:pPr>
              <w:spacing w:after="20"/>
              <w:ind w:left="20"/>
              <w:jc w:val="both"/>
            </w:pPr>
            <w:r>
              <w:rPr>
                <w:rFonts w:ascii="Times New Roman"/>
                <w:b w:val="false"/>
                <w:i w:val="false"/>
                <w:color w:val="000000"/>
                <w:sz w:val="20"/>
              </w:rPr>
              <w:t>
 </w:t>
            </w:r>
          </w:p>
          <w:bookmarkEnd w:id="203"/>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04"/>
          <w:p>
            <w:pPr>
              <w:spacing w:after="20"/>
              <w:ind w:left="20"/>
              <w:jc w:val="both"/>
            </w:pPr>
            <w:r>
              <w:rPr>
                <w:rFonts w:ascii="Times New Roman"/>
                <w:b w:val="false"/>
                <w:i w:val="false"/>
                <w:color w:val="000000"/>
                <w:sz w:val="20"/>
              </w:rPr>
              <w:t>
 </w:t>
            </w:r>
          </w:p>
          <w:bookmarkEnd w:id="204"/>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05"/>
          <w:p>
            <w:pPr>
              <w:spacing w:after="20"/>
              <w:ind w:left="20"/>
              <w:jc w:val="both"/>
            </w:pPr>
            <w:r>
              <w:rPr>
                <w:rFonts w:ascii="Times New Roman"/>
                <w:b w:val="false"/>
                <w:i w:val="false"/>
                <w:color w:val="000000"/>
                <w:sz w:val="20"/>
              </w:rPr>
              <w:t>
 </w:t>
            </w:r>
          </w:p>
          <w:bookmarkEnd w:id="205"/>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06"/>
          <w:p>
            <w:pPr>
              <w:spacing w:after="20"/>
              <w:ind w:left="20"/>
              <w:jc w:val="both"/>
            </w:pPr>
            <w:r>
              <w:rPr>
                <w:rFonts w:ascii="Times New Roman"/>
                <w:b w:val="false"/>
                <w:i w:val="false"/>
                <w:color w:val="000000"/>
                <w:sz w:val="20"/>
              </w:rPr>
              <w:t>
 </w:t>
            </w:r>
          </w:p>
          <w:bookmarkEnd w:id="206"/>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1165333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07"/>
          <w:p>
            <w:pPr>
              <w:spacing w:after="20"/>
              <w:ind w:left="20"/>
              <w:jc w:val="both"/>
            </w:pPr>
            <w:r>
              <w:rPr>
                <w:rFonts w:ascii="Times New Roman"/>
                <w:b w:val="false"/>
                <w:i w:val="false"/>
                <w:color w:val="000000"/>
                <w:sz w:val="20"/>
              </w:rPr>
              <w:t>
 </w:t>
            </w:r>
          </w:p>
          <w:bookmarkEnd w:id="207"/>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ішкі салықтар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08"/>
          <w:p>
            <w:pPr>
              <w:spacing w:after="20"/>
              <w:ind w:left="20"/>
              <w:jc w:val="both"/>
            </w:pPr>
            <w:r>
              <w:rPr>
                <w:rFonts w:ascii="Times New Roman"/>
                <w:b w:val="false"/>
                <w:i w:val="false"/>
                <w:color w:val="000000"/>
                <w:sz w:val="20"/>
              </w:rPr>
              <w:t>
 </w:t>
            </w:r>
          </w:p>
          <w:bookmarkEnd w:id="208"/>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09"/>
          <w:p>
            <w:pPr>
              <w:spacing w:after="20"/>
              <w:ind w:left="20"/>
              <w:jc w:val="both"/>
            </w:pPr>
            <w:r>
              <w:rPr>
                <w:rFonts w:ascii="Times New Roman"/>
                <w:b w:val="false"/>
                <w:i w:val="false"/>
                <w:color w:val="000000"/>
                <w:sz w:val="20"/>
              </w:rPr>
              <w:t>
 </w:t>
            </w:r>
          </w:p>
          <w:bookmarkEnd w:id="209"/>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10"/>
          <w:p>
            <w:pPr>
              <w:spacing w:after="20"/>
              <w:ind w:left="20"/>
              <w:jc w:val="both"/>
            </w:pPr>
            <w:r>
              <w:rPr>
                <w:rFonts w:ascii="Times New Roman"/>
                <w:b w:val="false"/>
                <w:i w:val="false"/>
                <w:color w:val="000000"/>
                <w:sz w:val="20"/>
              </w:rPr>
              <w:t>
</w:t>
            </w:r>
            <w:r>
              <w:rPr>
                <w:rFonts w:ascii="Times New Roman"/>
                <w:b/>
                <w:i w:val="false"/>
                <w:color w:val="000000"/>
                <w:sz w:val="20"/>
              </w:rPr>
              <w:t>2</w:t>
            </w:r>
          </w:p>
          <w:bookmarkEnd w:id="210"/>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26183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11"/>
          <w:p>
            <w:pPr>
              <w:spacing w:after="20"/>
              <w:ind w:left="20"/>
              <w:jc w:val="both"/>
            </w:pPr>
            <w:r>
              <w:rPr>
                <w:rFonts w:ascii="Times New Roman"/>
                <w:b w:val="false"/>
                <w:i w:val="false"/>
                <w:color w:val="000000"/>
                <w:sz w:val="20"/>
              </w:rPr>
              <w:t>
 </w:t>
            </w:r>
          </w:p>
          <w:bookmarkEnd w:id="211"/>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12"/>
          <w:p>
            <w:pPr>
              <w:spacing w:after="20"/>
              <w:ind w:left="20"/>
              <w:jc w:val="both"/>
            </w:pPr>
            <w:r>
              <w:rPr>
                <w:rFonts w:ascii="Times New Roman"/>
                <w:b w:val="false"/>
                <w:i w:val="false"/>
                <w:color w:val="000000"/>
                <w:sz w:val="20"/>
              </w:rPr>
              <w:t>
 </w:t>
            </w:r>
          </w:p>
          <w:bookmarkEnd w:id="212"/>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13"/>
          <w:p>
            <w:pPr>
              <w:spacing w:after="20"/>
              <w:ind w:left="20"/>
              <w:jc w:val="both"/>
            </w:pPr>
            <w:r>
              <w:rPr>
                <w:rFonts w:ascii="Times New Roman"/>
                <w:b w:val="false"/>
                <w:i w:val="false"/>
                <w:color w:val="000000"/>
                <w:sz w:val="20"/>
              </w:rPr>
              <w:t>
 </w:t>
            </w:r>
          </w:p>
          <w:bookmarkEnd w:id="213"/>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14"/>
          <w:p>
            <w:pPr>
              <w:spacing w:after="20"/>
              <w:ind w:left="20"/>
              <w:jc w:val="both"/>
            </w:pPr>
            <w:r>
              <w:rPr>
                <w:rFonts w:ascii="Times New Roman"/>
                <w:b w:val="false"/>
                <w:i w:val="false"/>
                <w:color w:val="000000"/>
                <w:sz w:val="20"/>
              </w:rPr>
              <w:t>
</w:t>
            </w:r>
            <w:r>
              <w:rPr>
                <w:rFonts w:ascii="Times New Roman"/>
                <w:b/>
                <w:i w:val="false"/>
                <w:color w:val="000000"/>
                <w:sz w:val="20"/>
              </w:rPr>
              <w:t>3</w:t>
            </w:r>
          </w:p>
          <w:bookmarkEnd w:id="214"/>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капиталды сатудан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15"/>
          <w:p>
            <w:pPr>
              <w:spacing w:after="20"/>
              <w:ind w:left="20"/>
              <w:jc w:val="both"/>
            </w:pPr>
            <w:r>
              <w:rPr>
                <w:rFonts w:ascii="Times New Roman"/>
                <w:b w:val="false"/>
                <w:i w:val="false"/>
                <w:color w:val="000000"/>
                <w:sz w:val="20"/>
              </w:rPr>
              <w:t>
 </w:t>
            </w:r>
          </w:p>
          <w:bookmarkEnd w:id="215"/>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16"/>
          <w:p>
            <w:pPr>
              <w:spacing w:after="20"/>
              <w:ind w:left="20"/>
              <w:jc w:val="both"/>
            </w:pPr>
            <w:r>
              <w:rPr>
                <w:rFonts w:ascii="Times New Roman"/>
                <w:b w:val="false"/>
                <w:i w:val="false"/>
                <w:color w:val="000000"/>
                <w:sz w:val="20"/>
              </w:rPr>
              <w:t>
 </w:t>
            </w:r>
          </w:p>
          <w:bookmarkEnd w:id="216"/>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17"/>
          <w:p>
            <w:pPr>
              <w:spacing w:after="20"/>
              <w:ind w:left="20"/>
              <w:jc w:val="both"/>
            </w:pPr>
            <w:r>
              <w:rPr>
                <w:rFonts w:ascii="Times New Roman"/>
                <w:b w:val="false"/>
                <w:i w:val="false"/>
                <w:color w:val="000000"/>
                <w:sz w:val="20"/>
              </w:rPr>
              <w:t>
</w:t>
            </w:r>
            <w:r>
              <w:rPr>
                <w:rFonts w:ascii="Times New Roman"/>
                <w:b/>
                <w:i w:val="false"/>
                <w:color w:val="000000"/>
                <w:sz w:val="20"/>
              </w:rPr>
              <w:t>4</w:t>
            </w:r>
          </w:p>
          <w:bookmarkEnd w:id="217"/>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Трансферттердің түсімдері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2616545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18"/>
          <w:p>
            <w:pPr>
              <w:spacing w:after="20"/>
              <w:ind w:left="20"/>
              <w:jc w:val="both"/>
            </w:pPr>
            <w:r>
              <w:rPr>
                <w:rFonts w:ascii="Times New Roman"/>
                <w:b w:val="false"/>
                <w:i w:val="false"/>
                <w:color w:val="000000"/>
                <w:sz w:val="20"/>
              </w:rPr>
              <w:t>
 </w:t>
            </w:r>
          </w:p>
          <w:bookmarkEnd w:id="218"/>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2616545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19"/>
          <w:p>
            <w:pPr>
              <w:spacing w:after="20"/>
              <w:ind w:left="20"/>
              <w:jc w:val="both"/>
            </w:pPr>
            <w:r>
              <w:rPr>
                <w:rFonts w:ascii="Times New Roman"/>
                <w:b w:val="false"/>
                <w:i w:val="false"/>
                <w:color w:val="000000"/>
                <w:sz w:val="20"/>
              </w:rPr>
              <w:t>
 </w:t>
            </w:r>
          </w:p>
          <w:bookmarkEnd w:id="219"/>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2616545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519"/>
        <w:gridCol w:w="1094"/>
        <w:gridCol w:w="1094"/>
        <w:gridCol w:w="6252"/>
        <w:gridCol w:w="253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20"/>
          <w:p>
            <w:pPr>
              <w:spacing w:after="20"/>
              <w:ind w:left="20"/>
              <w:jc w:val="both"/>
            </w:pPr>
            <w:r>
              <w:rPr>
                <w:rFonts w:ascii="Times New Roman"/>
                <w:b w:val="false"/>
                <w:i w:val="false"/>
                <w:color w:val="000000"/>
                <w:sz w:val="20"/>
              </w:rPr>
              <w:t>
Функционалдық топ</w:t>
            </w:r>
          </w:p>
          <w:bookmarkEnd w:id="220"/>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21"/>
          <w:p>
            <w:pPr>
              <w:spacing w:after="20"/>
              <w:ind w:left="20"/>
              <w:jc w:val="both"/>
            </w:pPr>
            <w:r>
              <w:rPr>
                <w:rFonts w:ascii="Times New Roman"/>
                <w:b w:val="false"/>
                <w:i w:val="false"/>
                <w:color w:val="000000"/>
                <w:sz w:val="20"/>
              </w:rPr>
              <w:t>
 </w:t>
            </w:r>
          </w:p>
          <w:bookmarkEnd w:id="221"/>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4 922 585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22"/>
          <w:p>
            <w:pPr>
              <w:spacing w:after="20"/>
              <w:ind w:left="20"/>
              <w:jc w:val="both"/>
            </w:pPr>
            <w:r>
              <w:rPr>
                <w:rFonts w:ascii="Times New Roman"/>
                <w:b w:val="false"/>
                <w:i w:val="false"/>
                <w:color w:val="000000"/>
                <w:sz w:val="20"/>
              </w:rPr>
              <w:t>
</w:t>
            </w:r>
            <w:r>
              <w:rPr>
                <w:rFonts w:ascii="Times New Roman"/>
                <w:b/>
                <w:i w:val="false"/>
                <w:color w:val="000000"/>
                <w:sz w:val="20"/>
              </w:rPr>
              <w:t>01</w:t>
            </w:r>
          </w:p>
          <w:bookmarkEnd w:id="222"/>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сипаттағы мемлекеттiк қызметтер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629704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23"/>
          <w:p>
            <w:pPr>
              <w:spacing w:after="20"/>
              <w:ind w:left="20"/>
              <w:jc w:val="both"/>
            </w:pPr>
            <w:r>
              <w:rPr>
                <w:rFonts w:ascii="Times New Roman"/>
                <w:b w:val="false"/>
                <w:i w:val="false"/>
                <w:color w:val="000000"/>
                <w:sz w:val="20"/>
              </w:rPr>
              <w:t>
 </w:t>
            </w:r>
          </w:p>
          <w:bookmarkEnd w:id="223"/>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507250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24"/>
          <w:p>
            <w:pPr>
              <w:spacing w:after="20"/>
              <w:ind w:left="20"/>
              <w:jc w:val="both"/>
            </w:pPr>
            <w:r>
              <w:rPr>
                <w:rFonts w:ascii="Times New Roman"/>
                <w:b w:val="false"/>
                <w:i w:val="false"/>
                <w:color w:val="000000"/>
                <w:sz w:val="20"/>
              </w:rPr>
              <w:t>
 </w:t>
            </w:r>
          </w:p>
          <w:bookmarkEnd w:id="224"/>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25"/>
          <w:p>
            <w:pPr>
              <w:spacing w:after="20"/>
              <w:ind w:left="20"/>
              <w:jc w:val="both"/>
            </w:pPr>
            <w:r>
              <w:rPr>
                <w:rFonts w:ascii="Times New Roman"/>
                <w:b w:val="false"/>
                <w:i w:val="false"/>
                <w:color w:val="000000"/>
                <w:sz w:val="20"/>
              </w:rPr>
              <w:t>
 </w:t>
            </w:r>
          </w:p>
          <w:bookmarkEnd w:id="225"/>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26"/>
          <w:p>
            <w:pPr>
              <w:spacing w:after="20"/>
              <w:ind w:left="20"/>
              <w:jc w:val="both"/>
            </w:pPr>
            <w:r>
              <w:rPr>
                <w:rFonts w:ascii="Times New Roman"/>
                <w:b w:val="false"/>
                <w:i w:val="false"/>
                <w:color w:val="000000"/>
                <w:sz w:val="20"/>
              </w:rPr>
              <w:t>
 </w:t>
            </w:r>
          </w:p>
          <w:bookmarkEnd w:id="226"/>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89789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27"/>
          <w:p>
            <w:pPr>
              <w:spacing w:after="20"/>
              <w:ind w:left="20"/>
              <w:jc w:val="both"/>
            </w:pPr>
            <w:r>
              <w:rPr>
                <w:rFonts w:ascii="Times New Roman"/>
                <w:b w:val="false"/>
                <w:i w:val="false"/>
                <w:color w:val="000000"/>
                <w:sz w:val="20"/>
              </w:rPr>
              <w:t>
 </w:t>
            </w:r>
          </w:p>
          <w:bookmarkEnd w:id="227"/>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89789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28"/>
          <w:p>
            <w:pPr>
              <w:spacing w:after="20"/>
              <w:ind w:left="20"/>
              <w:jc w:val="both"/>
            </w:pPr>
            <w:r>
              <w:rPr>
                <w:rFonts w:ascii="Times New Roman"/>
                <w:b w:val="false"/>
                <w:i w:val="false"/>
                <w:color w:val="000000"/>
                <w:sz w:val="20"/>
              </w:rPr>
              <w:t>
 </w:t>
            </w:r>
          </w:p>
          <w:bookmarkEnd w:id="228"/>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395423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29"/>
          <w:p>
            <w:pPr>
              <w:spacing w:after="20"/>
              <w:ind w:left="20"/>
              <w:jc w:val="both"/>
            </w:pPr>
            <w:r>
              <w:rPr>
                <w:rFonts w:ascii="Times New Roman"/>
                <w:b w:val="false"/>
                <w:i w:val="false"/>
                <w:color w:val="000000"/>
                <w:sz w:val="20"/>
              </w:rPr>
              <w:t>
 </w:t>
            </w:r>
          </w:p>
          <w:bookmarkEnd w:id="229"/>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393923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30"/>
          <w:p>
            <w:pPr>
              <w:spacing w:after="20"/>
              <w:ind w:left="20"/>
              <w:jc w:val="both"/>
            </w:pPr>
            <w:r>
              <w:rPr>
                <w:rFonts w:ascii="Times New Roman"/>
                <w:b w:val="false"/>
                <w:i w:val="false"/>
                <w:color w:val="000000"/>
                <w:sz w:val="20"/>
              </w:rPr>
              <w:t>
 </w:t>
            </w:r>
          </w:p>
          <w:bookmarkEnd w:id="230"/>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31"/>
          <w:p>
            <w:pPr>
              <w:spacing w:after="20"/>
              <w:ind w:left="20"/>
              <w:jc w:val="both"/>
            </w:pPr>
            <w:r>
              <w:rPr>
                <w:rFonts w:ascii="Times New Roman"/>
                <w:b w:val="false"/>
                <w:i w:val="false"/>
                <w:color w:val="000000"/>
                <w:sz w:val="20"/>
              </w:rPr>
              <w:t>
 </w:t>
            </w:r>
          </w:p>
          <w:bookmarkEnd w:id="231"/>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32"/>
          <w:p>
            <w:pPr>
              <w:spacing w:after="20"/>
              <w:ind w:left="20"/>
              <w:jc w:val="both"/>
            </w:pPr>
            <w:r>
              <w:rPr>
                <w:rFonts w:ascii="Times New Roman"/>
                <w:b w:val="false"/>
                <w:i w:val="false"/>
                <w:color w:val="000000"/>
                <w:sz w:val="20"/>
              </w:rPr>
              <w:t>
 </w:t>
            </w:r>
          </w:p>
          <w:bookmarkEnd w:id="232"/>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33"/>
          <w:p>
            <w:pPr>
              <w:spacing w:after="20"/>
              <w:ind w:left="20"/>
              <w:jc w:val="both"/>
            </w:pPr>
            <w:r>
              <w:rPr>
                <w:rFonts w:ascii="Times New Roman"/>
                <w:b w:val="false"/>
                <w:i w:val="false"/>
                <w:color w:val="000000"/>
                <w:sz w:val="20"/>
              </w:rPr>
              <w:t>
 </w:t>
            </w:r>
          </w:p>
          <w:bookmarkEnd w:id="233"/>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34"/>
          <w:p>
            <w:pPr>
              <w:spacing w:after="20"/>
              <w:ind w:left="20"/>
              <w:jc w:val="both"/>
            </w:pPr>
            <w:r>
              <w:rPr>
                <w:rFonts w:ascii="Times New Roman"/>
                <w:b w:val="false"/>
                <w:i w:val="false"/>
                <w:color w:val="000000"/>
                <w:sz w:val="20"/>
              </w:rPr>
              <w:t>
 </w:t>
            </w:r>
          </w:p>
          <w:bookmarkEnd w:id="234"/>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35"/>
          <w:p>
            <w:pPr>
              <w:spacing w:after="20"/>
              <w:ind w:left="20"/>
              <w:jc w:val="both"/>
            </w:pPr>
            <w:r>
              <w:rPr>
                <w:rFonts w:ascii="Times New Roman"/>
                <w:b w:val="false"/>
                <w:i w:val="false"/>
                <w:color w:val="000000"/>
                <w:sz w:val="20"/>
              </w:rPr>
              <w:t>
 </w:t>
            </w:r>
          </w:p>
          <w:bookmarkEnd w:id="235"/>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36"/>
          <w:p>
            <w:pPr>
              <w:spacing w:after="20"/>
              <w:ind w:left="20"/>
              <w:jc w:val="both"/>
            </w:pPr>
            <w:r>
              <w:rPr>
                <w:rFonts w:ascii="Times New Roman"/>
                <w:b w:val="false"/>
                <w:i w:val="false"/>
                <w:color w:val="000000"/>
                <w:sz w:val="20"/>
              </w:rPr>
              <w:t>
 </w:t>
            </w:r>
          </w:p>
          <w:bookmarkEnd w:id="236"/>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100534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37"/>
          <w:p>
            <w:pPr>
              <w:spacing w:after="20"/>
              <w:ind w:left="20"/>
              <w:jc w:val="both"/>
            </w:pPr>
            <w:r>
              <w:rPr>
                <w:rFonts w:ascii="Times New Roman"/>
                <w:b w:val="false"/>
                <w:i w:val="false"/>
                <w:color w:val="000000"/>
                <w:sz w:val="20"/>
              </w:rPr>
              <w:t>
 </w:t>
            </w:r>
          </w:p>
          <w:bookmarkEnd w:id="237"/>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38"/>
          <w:p>
            <w:pPr>
              <w:spacing w:after="20"/>
              <w:ind w:left="20"/>
              <w:jc w:val="both"/>
            </w:pPr>
            <w:r>
              <w:rPr>
                <w:rFonts w:ascii="Times New Roman"/>
                <w:b w:val="false"/>
                <w:i w:val="false"/>
                <w:color w:val="000000"/>
                <w:sz w:val="20"/>
              </w:rPr>
              <w:t>
 </w:t>
            </w:r>
          </w:p>
          <w:bookmarkEnd w:id="238"/>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жоспарлау,бюджеттік атқару және коммуналдық меншігін басқару саласындағы мемлекеттік саясатты іске асыру жөніндегі қызметтер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39"/>
          <w:p>
            <w:pPr>
              <w:spacing w:after="20"/>
              <w:ind w:left="20"/>
              <w:jc w:val="both"/>
            </w:pPr>
            <w:r>
              <w:rPr>
                <w:rFonts w:ascii="Times New Roman"/>
                <w:b w:val="false"/>
                <w:i w:val="false"/>
                <w:color w:val="000000"/>
                <w:sz w:val="20"/>
              </w:rPr>
              <w:t>
 </w:t>
            </w:r>
          </w:p>
          <w:bookmarkEnd w:id="239"/>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40"/>
          <w:p>
            <w:pPr>
              <w:spacing w:after="20"/>
              <w:ind w:left="20"/>
              <w:jc w:val="both"/>
            </w:pPr>
            <w:r>
              <w:rPr>
                <w:rFonts w:ascii="Times New Roman"/>
                <w:b w:val="false"/>
                <w:i w:val="false"/>
                <w:color w:val="000000"/>
                <w:sz w:val="20"/>
              </w:rPr>
              <w:t>
 </w:t>
            </w:r>
          </w:p>
          <w:bookmarkEnd w:id="240"/>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автомобиль жолдары және тұрғын үй инспекциясы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41"/>
          <w:p>
            <w:pPr>
              <w:spacing w:after="20"/>
              <w:ind w:left="20"/>
              <w:jc w:val="both"/>
            </w:pPr>
            <w:r>
              <w:rPr>
                <w:rFonts w:ascii="Times New Roman"/>
                <w:b w:val="false"/>
                <w:i w:val="false"/>
                <w:color w:val="000000"/>
                <w:sz w:val="20"/>
              </w:rPr>
              <w:t>
 </w:t>
            </w:r>
          </w:p>
          <w:bookmarkEnd w:id="241"/>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42"/>
          <w:p>
            <w:pPr>
              <w:spacing w:after="20"/>
              <w:ind w:left="20"/>
              <w:jc w:val="both"/>
            </w:pPr>
            <w:r>
              <w:rPr>
                <w:rFonts w:ascii="Times New Roman"/>
                <w:b w:val="false"/>
                <w:i w:val="false"/>
                <w:color w:val="000000"/>
                <w:sz w:val="20"/>
              </w:rPr>
              <w:t>
 </w:t>
            </w:r>
          </w:p>
          <w:bookmarkEnd w:id="242"/>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43"/>
          <w:p>
            <w:pPr>
              <w:spacing w:after="20"/>
              <w:ind w:left="20"/>
              <w:jc w:val="both"/>
            </w:pPr>
            <w:r>
              <w:rPr>
                <w:rFonts w:ascii="Times New Roman"/>
                <w:b w:val="false"/>
                <w:i w:val="false"/>
                <w:color w:val="000000"/>
                <w:sz w:val="20"/>
              </w:rPr>
              <w:t>
 </w:t>
            </w:r>
          </w:p>
          <w:bookmarkEnd w:id="243"/>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44"/>
          <w:p>
            <w:pPr>
              <w:spacing w:after="20"/>
              <w:ind w:left="20"/>
              <w:jc w:val="both"/>
            </w:pPr>
            <w:r>
              <w:rPr>
                <w:rFonts w:ascii="Times New Roman"/>
                <w:b w:val="false"/>
                <w:i w:val="false"/>
                <w:color w:val="000000"/>
                <w:sz w:val="20"/>
              </w:rPr>
              <w:t>
</w:t>
            </w:r>
            <w:r>
              <w:rPr>
                <w:rFonts w:ascii="Times New Roman"/>
                <w:b/>
                <w:i w:val="false"/>
                <w:color w:val="000000"/>
                <w:sz w:val="20"/>
              </w:rPr>
              <w:t>02</w:t>
            </w:r>
          </w:p>
          <w:bookmarkEnd w:id="244"/>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7671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45"/>
          <w:p>
            <w:pPr>
              <w:spacing w:after="20"/>
              <w:ind w:left="20"/>
              <w:jc w:val="both"/>
            </w:pPr>
            <w:r>
              <w:rPr>
                <w:rFonts w:ascii="Times New Roman"/>
                <w:b w:val="false"/>
                <w:i w:val="false"/>
                <w:color w:val="000000"/>
                <w:sz w:val="20"/>
              </w:rPr>
              <w:t>
 </w:t>
            </w:r>
          </w:p>
          <w:bookmarkEnd w:id="245"/>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46"/>
          <w:p>
            <w:pPr>
              <w:spacing w:after="20"/>
              <w:ind w:left="20"/>
              <w:jc w:val="both"/>
            </w:pPr>
            <w:r>
              <w:rPr>
                <w:rFonts w:ascii="Times New Roman"/>
                <w:b w:val="false"/>
                <w:i w:val="false"/>
                <w:color w:val="000000"/>
                <w:sz w:val="20"/>
              </w:rPr>
              <w:t>
 </w:t>
            </w:r>
          </w:p>
          <w:bookmarkEnd w:id="246"/>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47"/>
          <w:p>
            <w:pPr>
              <w:spacing w:after="20"/>
              <w:ind w:left="20"/>
              <w:jc w:val="both"/>
            </w:pPr>
            <w:r>
              <w:rPr>
                <w:rFonts w:ascii="Times New Roman"/>
                <w:b w:val="false"/>
                <w:i w:val="false"/>
                <w:color w:val="000000"/>
                <w:sz w:val="20"/>
              </w:rPr>
              <w:t>
 </w:t>
            </w:r>
          </w:p>
          <w:bookmarkEnd w:id="247"/>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48"/>
          <w:p>
            <w:pPr>
              <w:spacing w:after="20"/>
              <w:ind w:left="20"/>
              <w:jc w:val="both"/>
            </w:pPr>
            <w:r>
              <w:rPr>
                <w:rFonts w:ascii="Times New Roman"/>
                <w:b w:val="false"/>
                <w:i w:val="false"/>
                <w:color w:val="000000"/>
                <w:sz w:val="20"/>
              </w:rPr>
              <w:t>
</w:t>
            </w:r>
            <w:r>
              <w:rPr>
                <w:rFonts w:ascii="Times New Roman"/>
                <w:b/>
                <w:i w:val="false"/>
                <w:color w:val="000000"/>
                <w:sz w:val="20"/>
              </w:rPr>
              <w:t>03</w:t>
            </w:r>
          </w:p>
          <w:bookmarkEnd w:id="248"/>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 тәртіп, қауіпсіздік, құқықтық, сот, қылмыстық-атқару қызметі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49"/>
          <w:p>
            <w:pPr>
              <w:spacing w:after="20"/>
              <w:ind w:left="20"/>
              <w:jc w:val="both"/>
            </w:pPr>
            <w:r>
              <w:rPr>
                <w:rFonts w:ascii="Times New Roman"/>
                <w:b w:val="false"/>
                <w:i w:val="false"/>
                <w:color w:val="000000"/>
                <w:sz w:val="20"/>
              </w:rPr>
              <w:t>
 </w:t>
            </w:r>
          </w:p>
          <w:bookmarkEnd w:id="249"/>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50"/>
          <w:p>
            <w:pPr>
              <w:spacing w:after="20"/>
              <w:ind w:left="20"/>
              <w:jc w:val="both"/>
            </w:pPr>
            <w:r>
              <w:rPr>
                <w:rFonts w:ascii="Times New Roman"/>
                <w:b w:val="false"/>
                <w:i w:val="false"/>
                <w:color w:val="000000"/>
                <w:sz w:val="20"/>
              </w:rPr>
              <w:t>
 </w:t>
            </w:r>
          </w:p>
          <w:bookmarkEnd w:id="250"/>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автомобиль жолдары және тұрғын үй инспекциясы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51"/>
          <w:p>
            <w:pPr>
              <w:spacing w:after="20"/>
              <w:ind w:left="20"/>
              <w:jc w:val="both"/>
            </w:pPr>
            <w:r>
              <w:rPr>
                <w:rFonts w:ascii="Times New Roman"/>
                <w:b w:val="false"/>
                <w:i w:val="false"/>
                <w:color w:val="000000"/>
                <w:sz w:val="20"/>
              </w:rPr>
              <w:t>
 </w:t>
            </w:r>
          </w:p>
          <w:bookmarkEnd w:id="251"/>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52"/>
          <w:p>
            <w:pPr>
              <w:spacing w:after="20"/>
              <w:ind w:left="20"/>
              <w:jc w:val="both"/>
            </w:pPr>
            <w:r>
              <w:rPr>
                <w:rFonts w:ascii="Times New Roman"/>
                <w:b w:val="false"/>
                <w:i w:val="false"/>
                <w:color w:val="000000"/>
                <w:sz w:val="20"/>
              </w:rPr>
              <w:t>
</w:t>
            </w:r>
            <w:r>
              <w:rPr>
                <w:rFonts w:ascii="Times New Roman"/>
                <w:b/>
                <w:i w:val="false"/>
                <w:color w:val="000000"/>
                <w:sz w:val="20"/>
              </w:rPr>
              <w:t>04</w:t>
            </w:r>
          </w:p>
          <w:bookmarkEnd w:id="252"/>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Бiлiм беру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3 329 379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53"/>
          <w:p>
            <w:pPr>
              <w:spacing w:after="20"/>
              <w:ind w:left="20"/>
              <w:jc w:val="both"/>
            </w:pPr>
            <w:r>
              <w:rPr>
                <w:rFonts w:ascii="Times New Roman"/>
                <w:b w:val="false"/>
                <w:i w:val="false"/>
                <w:color w:val="000000"/>
                <w:sz w:val="20"/>
              </w:rPr>
              <w:t>
 </w:t>
            </w:r>
          </w:p>
          <w:bookmarkEnd w:id="253"/>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222792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54"/>
          <w:p>
            <w:pPr>
              <w:spacing w:after="20"/>
              <w:ind w:left="20"/>
              <w:jc w:val="both"/>
            </w:pPr>
            <w:r>
              <w:rPr>
                <w:rFonts w:ascii="Times New Roman"/>
                <w:b w:val="false"/>
                <w:i w:val="false"/>
                <w:color w:val="000000"/>
                <w:sz w:val="20"/>
              </w:rPr>
              <w:t>
 </w:t>
            </w:r>
          </w:p>
          <w:bookmarkEnd w:id="254"/>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222792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55"/>
          <w:p>
            <w:pPr>
              <w:spacing w:after="20"/>
              <w:ind w:left="20"/>
              <w:jc w:val="both"/>
            </w:pPr>
            <w:r>
              <w:rPr>
                <w:rFonts w:ascii="Times New Roman"/>
                <w:b w:val="false"/>
                <w:i w:val="false"/>
                <w:color w:val="000000"/>
                <w:sz w:val="20"/>
              </w:rPr>
              <w:t>
 </w:t>
            </w:r>
          </w:p>
          <w:bookmarkEnd w:id="255"/>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222792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56"/>
          <w:p>
            <w:pPr>
              <w:spacing w:after="20"/>
              <w:ind w:left="20"/>
              <w:jc w:val="both"/>
            </w:pPr>
            <w:r>
              <w:rPr>
                <w:rFonts w:ascii="Times New Roman"/>
                <w:b w:val="false"/>
                <w:i w:val="false"/>
                <w:color w:val="000000"/>
                <w:sz w:val="20"/>
              </w:rPr>
              <w:t>
 </w:t>
            </w:r>
          </w:p>
          <w:bookmarkEnd w:id="256"/>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57"/>
          <w:p>
            <w:pPr>
              <w:spacing w:after="20"/>
              <w:ind w:left="20"/>
              <w:jc w:val="both"/>
            </w:pPr>
            <w:r>
              <w:rPr>
                <w:rFonts w:ascii="Times New Roman"/>
                <w:b w:val="false"/>
                <w:i w:val="false"/>
                <w:color w:val="000000"/>
                <w:sz w:val="20"/>
              </w:rPr>
              <w:t>
 </w:t>
            </w:r>
          </w:p>
          <w:bookmarkEnd w:id="257"/>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2989942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58"/>
          <w:p>
            <w:pPr>
              <w:spacing w:after="20"/>
              <w:ind w:left="20"/>
              <w:jc w:val="both"/>
            </w:pPr>
            <w:r>
              <w:rPr>
                <w:rFonts w:ascii="Times New Roman"/>
                <w:b w:val="false"/>
                <w:i w:val="false"/>
                <w:color w:val="000000"/>
                <w:sz w:val="20"/>
              </w:rPr>
              <w:t>
 </w:t>
            </w:r>
          </w:p>
          <w:bookmarkEnd w:id="258"/>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59"/>
          <w:p>
            <w:pPr>
              <w:spacing w:after="20"/>
              <w:ind w:left="20"/>
              <w:jc w:val="both"/>
            </w:pPr>
            <w:r>
              <w:rPr>
                <w:rFonts w:ascii="Times New Roman"/>
                <w:b w:val="false"/>
                <w:i w:val="false"/>
                <w:color w:val="000000"/>
                <w:sz w:val="20"/>
              </w:rPr>
              <w:t>
 </w:t>
            </w:r>
          </w:p>
          <w:bookmarkEnd w:id="259"/>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60"/>
          <w:p>
            <w:pPr>
              <w:spacing w:after="20"/>
              <w:ind w:left="20"/>
              <w:jc w:val="both"/>
            </w:pPr>
            <w:r>
              <w:rPr>
                <w:rFonts w:ascii="Times New Roman"/>
                <w:b w:val="false"/>
                <w:i w:val="false"/>
                <w:color w:val="000000"/>
                <w:sz w:val="20"/>
              </w:rPr>
              <w:t>
 </w:t>
            </w:r>
          </w:p>
          <w:bookmarkEnd w:id="260"/>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2916941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61"/>
          <w:p>
            <w:pPr>
              <w:spacing w:after="20"/>
              <w:ind w:left="20"/>
              <w:jc w:val="both"/>
            </w:pPr>
            <w:r>
              <w:rPr>
                <w:rFonts w:ascii="Times New Roman"/>
                <w:b w:val="false"/>
                <w:i w:val="false"/>
                <w:color w:val="000000"/>
                <w:sz w:val="20"/>
              </w:rPr>
              <w:t>
 </w:t>
            </w:r>
          </w:p>
          <w:bookmarkEnd w:id="261"/>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2887578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62"/>
          <w:p>
            <w:pPr>
              <w:spacing w:after="20"/>
              <w:ind w:left="20"/>
              <w:jc w:val="both"/>
            </w:pPr>
            <w:r>
              <w:rPr>
                <w:rFonts w:ascii="Times New Roman"/>
                <w:b w:val="false"/>
                <w:i w:val="false"/>
                <w:color w:val="000000"/>
                <w:sz w:val="20"/>
              </w:rPr>
              <w:t>
 </w:t>
            </w:r>
          </w:p>
          <w:bookmarkEnd w:id="262"/>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63"/>
          <w:p>
            <w:pPr>
              <w:spacing w:after="20"/>
              <w:ind w:left="20"/>
              <w:jc w:val="both"/>
            </w:pPr>
            <w:r>
              <w:rPr>
                <w:rFonts w:ascii="Times New Roman"/>
                <w:b w:val="false"/>
                <w:i w:val="false"/>
                <w:color w:val="000000"/>
                <w:sz w:val="20"/>
              </w:rPr>
              <w:t>
 </w:t>
            </w:r>
          </w:p>
          <w:bookmarkEnd w:id="263"/>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64"/>
          <w:p>
            <w:pPr>
              <w:spacing w:after="20"/>
              <w:ind w:left="20"/>
              <w:jc w:val="both"/>
            </w:pPr>
            <w:r>
              <w:rPr>
                <w:rFonts w:ascii="Times New Roman"/>
                <w:b w:val="false"/>
                <w:i w:val="false"/>
                <w:color w:val="000000"/>
                <w:sz w:val="20"/>
              </w:rPr>
              <w:t>
 </w:t>
            </w:r>
          </w:p>
          <w:bookmarkEnd w:id="264"/>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65"/>
          <w:p>
            <w:pPr>
              <w:spacing w:after="20"/>
              <w:ind w:left="20"/>
              <w:jc w:val="both"/>
            </w:pPr>
            <w:r>
              <w:rPr>
                <w:rFonts w:ascii="Times New Roman"/>
                <w:b w:val="false"/>
                <w:i w:val="false"/>
                <w:color w:val="000000"/>
                <w:sz w:val="20"/>
              </w:rPr>
              <w:t>
 </w:t>
            </w:r>
          </w:p>
          <w:bookmarkEnd w:id="265"/>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66"/>
          <w:p>
            <w:pPr>
              <w:spacing w:after="20"/>
              <w:ind w:left="20"/>
              <w:jc w:val="both"/>
            </w:pPr>
            <w:r>
              <w:rPr>
                <w:rFonts w:ascii="Times New Roman"/>
                <w:b w:val="false"/>
                <w:i w:val="false"/>
                <w:color w:val="000000"/>
                <w:sz w:val="20"/>
              </w:rPr>
              <w:t>
 </w:t>
            </w:r>
          </w:p>
          <w:bookmarkEnd w:id="266"/>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67"/>
          <w:p>
            <w:pPr>
              <w:spacing w:after="20"/>
              <w:ind w:left="20"/>
              <w:jc w:val="both"/>
            </w:pPr>
            <w:r>
              <w:rPr>
                <w:rFonts w:ascii="Times New Roman"/>
                <w:b w:val="false"/>
                <w:i w:val="false"/>
                <w:color w:val="000000"/>
                <w:sz w:val="20"/>
              </w:rPr>
              <w:t>
 </w:t>
            </w:r>
          </w:p>
          <w:bookmarkEnd w:id="267"/>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68"/>
          <w:p>
            <w:pPr>
              <w:spacing w:after="20"/>
              <w:ind w:left="20"/>
              <w:jc w:val="both"/>
            </w:pPr>
            <w:r>
              <w:rPr>
                <w:rFonts w:ascii="Times New Roman"/>
                <w:b w:val="false"/>
                <w:i w:val="false"/>
                <w:color w:val="000000"/>
                <w:sz w:val="20"/>
              </w:rPr>
              <w:t>
 </w:t>
            </w:r>
          </w:p>
          <w:bookmarkEnd w:id="268"/>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78 779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69"/>
          <w:p>
            <w:pPr>
              <w:spacing w:after="20"/>
              <w:ind w:left="20"/>
              <w:jc w:val="both"/>
            </w:pPr>
            <w:r>
              <w:rPr>
                <w:rFonts w:ascii="Times New Roman"/>
                <w:b w:val="false"/>
                <w:i w:val="false"/>
                <w:color w:val="000000"/>
                <w:sz w:val="20"/>
              </w:rPr>
              <w:t>
 </w:t>
            </w:r>
          </w:p>
          <w:bookmarkEnd w:id="269"/>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78 779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70"/>
          <w:p>
            <w:pPr>
              <w:spacing w:after="20"/>
              <w:ind w:left="20"/>
              <w:jc w:val="both"/>
            </w:pPr>
            <w:r>
              <w:rPr>
                <w:rFonts w:ascii="Times New Roman"/>
                <w:b w:val="false"/>
                <w:i w:val="false"/>
                <w:color w:val="000000"/>
                <w:sz w:val="20"/>
              </w:rPr>
              <w:t>
 </w:t>
            </w:r>
          </w:p>
          <w:bookmarkEnd w:id="270"/>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71"/>
          <w:p>
            <w:pPr>
              <w:spacing w:after="20"/>
              <w:ind w:left="20"/>
              <w:jc w:val="both"/>
            </w:pPr>
            <w:r>
              <w:rPr>
                <w:rFonts w:ascii="Times New Roman"/>
                <w:b w:val="false"/>
                <w:i w:val="false"/>
                <w:color w:val="000000"/>
                <w:sz w:val="20"/>
              </w:rPr>
              <w:t>
 </w:t>
            </w:r>
          </w:p>
          <w:bookmarkEnd w:id="271"/>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72"/>
          <w:p>
            <w:pPr>
              <w:spacing w:after="20"/>
              <w:ind w:left="20"/>
              <w:jc w:val="both"/>
            </w:pPr>
            <w:r>
              <w:rPr>
                <w:rFonts w:ascii="Times New Roman"/>
                <w:b w:val="false"/>
                <w:i w:val="false"/>
                <w:color w:val="000000"/>
                <w:sz w:val="20"/>
              </w:rPr>
              <w:t>
 </w:t>
            </w:r>
          </w:p>
          <w:bookmarkEnd w:id="272"/>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73"/>
          <w:p>
            <w:pPr>
              <w:spacing w:after="20"/>
              <w:ind w:left="20"/>
              <w:jc w:val="both"/>
            </w:pPr>
            <w:r>
              <w:rPr>
                <w:rFonts w:ascii="Times New Roman"/>
                <w:b w:val="false"/>
                <w:i w:val="false"/>
                <w:color w:val="000000"/>
                <w:sz w:val="20"/>
              </w:rPr>
              <w:t>
 </w:t>
            </w:r>
          </w:p>
          <w:bookmarkEnd w:id="273"/>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мекемелерінің және ұйымдарының күрделі шығыстары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74"/>
          <w:p>
            <w:pPr>
              <w:spacing w:after="20"/>
              <w:ind w:left="20"/>
              <w:jc w:val="both"/>
            </w:pPr>
            <w:r>
              <w:rPr>
                <w:rFonts w:ascii="Times New Roman"/>
                <w:b w:val="false"/>
                <w:i w:val="false"/>
                <w:color w:val="000000"/>
                <w:sz w:val="20"/>
              </w:rPr>
              <w:t>
</w:t>
            </w:r>
            <w:r>
              <w:rPr>
                <w:rFonts w:ascii="Times New Roman"/>
                <w:b/>
                <w:i w:val="false"/>
                <w:color w:val="000000"/>
                <w:sz w:val="20"/>
              </w:rPr>
              <w:t>06</w:t>
            </w:r>
          </w:p>
          <w:bookmarkEnd w:id="274"/>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Әлеуметтiк көмек және әлеуметтiк қамсыздандыру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171355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75"/>
          <w:p>
            <w:pPr>
              <w:spacing w:after="20"/>
              <w:ind w:left="20"/>
              <w:jc w:val="both"/>
            </w:pPr>
            <w:r>
              <w:rPr>
                <w:rFonts w:ascii="Times New Roman"/>
                <w:b w:val="false"/>
                <w:i w:val="false"/>
                <w:color w:val="000000"/>
                <w:sz w:val="20"/>
              </w:rPr>
              <w:t>
 </w:t>
            </w:r>
          </w:p>
          <w:bookmarkEnd w:id="275"/>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76"/>
          <w:p>
            <w:pPr>
              <w:spacing w:after="20"/>
              <w:ind w:left="20"/>
              <w:jc w:val="both"/>
            </w:pPr>
            <w:r>
              <w:rPr>
                <w:rFonts w:ascii="Times New Roman"/>
                <w:b w:val="false"/>
                <w:i w:val="false"/>
                <w:color w:val="000000"/>
                <w:sz w:val="20"/>
              </w:rPr>
              <w:t>
 </w:t>
            </w:r>
          </w:p>
          <w:bookmarkEnd w:id="276"/>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77"/>
          <w:p>
            <w:pPr>
              <w:spacing w:after="20"/>
              <w:ind w:left="20"/>
              <w:jc w:val="both"/>
            </w:pPr>
            <w:r>
              <w:rPr>
                <w:rFonts w:ascii="Times New Roman"/>
                <w:b w:val="false"/>
                <w:i w:val="false"/>
                <w:color w:val="000000"/>
                <w:sz w:val="20"/>
              </w:rPr>
              <w:t>
 </w:t>
            </w:r>
          </w:p>
          <w:bookmarkEnd w:id="277"/>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78"/>
          <w:p>
            <w:pPr>
              <w:spacing w:after="20"/>
              <w:ind w:left="20"/>
              <w:jc w:val="both"/>
            </w:pPr>
            <w:r>
              <w:rPr>
                <w:rFonts w:ascii="Times New Roman"/>
                <w:b w:val="false"/>
                <w:i w:val="false"/>
                <w:color w:val="000000"/>
                <w:sz w:val="20"/>
              </w:rPr>
              <w:t>
 </w:t>
            </w:r>
          </w:p>
          <w:bookmarkEnd w:id="278"/>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79"/>
          <w:p>
            <w:pPr>
              <w:spacing w:after="20"/>
              <w:ind w:left="20"/>
              <w:jc w:val="both"/>
            </w:pPr>
            <w:r>
              <w:rPr>
                <w:rFonts w:ascii="Times New Roman"/>
                <w:b w:val="false"/>
                <w:i w:val="false"/>
                <w:color w:val="000000"/>
                <w:sz w:val="20"/>
              </w:rPr>
              <w:t>
 </w:t>
            </w:r>
          </w:p>
          <w:bookmarkEnd w:id="279"/>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80"/>
          <w:p>
            <w:pPr>
              <w:spacing w:after="20"/>
              <w:ind w:left="20"/>
              <w:jc w:val="both"/>
            </w:pPr>
            <w:r>
              <w:rPr>
                <w:rFonts w:ascii="Times New Roman"/>
                <w:b w:val="false"/>
                <w:i w:val="false"/>
                <w:color w:val="000000"/>
                <w:sz w:val="20"/>
              </w:rPr>
              <w:t>
 </w:t>
            </w:r>
          </w:p>
          <w:bookmarkEnd w:id="280"/>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81"/>
          <w:p>
            <w:pPr>
              <w:spacing w:after="20"/>
              <w:ind w:left="20"/>
              <w:jc w:val="both"/>
            </w:pPr>
            <w:r>
              <w:rPr>
                <w:rFonts w:ascii="Times New Roman"/>
                <w:b w:val="false"/>
                <w:i w:val="false"/>
                <w:color w:val="000000"/>
                <w:sz w:val="20"/>
              </w:rPr>
              <w:t>
 </w:t>
            </w:r>
          </w:p>
          <w:bookmarkEnd w:id="281"/>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82"/>
          <w:p>
            <w:pPr>
              <w:spacing w:after="20"/>
              <w:ind w:left="20"/>
              <w:jc w:val="both"/>
            </w:pPr>
            <w:r>
              <w:rPr>
                <w:rFonts w:ascii="Times New Roman"/>
                <w:b w:val="false"/>
                <w:i w:val="false"/>
                <w:color w:val="000000"/>
                <w:sz w:val="20"/>
              </w:rPr>
              <w:t>
 </w:t>
            </w:r>
          </w:p>
          <w:bookmarkEnd w:id="282"/>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83"/>
          <w:p>
            <w:pPr>
              <w:spacing w:after="20"/>
              <w:ind w:left="20"/>
              <w:jc w:val="both"/>
            </w:pPr>
            <w:r>
              <w:rPr>
                <w:rFonts w:ascii="Times New Roman"/>
                <w:b w:val="false"/>
                <w:i w:val="false"/>
                <w:color w:val="000000"/>
                <w:sz w:val="20"/>
              </w:rPr>
              <w:t>
 </w:t>
            </w:r>
          </w:p>
          <w:bookmarkEnd w:id="283"/>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84"/>
          <w:p>
            <w:pPr>
              <w:spacing w:after="20"/>
              <w:ind w:left="20"/>
              <w:jc w:val="both"/>
            </w:pPr>
            <w:r>
              <w:rPr>
                <w:rFonts w:ascii="Times New Roman"/>
                <w:b w:val="false"/>
                <w:i w:val="false"/>
                <w:color w:val="000000"/>
                <w:sz w:val="20"/>
              </w:rPr>
              <w:t>
 </w:t>
            </w:r>
          </w:p>
          <w:bookmarkEnd w:id="284"/>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85"/>
          <w:p>
            <w:pPr>
              <w:spacing w:after="20"/>
              <w:ind w:left="20"/>
              <w:jc w:val="both"/>
            </w:pPr>
            <w:r>
              <w:rPr>
                <w:rFonts w:ascii="Times New Roman"/>
                <w:b w:val="false"/>
                <w:i w:val="false"/>
                <w:color w:val="000000"/>
                <w:sz w:val="20"/>
              </w:rPr>
              <w:t>
 </w:t>
            </w:r>
          </w:p>
          <w:bookmarkEnd w:id="285"/>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86"/>
          <w:p>
            <w:pPr>
              <w:spacing w:after="20"/>
              <w:ind w:left="20"/>
              <w:jc w:val="both"/>
            </w:pPr>
            <w:r>
              <w:rPr>
                <w:rFonts w:ascii="Times New Roman"/>
                <w:b w:val="false"/>
                <w:i w:val="false"/>
                <w:color w:val="000000"/>
                <w:sz w:val="20"/>
              </w:rPr>
              <w:t>
 </w:t>
            </w:r>
          </w:p>
          <w:bookmarkEnd w:id="286"/>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87"/>
          <w:p>
            <w:pPr>
              <w:spacing w:after="20"/>
              <w:ind w:left="20"/>
              <w:jc w:val="both"/>
            </w:pPr>
            <w:r>
              <w:rPr>
                <w:rFonts w:ascii="Times New Roman"/>
                <w:b w:val="false"/>
                <w:i w:val="false"/>
                <w:color w:val="000000"/>
                <w:sz w:val="20"/>
              </w:rPr>
              <w:t>
 </w:t>
            </w:r>
          </w:p>
          <w:bookmarkEnd w:id="287"/>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88"/>
          <w:p>
            <w:pPr>
              <w:spacing w:after="20"/>
              <w:ind w:left="20"/>
              <w:jc w:val="both"/>
            </w:pPr>
            <w:r>
              <w:rPr>
                <w:rFonts w:ascii="Times New Roman"/>
                <w:b w:val="false"/>
                <w:i w:val="false"/>
                <w:color w:val="000000"/>
                <w:sz w:val="20"/>
              </w:rPr>
              <w:t>
 </w:t>
            </w:r>
          </w:p>
          <w:bookmarkEnd w:id="288"/>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89"/>
          <w:p>
            <w:pPr>
              <w:spacing w:after="20"/>
              <w:ind w:left="20"/>
              <w:jc w:val="both"/>
            </w:pPr>
            <w:r>
              <w:rPr>
                <w:rFonts w:ascii="Times New Roman"/>
                <w:b w:val="false"/>
                <w:i w:val="false"/>
                <w:color w:val="000000"/>
                <w:sz w:val="20"/>
              </w:rPr>
              <w:t>
 </w:t>
            </w:r>
          </w:p>
          <w:bookmarkEnd w:id="289"/>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90"/>
          <w:p>
            <w:pPr>
              <w:spacing w:after="20"/>
              <w:ind w:left="20"/>
              <w:jc w:val="both"/>
            </w:pPr>
            <w:r>
              <w:rPr>
                <w:rFonts w:ascii="Times New Roman"/>
                <w:b w:val="false"/>
                <w:i w:val="false"/>
                <w:color w:val="000000"/>
                <w:sz w:val="20"/>
              </w:rPr>
              <w:t>
 </w:t>
            </w:r>
          </w:p>
          <w:bookmarkEnd w:id="290"/>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91"/>
          <w:p>
            <w:pPr>
              <w:spacing w:after="20"/>
              <w:ind w:left="20"/>
              <w:jc w:val="both"/>
            </w:pPr>
            <w:r>
              <w:rPr>
                <w:rFonts w:ascii="Times New Roman"/>
                <w:b w:val="false"/>
                <w:i w:val="false"/>
                <w:color w:val="000000"/>
                <w:sz w:val="20"/>
              </w:rPr>
              <w:t>
 </w:t>
            </w:r>
          </w:p>
          <w:bookmarkEnd w:id="291"/>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92"/>
          <w:p>
            <w:pPr>
              <w:spacing w:after="20"/>
              <w:ind w:left="20"/>
              <w:jc w:val="both"/>
            </w:pPr>
            <w:r>
              <w:rPr>
                <w:rFonts w:ascii="Times New Roman"/>
                <w:b w:val="false"/>
                <w:i w:val="false"/>
                <w:color w:val="000000"/>
                <w:sz w:val="20"/>
              </w:rPr>
              <w:t>
 </w:t>
            </w:r>
          </w:p>
          <w:bookmarkEnd w:id="292"/>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93"/>
          <w:p>
            <w:pPr>
              <w:spacing w:after="20"/>
              <w:ind w:left="20"/>
              <w:jc w:val="both"/>
            </w:pPr>
            <w:r>
              <w:rPr>
                <w:rFonts w:ascii="Times New Roman"/>
                <w:b w:val="false"/>
                <w:i w:val="false"/>
                <w:color w:val="000000"/>
                <w:sz w:val="20"/>
              </w:rPr>
              <w:t>
 </w:t>
            </w:r>
          </w:p>
          <w:bookmarkEnd w:id="293"/>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өмiр сүру сапасын жақсарту жөнiндегi 2012 – 2018 жылдарға арналған iс-шаралар жоспарын іске асыруға</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94"/>
          <w:p>
            <w:pPr>
              <w:spacing w:after="20"/>
              <w:ind w:left="20"/>
              <w:jc w:val="both"/>
            </w:pPr>
            <w:r>
              <w:rPr>
                <w:rFonts w:ascii="Times New Roman"/>
                <w:b w:val="false"/>
                <w:i w:val="false"/>
                <w:color w:val="000000"/>
                <w:sz w:val="20"/>
              </w:rPr>
              <w:t>
</w:t>
            </w:r>
            <w:r>
              <w:rPr>
                <w:rFonts w:ascii="Times New Roman"/>
                <w:b/>
                <w:i w:val="false"/>
                <w:color w:val="000000"/>
                <w:sz w:val="20"/>
              </w:rPr>
              <w:t>07</w:t>
            </w:r>
          </w:p>
          <w:bookmarkEnd w:id="294"/>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95"/>
          <w:p>
            <w:pPr>
              <w:spacing w:after="20"/>
              <w:ind w:left="20"/>
              <w:jc w:val="both"/>
            </w:pPr>
            <w:r>
              <w:rPr>
                <w:rFonts w:ascii="Times New Roman"/>
                <w:b w:val="false"/>
                <w:i w:val="false"/>
                <w:color w:val="000000"/>
                <w:sz w:val="20"/>
              </w:rPr>
              <w:t>
 </w:t>
            </w:r>
          </w:p>
          <w:bookmarkEnd w:id="295"/>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96"/>
          <w:p>
            <w:pPr>
              <w:spacing w:after="20"/>
              <w:ind w:left="20"/>
              <w:jc w:val="both"/>
            </w:pPr>
          </w:p>
          <w:bookmarkEnd w:id="296"/>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97"/>
          <w:p>
            <w:pPr>
              <w:spacing w:after="20"/>
              <w:ind w:left="20"/>
              <w:jc w:val="both"/>
            </w:pPr>
            <w:r>
              <w:rPr>
                <w:rFonts w:ascii="Times New Roman"/>
                <w:b w:val="false"/>
                <w:i w:val="false"/>
                <w:color w:val="000000"/>
                <w:sz w:val="20"/>
              </w:rPr>
              <w:t>
 </w:t>
            </w:r>
          </w:p>
          <w:bookmarkEnd w:id="297"/>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 шеңберінде инженерлік коммуникациялық инфрақұрылымдардың дамуы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98"/>
          <w:p>
            <w:pPr>
              <w:spacing w:after="20"/>
              <w:ind w:left="20"/>
              <w:jc w:val="both"/>
            </w:pPr>
            <w:r>
              <w:rPr>
                <w:rFonts w:ascii="Times New Roman"/>
                <w:b w:val="false"/>
                <w:i w:val="false"/>
                <w:color w:val="000000"/>
                <w:sz w:val="20"/>
              </w:rPr>
              <w:t>
 </w:t>
            </w:r>
          </w:p>
          <w:bookmarkEnd w:id="298"/>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автомобиль жолдары және тұрғын үй инспекциясы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99"/>
          <w:p>
            <w:pPr>
              <w:spacing w:after="20"/>
              <w:ind w:left="20"/>
              <w:jc w:val="both"/>
            </w:pPr>
            <w:r>
              <w:rPr>
                <w:rFonts w:ascii="Times New Roman"/>
                <w:b w:val="false"/>
                <w:i w:val="false"/>
                <w:color w:val="000000"/>
                <w:sz w:val="20"/>
              </w:rPr>
              <w:t>
 </w:t>
            </w:r>
          </w:p>
          <w:bookmarkEnd w:id="299"/>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жекелген санаттарын тұрғын үймен қамтамасыз ету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00"/>
          <w:p>
            <w:pPr>
              <w:spacing w:after="20"/>
              <w:ind w:left="20"/>
              <w:jc w:val="both"/>
            </w:pPr>
            <w:r>
              <w:rPr>
                <w:rFonts w:ascii="Times New Roman"/>
                <w:b w:val="false"/>
                <w:i w:val="false"/>
                <w:color w:val="000000"/>
                <w:sz w:val="20"/>
              </w:rPr>
              <w:t>
 </w:t>
            </w:r>
          </w:p>
          <w:bookmarkEnd w:id="300"/>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01"/>
          <w:p>
            <w:pPr>
              <w:spacing w:after="20"/>
              <w:ind w:left="20"/>
              <w:jc w:val="both"/>
            </w:pPr>
            <w:r>
              <w:rPr>
                <w:rFonts w:ascii="Times New Roman"/>
                <w:b w:val="false"/>
                <w:i w:val="false"/>
                <w:color w:val="000000"/>
                <w:sz w:val="20"/>
              </w:rPr>
              <w:t>
 </w:t>
            </w:r>
          </w:p>
          <w:bookmarkEnd w:id="301"/>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02"/>
          <w:p>
            <w:pPr>
              <w:spacing w:after="20"/>
              <w:ind w:left="20"/>
              <w:jc w:val="both"/>
            </w:pPr>
            <w:r>
              <w:rPr>
                <w:rFonts w:ascii="Times New Roman"/>
                <w:b w:val="false"/>
                <w:i w:val="false"/>
                <w:color w:val="000000"/>
                <w:sz w:val="20"/>
              </w:rPr>
              <w:t>
 </w:t>
            </w:r>
          </w:p>
          <w:bookmarkEnd w:id="302"/>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03"/>
          <w:p>
            <w:pPr>
              <w:spacing w:after="20"/>
              <w:ind w:left="20"/>
              <w:jc w:val="both"/>
            </w:pPr>
            <w:r>
              <w:rPr>
                <w:rFonts w:ascii="Times New Roman"/>
                <w:b w:val="false"/>
                <w:i w:val="false"/>
                <w:color w:val="000000"/>
                <w:sz w:val="20"/>
              </w:rPr>
              <w:t>
 </w:t>
            </w:r>
          </w:p>
          <w:bookmarkEnd w:id="303"/>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04"/>
          <w:p>
            <w:pPr>
              <w:spacing w:after="20"/>
              <w:ind w:left="20"/>
              <w:jc w:val="both"/>
            </w:pPr>
            <w:r>
              <w:rPr>
                <w:rFonts w:ascii="Times New Roman"/>
                <w:b w:val="false"/>
                <w:i w:val="false"/>
                <w:color w:val="000000"/>
                <w:sz w:val="20"/>
              </w:rPr>
              <w:t>
 </w:t>
            </w:r>
          </w:p>
          <w:bookmarkEnd w:id="304"/>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05"/>
          <w:p>
            <w:pPr>
              <w:spacing w:after="20"/>
              <w:ind w:left="20"/>
              <w:jc w:val="both"/>
            </w:pPr>
            <w:r>
              <w:rPr>
                <w:rFonts w:ascii="Times New Roman"/>
                <w:b w:val="false"/>
                <w:i w:val="false"/>
                <w:color w:val="000000"/>
                <w:sz w:val="20"/>
              </w:rPr>
              <w:t>
 </w:t>
            </w:r>
          </w:p>
          <w:bookmarkEnd w:id="305"/>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06"/>
          <w:p>
            <w:pPr>
              <w:spacing w:after="20"/>
              <w:ind w:left="20"/>
              <w:jc w:val="both"/>
            </w:pPr>
            <w:r>
              <w:rPr>
                <w:rFonts w:ascii="Times New Roman"/>
                <w:b w:val="false"/>
                <w:i w:val="false"/>
                <w:color w:val="000000"/>
                <w:sz w:val="20"/>
              </w:rPr>
              <w:t>
 </w:t>
            </w:r>
          </w:p>
          <w:bookmarkEnd w:id="306"/>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07"/>
          <w:p>
            <w:pPr>
              <w:spacing w:after="20"/>
              <w:ind w:left="20"/>
              <w:jc w:val="both"/>
            </w:pPr>
            <w:r>
              <w:rPr>
                <w:rFonts w:ascii="Times New Roman"/>
                <w:b w:val="false"/>
                <w:i w:val="false"/>
                <w:color w:val="000000"/>
                <w:sz w:val="20"/>
              </w:rPr>
              <w:t>
 </w:t>
            </w:r>
          </w:p>
          <w:bookmarkEnd w:id="307"/>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08"/>
          <w:p>
            <w:pPr>
              <w:spacing w:after="20"/>
              <w:ind w:left="20"/>
              <w:jc w:val="both"/>
            </w:pPr>
            <w:r>
              <w:rPr>
                <w:rFonts w:ascii="Times New Roman"/>
                <w:b w:val="false"/>
                <w:i w:val="false"/>
                <w:color w:val="000000"/>
                <w:sz w:val="20"/>
              </w:rPr>
              <w:t>
 </w:t>
            </w:r>
          </w:p>
          <w:bookmarkEnd w:id="308"/>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автомобиль жолдары және тұрғын үй инспекциясы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09"/>
          <w:p>
            <w:pPr>
              <w:spacing w:after="20"/>
              <w:ind w:left="20"/>
              <w:jc w:val="both"/>
            </w:pPr>
            <w:r>
              <w:rPr>
                <w:rFonts w:ascii="Times New Roman"/>
                <w:b w:val="false"/>
                <w:i w:val="false"/>
                <w:color w:val="000000"/>
                <w:sz w:val="20"/>
              </w:rPr>
              <w:t>
 </w:t>
            </w:r>
          </w:p>
          <w:bookmarkEnd w:id="309"/>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10"/>
          <w:p>
            <w:pPr>
              <w:spacing w:after="20"/>
              <w:ind w:left="20"/>
              <w:jc w:val="both"/>
            </w:pPr>
            <w:r>
              <w:rPr>
                <w:rFonts w:ascii="Times New Roman"/>
                <w:b w:val="false"/>
                <w:i w:val="false"/>
                <w:color w:val="000000"/>
                <w:sz w:val="20"/>
              </w:rPr>
              <w:t>
</w:t>
            </w:r>
            <w:r>
              <w:rPr>
                <w:rFonts w:ascii="Times New Roman"/>
                <w:b/>
                <w:i w:val="false"/>
                <w:color w:val="000000"/>
                <w:sz w:val="20"/>
              </w:rPr>
              <w:t>08</w:t>
            </w:r>
          </w:p>
          <w:bookmarkEnd w:id="310"/>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кеңістiк</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446852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11"/>
          <w:p>
            <w:pPr>
              <w:spacing w:after="20"/>
              <w:ind w:left="20"/>
              <w:jc w:val="both"/>
            </w:pPr>
            <w:r>
              <w:rPr>
                <w:rFonts w:ascii="Times New Roman"/>
                <w:b w:val="false"/>
                <w:i w:val="false"/>
                <w:color w:val="000000"/>
                <w:sz w:val="20"/>
              </w:rPr>
              <w:t>
 </w:t>
            </w:r>
          </w:p>
          <w:bookmarkEnd w:id="311"/>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281977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12"/>
          <w:p>
            <w:pPr>
              <w:spacing w:after="20"/>
              <w:ind w:left="20"/>
              <w:jc w:val="both"/>
            </w:pPr>
            <w:r>
              <w:rPr>
                <w:rFonts w:ascii="Times New Roman"/>
                <w:b w:val="false"/>
                <w:i w:val="false"/>
                <w:color w:val="000000"/>
                <w:sz w:val="20"/>
              </w:rPr>
              <w:t>
 </w:t>
            </w:r>
          </w:p>
          <w:bookmarkEnd w:id="312"/>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281977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13"/>
          <w:p>
            <w:pPr>
              <w:spacing w:after="20"/>
              <w:ind w:left="20"/>
              <w:jc w:val="both"/>
            </w:pPr>
            <w:r>
              <w:rPr>
                <w:rFonts w:ascii="Times New Roman"/>
                <w:b w:val="false"/>
                <w:i w:val="false"/>
                <w:color w:val="000000"/>
                <w:sz w:val="20"/>
              </w:rPr>
              <w:t>
 </w:t>
            </w:r>
          </w:p>
          <w:bookmarkEnd w:id="313"/>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281977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14"/>
          <w:p>
            <w:pPr>
              <w:spacing w:after="20"/>
              <w:ind w:left="20"/>
              <w:jc w:val="both"/>
            </w:pPr>
            <w:r>
              <w:rPr>
                <w:rFonts w:ascii="Times New Roman"/>
                <w:b w:val="false"/>
                <w:i w:val="false"/>
                <w:color w:val="000000"/>
                <w:sz w:val="20"/>
              </w:rPr>
              <w:t>
 </w:t>
            </w:r>
          </w:p>
          <w:bookmarkEnd w:id="314"/>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15"/>
          <w:p>
            <w:pPr>
              <w:spacing w:after="20"/>
              <w:ind w:left="20"/>
              <w:jc w:val="both"/>
            </w:pPr>
            <w:r>
              <w:rPr>
                <w:rFonts w:ascii="Times New Roman"/>
                <w:b w:val="false"/>
                <w:i w:val="false"/>
                <w:color w:val="000000"/>
                <w:sz w:val="20"/>
              </w:rPr>
              <w:t>
 </w:t>
            </w:r>
          </w:p>
          <w:bookmarkEnd w:id="315"/>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16"/>
          <w:p>
            <w:pPr>
              <w:spacing w:after="20"/>
              <w:ind w:left="20"/>
              <w:jc w:val="both"/>
            </w:pPr>
            <w:r>
              <w:rPr>
                <w:rFonts w:ascii="Times New Roman"/>
                <w:b w:val="false"/>
                <w:i w:val="false"/>
                <w:color w:val="000000"/>
                <w:sz w:val="20"/>
              </w:rPr>
              <w:t>
 </w:t>
            </w:r>
          </w:p>
          <w:bookmarkEnd w:id="316"/>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17"/>
          <w:p>
            <w:pPr>
              <w:spacing w:after="20"/>
              <w:ind w:left="20"/>
              <w:jc w:val="both"/>
            </w:pPr>
            <w:r>
              <w:rPr>
                <w:rFonts w:ascii="Times New Roman"/>
                <w:b w:val="false"/>
                <w:i w:val="false"/>
                <w:color w:val="000000"/>
                <w:sz w:val="20"/>
              </w:rPr>
              <w:t>
 </w:t>
            </w:r>
          </w:p>
          <w:bookmarkEnd w:id="317"/>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18"/>
          <w:p>
            <w:pPr>
              <w:spacing w:after="20"/>
              <w:ind w:left="20"/>
              <w:jc w:val="both"/>
            </w:pPr>
            <w:r>
              <w:rPr>
                <w:rFonts w:ascii="Times New Roman"/>
                <w:b w:val="false"/>
                <w:i w:val="false"/>
                <w:color w:val="000000"/>
                <w:sz w:val="20"/>
              </w:rPr>
              <w:t>
 </w:t>
            </w:r>
          </w:p>
          <w:bookmarkEnd w:id="318"/>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19"/>
          <w:p>
            <w:pPr>
              <w:spacing w:after="20"/>
              <w:ind w:left="20"/>
              <w:jc w:val="both"/>
            </w:pPr>
            <w:r>
              <w:rPr>
                <w:rFonts w:ascii="Times New Roman"/>
                <w:b w:val="false"/>
                <w:i w:val="false"/>
                <w:color w:val="000000"/>
                <w:sz w:val="20"/>
              </w:rPr>
              <w:t>
 </w:t>
            </w:r>
          </w:p>
          <w:bookmarkEnd w:id="319"/>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20"/>
          <w:p>
            <w:pPr>
              <w:spacing w:after="20"/>
              <w:ind w:left="20"/>
              <w:jc w:val="both"/>
            </w:pPr>
            <w:r>
              <w:rPr>
                <w:rFonts w:ascii="Times New Roman"/>
                <w:b w:val="false"/>
                <w:i w:val="false"/>
                <w:color w:val="000000"/>
                <w:sz w:val="20"/>
              </w:rPr>
              <w:t>
 </w:t>
            </w:r>
          </w:p>
          <w:bookmarkEnd w:id="320"/>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115468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21"/>
          <w:p>
            <w:pPr>
              <w:spacing w:after="20"/>
              <w:ind w:left="20"/>
              <w:jc w:val="both"/>
            </w:pPr>
            <w:r>
              <w:rPr>
                <w:rFonts w:ascii="Times New Roman"/>
                <w:b w:val="false"/>
                <w:i w:val="false"/>
                <w:color w:val="000000"/>
                <w:sz w:val="20"/>
              </w:rPr>
              <w:t>
 </w:t>
            </w:r>
          </w:p>
          <w:bookmarkEnd w:id="321"/>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103068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22"/>
          <w:p>
            <w:pPr>
              <w:spacing w:after="20"/>
              <w:ind w:left="20"/>
              <w:jc w:val="both"/>
            </w:pPr>
            <w:r>
              <w:rPr>
                <w:rFonts w:ascii="Times New Roman"/>
                <w:b w:val="false"/>
                <w:i w:val="false"/>
                <w:color w:val="000000"/>
                <w:sz w:val="20"/>
              </w:rPr>
              <w:t>
 </w:t>
            </w:r>
          </w:p>
          <w:bookmarkEnd w:id="322"/>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103068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23"/>
          <w:p>
            <w:pPr>
              <w:spacing w:after="20"/>
              <w:ind w:left="20"/>
              <w:jc w:val="both"/>
            </w:pPr>
            <w:r>
              <w:rPr>
                <w:rFonts w:ascii="Times New Roman"/>
                <w:b w:val="false"/>
                <w:i w:val="false"/>
                <w:color w:val="000000"/>
                <w:sz w:val="20"/>
              </w:rPr>
              <w:t>
 </w:t>
            </w:r>
          </w:p>
          <w:bookmarkEnd w:id="323"/>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24"/>
          <w:p>
            <w:pPr>
              <w:spacing w:after="20"/>
              <w:ind w:left="20"/>
              <w:jc w:val="both"/>
            </w:pPr>
            <w:r>
              <w:rPr>
                <w:rFonts w:ascii="Times New Roman"/>
                <w:b w:val="false"/>
                <w:i w:val="false"/>
                <w:color w:val="000000"/>
                <w:sz w:val="20"/>
              </w:rPr>
              <w:t>
 </w:t>
            </w:r>
          </w:p>
          <w:bookmarkEnd w:id="324"/>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25"/>
          <w:p>
            <w:pPr>
              <w:spacing w:after="20"/>
              <w:ind w:left="20"/>
              <w:jc w:val="both"/>
            </w:pPr>
            <w:r>
              <w:rPr>
                <w:rFonts w:ascii="Times New Roman"/>
                <w:b w:val="false"/>
                <w:i w:val="false"/>
                <w:color w:val="000000"/>
                <w:sz w:val="20"/>
              </w:rPr>
              <w:t>
 </w:t>
            </w:r>
          </w:p>
          <w:bookmarkEnd w:id="325"/>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26"/>
          <w:p>
            <w:pPr>
              <w:spacing w:after="20"/>
              <w:ind w:left="20"/>
              <w:jc w:val="both"/>
            </w:pPr>
            <w:r>
              <w:rPr>
                <w:rFonts w:ascii="Times New Roman"/>
                <w:b w:val="false"/>
                <w:i w:val="false"/>
                <w:color w:val="000000"/>
                <w:sz w:val="20"/>
              </w:rPr>
              <w:t>
 </w:t>
            </w:r>
          </w:p>
          <w:bookmarkEnd w:id="326"/>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27"/>
          <w:p>
            <w:pPr>
              <w:spacing w:after="20"/>
              <w:ind w:left="20"/>
              <w:jc w:val="both"/>
            </w:pPr>
            <w:r>
              <w:rPr>
                <w:rFonts w:ascii="Times New Roman"/>
                <w:b w:val="false"/>
                <w:i w:val="false"/>
                <w:color w:val="000000"/>
                <w:sz w:val="20"/>
              </w:rPr>
              <w:t>
 </w:t>
            </w:r>
          </w:p>
          <w:bookmarkEnd w:id="327"/>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28"/>
          <w:p>
            <w:pPr>
              <w:spacing w:after="20"/>
              <w:ind w:left="20"/>
              <w:jc w:val="both"/>
            </w:pPr>
            <w:r>
              <w:rPr>
                <w:rFonts w:ascii="Times New Roman"/>
                <w:b w:val="false"/>
                <w:i w:val="false"/>
                <w:color w:val="000000"/>
                <w:sz w:val="20"/>
              </w:rPr>
              <w:t>
 </w:t>
            </w:r>
          </w:p>
          <w:bookmarkEnd w:id="328"/>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29"/>
          <w:p>
            <w:pPr>
              <w:spacing w:after="20"/>
              <w:ind w:left="20"/>
              <w:jc w:val="both"/>
            </w:pPr>
            <w:r>
              <w:rPr>
                <w:rFonts w:ascii="Times New Roman"/>
                <w:b w:val="false"/>
                <w:i w:val="false"/>
                <w:color w:val="000000"/>
                <w:sz w:val="20"/>
              </w:rPr>
              <w:t>
 </w:t>
            </w:r>
          </w:p>
          <w:bookmarkEnd w:id="329"/>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30"/>
          <w:p>
            <w:pPr>
              <w:spacing w:after="20"/>
              <w:ind w:left="20"/>
              <w:jc w:val="both"/>
            </w:pPr>
            <w:r>
              <w:rPr>
                <w:rFonts w:ascii="Times New Roman"/>
                <w:b w:val="false"/>
                <w:i w:val="false"/>
                <w:color w:val="000000"/>
                <w:sz w:val="20"/>
              </w:rPr>
              <w:t>
 </w:t>
            </w:r>
          </w:p>
          <w:bookmarkEnd w:id="330"/>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9158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31"/>
          <w:p>
            <w:pPr>
              <w:spacing w:after="20"/>
              <w:ind w:left="20"/>
              <w:jc w:val="both"/>
            </w:pPr>
            <w:r>
              <w:rPr>
                <w:rFonts w:ascii="Times New Roman"/>
                <w:b w:val="false"/>
                <w:i w:val="false"/>
                <w:color w:val="000000"/>
                <w:sz w:val="20"/>
              </w:rPr>
              <w:t>
</w:t>
            </w:r>
            <w:r>
              <w:rPr>
                <w:rFonts w:ascii="Times New Roman"/>
                <w:b/>
                <w:i w:val="false"/>
                <w:color w:val="000000"/>
                <w:sz w:val="20"/>
              </w:rPr>
              <w:t>10</w:t>
            </w:r>
          </w:p>
          <w:bookmarkEnd w:id="331"/>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168115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32"/>
          <w:p>
            <w:pPr>
              <w:spacing w:after="20"/>
              <w:ind w:left="20"/>
              <w:jc w:val="both"/>
            </w:pPr>
            <w:r>
              <w:rPr>
                <w:rFonts w:ascii="Times New Roman"/>
                <w:b w:val="false"/>
                <w:i w:val="false"/>
                <w:color w:val="000000"/>
                <w:sz w:val="20"/>
              </w:rPr>
              <w:t>
 </w:t>
            </w:r>
          </w:p>
          <w:bookmarkEnd w:id="332"/>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33"/>
          <w:p>
            <w:pPr>
              <w:spacing w:after="20"/>
              <w:ind w:left="20"/>
              <w:jc w:val="both"/>
            </w:pPr>
            <w:r>
              <w:rPr>
                <w:rFonts w:ascii="Times New Roman"/>
                <w:b w:val="false"/>
                <w:i w:val="false"/>
                <w:color w:val="000000"/>
                <w:sz w:val="20"/>
              </w:rPr>
              <w:t>
 </w:t>
            </w:r>
          </w:p>
          <w:bookmarkEnd w:id="333"/>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34"/>
          <w:p>
            <w:pPr>
              <w:spacing w:after="20"/>
              <w:ind w:left="20"/>
              <w:jc w:val="both"/>
            </w:pPr>
            <w:r>
              <w:rPr>
                <w:rFonts w:ascii="Times New Roman"/>
                <w:b w:val="false"/>
                <w:i w:val="false"/>
                <w:color w:val="000000"/>
                <w:sz w:val="20"/>
              </w:rPr>
              <w:t>
 </w:t>
            </w:r>
          </w:p>
          <w:bookmarkEnd w:id="334"/>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35"/>
          <w:p>
            <w:pPr>
              <w:spacing w:after="20"/>
              <w:ind w:left="20"/>
              <w:jc w:val="both"/>
            </w:pPr>
            <w:r>
              <w:rPr>
                <w:rFonts w:ascii="Times New Roman"/>
                <w:b w:val="false"/>
                <w:i w:val="false"/>
                <w:color w:val="000000"/>
                <w:sz w:val="20"/>
              </w:rPr>
              <w:t>
 </w:t>
            </w:r>
          </w:p>
          <w:bookmarkEnd w:id="335"/>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36"/>
          <w:p>
            <w:pPr>
              <w:spacing w:after="20"/>
              <w:ind w:left="20"/>
              <w:jc w:val="both"/>
            </w:pPr>
            <w:r>
              <w:rPr>
                <w:rFonts w:ascii="Times New Roman"/>
                <w:b w:val="false"/>
                <w:i w:val="false"/>
                <w:color w:val="000000"/>
                <w:sz w:val="20"/>
              </w:rPr>
              <w:t>
 </w:t>
            </w:r>
          </w:p>
          <w:bookmarkEnd w:id="336"/>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37"/>
          <w:p>
            <w:pPr>
              <w:spacing w:after="20"/>
              <w:ind w:left="20"/>
              <w:jc w:val="both"/>
            </w:pPr>
            <w:r>
              <w:rPr>
                <w:rFonts w:ascii="Times New Roman"/>
                <w:b w:val="false"/>
                <w:i w:val="false"/>
                <w:color w:val="000000"/>
                <w:sz w:val="20"/>
              </w:rPr>
              <w:t>
 </w:t>
            </w:r>
          </w:p>
          <w:bookmarkEnd w:id="337"/>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38"/>
          <w:p>
            <w:pPr>
              <w:spacing w:after="20"/>
              <w:ind w:left="20"/>
              <w:jc w:val="both"/>
            </w:pPr>
            <w:r>
              <w:rPr>
                <w:rFonts w:ascii="Times New Roman"/>
                <w:b w:val="false"/>
                <w:i w:val="false"/>
                <w:color w:val="000000"/>
                <w:sz w:val="20"/>
              </w:rPr>
              <w:t>
 </w:t>
            </w:r>
          </w:p>
          <w:bookmarkEnd w:id="338"/>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39"/>
          <w:p>
            <w:pPr>
              <w:spacing w:after="20"/>
              <w:ind w:left="20"/>
              <w:jc w:val="both"/>
            </w:pPr>
            <w:r>
              <w:rPr>
                <w:rFonts w:ascii="Times New Roman"/>
                <w:b w:val="false"/>
                <w:i w:val="false"/>
                <w:color w:val="000000"/>
                <w:sz w:val="20"/>
              </w:rPr>
              <w:t>
 </w:t>
            </w:r>
          </w:p>
          <w:bookmarkEnd w:id="339"/>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40"/>
          <w:p>
            <w:pPr>
              <w:spacing w:after="20"/>
              <w:ind w:left="20"/>
              <w:jc w:val="both"/>
            </w:pPr>
            <w:r>
              <w:rPr>
                <w:rFonts w:ascii="Times New Roman"/>
                <w:b w:val="false"/>
                <w:i w:val="false"/>
                <w:color w:val="000000"/>
                <w:sz w:val="20"/>
              </w:rPr>
              <w:t>
 </w:t>
            </w:r>
          </w:p>
          <w:bookmarkEnd w:id="340"/>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41"/>
          <w:p>
            <w:pPr>
              <w:spacing w:after="20"/>
              <w:ind w:left="20"/>
              <w:jc w:val="both"/>
            </w:pPr>
            <w:r>
              <w:rPr>
                <w:rFonts w:ascii="Times New Roman"/>
                <w:b w:val="false"/>
                <w:i w:val="false"/>
                <w:color w:val="000000"/>
                <w:sz w:val="20"/>
              </w:rPr>
              <w:t>
 </w:t>
            </w:r>
          </w:p>
          <w:bookmarkEnd w:id="341"/>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42"/>
          <w:p>
            <w:pPr>
              <w:spacing w:after="20"/>
              <w:ind w:left="20"/>
              <w:jc w:val="both"/>
            </w:pPr>
            <w:r>
              <w:rPr>
                <w:rFonts w:ascii="Times New Roman"/>
                <w:b w:val="false"/>
                <w:i w:val="false"/>
                <w:color w:val="000000"/>
                <w:sz w:val="20"/>
              </w:rPr>
              <w:t>
 </w:t>
            </w:r>
          </w:p>
          <w:bookmarkEnd w:id="342"/>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43"/>
          <w:p>
            <w:pPr>
              <w:spacing w:after="20"/>
              <w:ind w:left="20"/>
              <w:jc w:val="both"/>
            </w:pPr>
            <w:r>
              <w:rPr>
                <w:rFonts w:ascii="Times New Roman"/>
                <w:b w:val="false"/>
                <w:i w:val="false"/>
                <w:color w:val="000000"/>
                <w:sz w:val="20"/>
              </w:rPr>
              <w:t>
 </w:t>
            </w:r>
          </w:p>
          <w:bookmarkEnd w:id="343"/>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44"/>
          <w:p>
            <w:pPr>
              <w:spacing w:after="20"/>
              <w:ind w:left="20"/>
              <w:jc w:val="both"/>
            </w:pPr>
            <w:r>
              <w:rPr>
                <w:rFonts w:ascii="Times New Roman"/>
                <w:b w:val="false"/>
                <w:i w:val="false"/>
                <w:color w:val="000000"/>
                <w:sz w:val="20"/>
              </w:rPr>
              <w:t>
 </w:t>
            </w:r>
          </w:p>
          <w:bookmarkEnd w:id="344"/>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106013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45"/>
          <w:p>
            <w:pPr>
              <w:spacing w:after="20"/>
              <w:ind w:left="20"/>
              <w:jc w:val="both"/>
            </w:pPr>
            <w:r>
              <w:rPr>
                <w:rFonts w:ascii="Times New Roman"/>
                <w:b w:val="false"/>
                <w:i w:val="false"/>
                <w:color w:val="000000"/>
                <w:sz w:val="20"/>
              </w:rPr>
              <w:t>
 </w:t>
            </w:r>
          </w:p>
          <w:bookmarkEnd w:id="345"/>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46"/>
          <w:p>
            <w:pPr>
              <w:spacing w:after="20"/>
              <w:ind w:left="20"/>
              <w:jc w:val="both"/>
            </w:pPr>
            <w:r>
              <w:rPr>
                <w:rFonts w:ascii="Times New Roman"/>
                <w:b w:val="false"/>
                <w:i w:val="false"/>
                <w:color w:val="000000"/>
                <w:sz w:val="20"/>
              </w:rPr>
              <w:t>
 </w:t>
            </w:r>
          </w:p>
          <w:bookmarkEnd w:id="346"/>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47"/>
          <w:p>
            <w:pPr>
              <w:spacing w:after="20"/>
              <w:ind w:left="20"/>
              <w:jc w:val="both"/>
            </w:pPr>
            <w:r>
              <w:rPr>
                <w:rFonts w:ascii="Times New Roman"/>
                <w:b w:val="false"/>
                <w:i w:val="false"/>
                <w:color w:val="000000"/>
                <w:sz w:val="20"/>
              </w:rPr>
              <w:t>
 </w:t>
            </w:r>
          </w:p>
          <w:bookmarkEnd w:id="347"/>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48"/>
          <w:p>
            <w:pPr>
              <w:spacing w:after="20"/>
              <w:ind w:left="20"/>
              <w:jc w:val="both"/>
            </w:pPr>
            <w:r>
              <w:rPr>
                <w:rFonts w:ascii="Times New Roman"/>
                <w:b w:val="false"/>
                <w:i w:val="false"/>
                <w:color w:val="000000"/>
                <w:sz w:val="20"/>
              </w:rPr>
              <w:t>
 </w:t>
            </w:r>
          </w:p>
          <w:bookmarkEnd w:id="348"/>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пайдалануды қолдану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49"/>
          <w:p>
            <w:pPr>
              <w:spacing w:after="20"/>
              <w:ind w:left="20"/>
              <w:jc w:val="both"/>
            </w:pPr>
            <w:r>
              <w:rPr>
                <w:rFonts w:ascii="Times New Roman"/>
                <w:b w:val="false"/>
                <w:i w:val="false"/>
                <w:color w:val="000000"/>
                <w:sz w:val="20"/>
              </w:rPr>
              <w:t>
</w:t>
            </w:r>
            <w:r>
              <w:rPr>
                <w:rFonts w:ascii="Times New Roman"/>
                <w:b/>
                <w:i w:val="false"/>
                <w:color w:val="000000"/>
                <w:sz w:val="20"/>
              </w:rPr>
              <w:t>11</w:t>
            </w:r>
          </w:p>
          <w:bookmarkEnd w:id="349"/>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сәулет, қала құрылысы және құрылыс қызметі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12588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50"/>
          <w:p>
            <w:pPr>
              <w:spacing w:after="20"/>
              <w:ind w:left="20"/>
              <w:jc w:val="both"/>
            </w:pPr>
            <w:r>
              <w:rPr>
                <w:rFonts w:ascii="Times New Roman"/>
                <w:b w:val="false"/>
                <w:i w:val="false"/>
                <w:color w:val="000000"/>
                <w:sz w:val="20"/>
              </w:rPr>
              <w:t>
 </w:t>
            </w:r>
          </w:p>
          <w:bookmarkEnd w:id="350"/>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51"/>
          <w:p>
            <w:pPr>
              <w:spacing w:after="20"/>
              <w:ind w:left="20"/>
              <w:jc w:val="both"/>
            </w:pPr>
            <w:r>
              <w:rPr>
                <w:rFonts w:ascii="Times New Roman"/>
                <w:b w:val="false"/>
                <w:i w:val="false"/>
                <w:color w:val="000000"/>
                <w:sz w:val="20"/>
              </w:rPr>
              <w:t>
 </w:t>
            </w:r>
          </w:p>
          <w:bookmarkEnd w:id="351"/>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52"/>
          <w:p>
            <w:pPr>
              <w:spacing w:after="20"/>
              <w:ind w:left="20"/>
              <w:jc w:val="both"/>
            </w:pPr>
            <w:r>
              <w:rPr>
                <w:rFonts w:ascii="Times New Roman"/>
                <w:b w:val="false"/>
                <w:i w:val="false"/>
                <w:color w:val="000000"/>
                <w:sz w:val="20"/>
              </w:rPr>
              <w:t>
 </w:t>
            </w:r>
          </w:p>
          <w:bookmarkEnd w:id="352"/>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53"/>
          <w:p>
            <w:pPr>
              <w:spacing w:after="20"/>
              <w:ind w:left="20"/>
              <w:jc w:val="both"/>
            </w:pPr>
            <w:r>
              <w:rPr>
                <w:rFonts w:ascii="Times New Roman"/>
                <w:b w:val="false"/>
                <w:i w:val="false"/>
                <w:color w:val="000000"/>
                <w:sz w:val="20"/>
              </w:rPr>
              <w:t>
</w:t>
            </w:r>
            <w:r>
              <w:rPr>
                <w:rFonts w:ascii="Times New Roman"/>
                <w:b/>
                <w:i w:val="false"/>
                <w:color w:val="000000"/>
                <w:sz w:val="20"/>
              </w:rPr>
              <w:t>12</w:t>
            </w:r>
          </w:p>
          <w:bookmarkEnd w:id="353"/>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Көлiк және коммуникация</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54"/>
          <w:p>
            <w:pPr>
              <w:spacing w:after="20"/>
              <w:ind w:left="20"/>
              <w:jc w:val="both"/>
            </w:pPr>
            <w:r>
              <w:rPr>
                <w:rFonts w:ascii="Times New Roman"/>
                <w:b w:val="false"/>
                <w:i w:val="false"/>
                <w:color w:val="000000"/>
                <w:sz w:val="20"/>
              </w:rPr>
              <w:t>
 </w:t>
            </w:r>
          </w:p>
          <w:bookmarkEnd w:id="354"/>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55"/>
          <w:p>
            <w:pPr>
              <w:spacing w:after="20"/>
              <w:ind w:left="20"/>
              <w:jc w:val="both"/>
            </w:pPr>
            <w:r>
              <w:rPr>
                <w:rFonts w:ascii="Times New Roman"/>
                <w:b w:val="false"/>
                <w:i w:val="false"/>
                <w:color w:val="000000"/>
                <w:sz w:val="20"/>
              </w:rPr>
              <w:t>
 </w:t>
            </w:r>
          </w:p>
          <w:bookmarkEnd w:id="355"/>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56"/>
          <w:p>
            <w:pPr>
              <w:spacing w:after="20"/>
              <w:ind w:left="20"/>
              <w:jc w:val="both"/>
            </w:pPr>
            <w:r>
              <w:rPr>
                <w:rFonts w:ascii="Times New Roman"/>
                <w:b w:val="false"/>
                <w:i w:val="false"/>
                <w:color w:val="000000"/>
                <w:sz w:val="20"/>
              </w:rPr>
              <w:t>
 </w:t>
            </w:r>
          </w:p>
          <w:bookmarkEnd w:id="356"/>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57"/>
          <w:p>
            <w:pPr>
              <w:spacing w:after="20"/>
              <w:ind w:left="20"/>
              <w:jc w:val="both"/>
            </w:pPr>
            <w:r>
              <w:rPr>
                <w:rFonts w:ascii="Times New Roman"/>
                <w:b w:val="false"/>
                <w:i w:val="false"/>
                <w:color w:val="000000"/>
                <w:sz w:val="20"/>
              </w:rPr>
              <w:t>
 </w:t>
            </w:r>
          </w:p>
          <w:bookmarkEnd w:id="357"/>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автомобиль жолдары және тұрғын үй инспекциясы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58"/>
          <w:p>
            <w:pPr>
              <w:spacing w:after="20"/>
              <w:ind w:left="20"/>
              <w:jc w:val="both"/>
            </w:pPr>
            <w:r>
              <w:rPr>
                <w:rFonts w:ascii="Times New Roman"/>
                <w:b w:val="false"/>
                <w:i w:val="false"/>
                <w:color w:val="000000"/>
                <w:sz w:val="20"/>
              </w:rPr>
              <w:t>
 </w:t>
            </w:r>
          </w:p>
          <w:bookmarkEnd w:id="358"/>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59"/>
          <w:p>
            <w:pPr>
              <w:spacing w:after="20"/>
              <w:ind w:left="20"/>
              <w:jc w:val="both"/>
            </w:pPr>
            <w:r>
              <w:rPr>
                <w:rFonts w:ascii="Times New Roman"/>
                <w:b w:val="false"/>
                <w:i w:val="false"/>
                <w:color w:val="000000"/>
                <w:sz w:val="20"/>
              </w:rPr>
              <w:t>
</w:t>
            </w:r>
            <w:r>
              <w:rPr>
                <w:rFonts w:ascii="Times New Roman"/>
                <w:b/>
                <w:i w:val="false"/>
                <w:color w:val="000000"/>
                <w:sz w:val="20"/>
              </w:rPr>
              <w:t>13</w:t>
            </w:r>
          </w:p>
          <w:bookmarkEnd w:id="359"/>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60"/>
          <w:p>
            <w:pPr>
              <w:spacing w:after="20"/>
              <w:ind w:left="20"/>
              <w:jc w:val="both"/>
            </w:pPr>
            <w:r>
              <w:rPr>
                <w:rFonts w:ascii="Times New Roman"/>
                <w:b w:val="false"/>
                <w:i w:val="false"/>
                <w:color w:val="000000"/>
                <w:sz w:val="20"/>
              </w:rPr>
              <w:t>
 </w:t>
            </w:r>
          </w:p>
          <w:bookmarkEnd w:id="360"/>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61"/>
          <w:p>
            <w:pPr>
              <w:spacing w:after="20"/>
              <w:ind w:left="20"/>
              <w:jc w:val="both"/>
            </w:pPr>
            <w:r>
              <w:rPr>
                <w:rFonts w:ascii="Times New Roman"/>
                <w:b w:val="false"/>
                <w:i w:val="false"/>
                <w:color w:val="000000"/>
                <w:sz w:val="20"/>
              </w:rPr>
              <w:t>
 </w:t>
            </w:r>
          </w:p>
          <w:bookmarkEnd w:id="361"/>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62"/>
          <w:p>
            <w:pPr>
              <w:spacing w:after="20"/>
              <w:ind w:left="20"/>
              <w:jc w:val="both"/>
            </w:pPr>
            <w:r>
              <w:rPr>
                <w:rFonts w:ascii="Times New Roman"/>
                <w:b w:val="false"/>
                <w:i w:val="false"/>
                <w:color w:val="000000"/>
                <w:sz w:val="20"/>
              </w:rPr>
              <w:t>
 </w:t>
            </w:r>
          </w:p>
          <w:bookmarkEnd w:id="362"/>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63"/>
          <w:p>
            <w:pPr>
              <w:spacing w:after="20"/>
              <w:ind w:left="20"/>
              <w:jc w:val="both"/>
            </w:pPr>
            <w:r>
              <w:rPr>
                <w:rFonts w:ascii="Times New Roman"/>
                <w:b w:val="false"/>
                <w:i w:val="false"/>
                <w:color w:val="000000"/>
                <w:sz w:val="20"/>
              </w:rPr>
              <w:t>
 </w:t>
            </w:r>
          </w:p>
          <w:bookmarkEnd w:id="363"/>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64"/>
          <w:p>
            <w:pPr>
              <w:spacing w:after="20"/>
              <w:ind w:left="20"/>
              <w:jc w:val="both"/>
            </w:pPr>
            <w:r>
              <w:rPr>
                <w:rFonts w:ascii="Times New Roman"/>
                <w:b w:val="false"/>
                <w:i w:val="false"/>
                <w:color w:val="000000"/>
                <w:sz w:val="20"/>
              </w:rPr>
              <w:t>
 </w:t>
            </w:r>
          </w:p>
          <w:bookmarkEnd w:id="364"/>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қызметтер мен жұмыстар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65"/>
          <w:p>
            <w:pPr>
              <w:spacing w:after="20"/>
              <w:ind w:left="20"/>
              <w:jc w:val="both"/>
            </w:pPr>
            <w:r>
              <w:rPr>
                <w:rFonts w:ascii="Times New Roman"/>
                <w:b w:val="false"/>
                <w:i w:val="false"/>
                <w:color w:val="000000"/>
                <w:sz w:val="20"/>
              </w:rPr>
              <w:t>
 </w:t>
            </w:r>
          </w:p>
          <w:bookmarkEnd w:id="365"/>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66"/>
          <w:p>
            <w:pPr>
              <w:spacing w:after="20"/>
              <w:ind w:left="20"/>
              <w:jc w:val="both"/>
            </w:pPr>
            <w:r>
              <w:rPr>
                <w:rFonts w:ascii="Times New Roman"/>
                <w:b w:val="false"/>
                <w:i w:val="false"/>
                <w:color w:val="000000"/>
                <w:sz w:val="20"/>
              </w:rPr>
              <w:t>
 </w:t>
            </w:r>
          </w:p>
          <w:bookmarkEnd w:id="366"/>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67"/>
          <w:p>
            <w:pPr>
              <w:spacing w:after="20"/>
              <w:ind w:left="20"/>
              <w:jc w:val="both"/>
            </w:pPr>
            <w:r>
              <w:rPr>
                <w:rFonts w:ascii="Times New Roman"/>
                <w:b w:val="false"/>
                <w:i w:val="false"/>
                <w:color w:val="000000"/>
                <w:sz w:val="20"/>
              </w:rPr>
              <w:t>
 </w:t>
            </w:r>
          </w:p>
          <w:bookmarkEnd w:id="367"/>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68"/>
          <w:p>
            <w:pPr>
              <w:spacing w:after="20"/>
              <w:ind w:left="20"/>
              <w:jc w:val="both"/>
            </w:pPr>
            <w:r>
              <w:rPr>
                <w:rFonts w:ascii="Times New Roman"/>
                <w:b w:val="false"/>
                <w:i w:val="false"/>
                <w:color w:val="000000"/>
                <w:sz w:val="20"/>
              </w:rPr>
              <w:t>
</w:t>
            </w:r>
            <w:r>
              <w:rPr>
                <w:rFonts w:ascii="Times New Roman"/>
                <w:b/>
                <w:i w:val="false"/>
                <w:color w:val="000000"/>
                <w:sz w:val="20"/>
              </w:rPr>
              <w:t>15</w:t>
            </w:r>
          </w:p>
          <w:bookmarkEnd w:id="368"/>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53221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69"/>
          <w:p>
            <w:pPr>
              <w:spacing w:after="20"/>
              <w:ind w:left="20"/>
              <w:jc w:val="both"/>
            </w:pPr>
            <w:r>
              <w:rPr>
                <w:rFonts w:ascii="Times New Roman"/>
                <w:b w:val="false"/>
                <w:i w:val="false"/>
                <w:color w:val="000000"/>
                <w:sz w:val="20"/>
              </w:rPr>
              <w:t>
 </w:t>
            </w:r>
          </w:p>
          <w:bookmarkEnd w:id="369"/>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70"/>
          <w:p>
            <w:pPr>
              <w:spacing w:after="20"/>
              <w:ind w:left="20"/>
              <w:jc w:val="both"/>
            </w:pPr>
            <w:r>
              <w:rPr>
                <w:rFonts w:ascii="Times New Roman"/>
                <w:b w:val="false"/>
                <w:i w:val="false"/>
                <w:color w:val="000000"/>
                <w:sz w:val="20"/>
              </w:rPr>
              <w:t>
 </w:t>
            </w:r>
          </w:p>
          <w:bookmarkEnd w:id="370"/>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71"/>
          <w:p>
            <w:pPr>
              <w:spacing w:after="20"/>
              <w:ind w:left="20"/>
              <w:jc w:val="both"/>
            </w:pPr>
            <w:r>
              <w:rPr>
                <w:rFonts w:ascii="Times New Roman"/>
                <w:b w:val="false"/>
                <w:i w:val="false"/>
                <w:color w:val="000000"/>
                <w:sz w:val="20"/>
              </w:rPr>
              <w:t>
 </w:t>
            </w:r>
          </w:p>
          <w:bookmarkEnd w:id="371"/>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72"/>
          <w:p>
            <w:pPr>
              <w:spacing w:after="20"/>
              <w:ind w:left="20"/>
              <w:jc w:val="both"/>
            </w:pPr>
            <w:r>
              <w:rPr>
                <w:rFonts w:ascii="Times New Roman"/>
                <w:b w:val="false"/>
                <w:i w:val="false"/>
                <w:color w:val="000000"/>
                <w:sz w:val="20"/>
              </w:rPr>
              <w:t>
</w:t>
            </w:r>
            <w:r>
              <w:rPr>
                <w:rFonts w:ascii="Times New Roman"/>
                <w:b/>
                <w:i w:val="false"/>
                <w:color w:val="000000"/>
                <w:sz w:val="20"/>
              </w:rPr>
              <w:t>16</w:t>
            </w:r>
          </w:p>
          <w:bookmarkEnd w:id="372"/>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 өтеу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22549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73"/>
          <w:p>
            <w:pPr>
              <w:spacing w:after="20"/>
              <w:ind w:left="20"/>
              <w:jc w:val="both"/>
            </w:pPr>
            <w:r>
              <w:rPr>
                <w:rFonts w:ascii="Times New Roman"/>
                <w:b w:val="false"/>
                <w:i w:val="false"/>
                <w:color w:val="000000"/>
                <w:sz w:val="20"/>
              </w:rPr>
              <w:t>
 </w:t>
            </w:r>
          </w:p>
          <w:bookmarkEnd w:id="373"/>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74"/>
          <w:p>
            <w:pPr>
              <w:spacing w:after="20"/>
              <w:ind w:left="20"/>
              <w:jc w:val="both"/>
            </w:pPr>
            <w:r>
              <w:rPr>
                <w:rFonts w:ascii="Times New Roman"/>
                <w:b w:val="false"/>
                <w:i w:val="false"/>
                <w:color w:val="000000"/>
                <w:sz w:val="20"/>
              </w:rPr>
              <w:t>
 </w:t>
            </w:r>
          </w:p>
          <w:bookmarkEnd w:id="374"/>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75"/>
          <w:p>
            <w:pPr>
              <w:spacing w:after="20"/>
              <w:ind w:left="20"/>
              <w:jc w:val="both"/>
            </w:pPr>
            <w:r>
              <w:rPr>
                <w:rFonts w:ascii="Times New Roman"/>
                <w:b w:val="false"/>
                <w:i w:val="false"/>
                <w:color w:val="000000"/>
                <w:sz w:val="20"/>
              </w:rPr>
              <w:t>
 </w:t>
            </w:r>
          </w:p>
          <w:bookmarkEnd w:id="375"/>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76"/>
          <w:p>
            <w:pPr>
              <w:spacing w:after="20"/>
              <w:ind w:left="20"/>
              <w:jc w:val="both"/>
            </w:pPr>
            <w:r>
              <w:rPr>
                <w:rFonts w:ascii="Times New Roman"/>
                <w:b w:val="false"/>
                <w:i w:val="false"/>
                <w:color w:val="000000"/>
                <w:sz w:val="20"/>
              </w:rPr>
              <w:t>
 </w:t>
            </w:r>
          </w:p>
          <w:bookmarkEnd w:id="376"/>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77"/>
          <w:p>
            <w:pPr>
              <w:spacing w:after="20"/>
              <w:ind w:left="20"/>
              <w:jc w:val="both"/>
            </w:pPr>
            <w:r>
              <w:rPr>
                <w:rFonts w:ascii="Times New Roman"/>
                <w:b w:val="false"/>
                <w:i w:val="false"/>
                <w:color w:val="000000"/>
                <w:sz w:val="20"/>
              </w:rPr>
              <w:t>
 </w:t>
            </w:r>
          </w:p>
          <w:bookmarkEnd w:id="377"/>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ІІІ. Таза бюджеттік кредиттеу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66533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78"/>
          <w:p>
            <w:pPr>
              <w:spacing w:after="20"/>
              <w:ind w:left="20"/>
              <w:jc w:val="both"/>
            </w:pPr>
            <w:r>
              <w:rPr>
                <w:rFonts w:ascii="Times New Roman"/>
                <w:b w:val="false"/>
                <w:i w:val="false"/>
                <w:color w:val="000000"/>
                <w:sz w:val="20"/>
              </w:rPr>
              <w:t>
 </w:t>
            </w:r>
          </w:p>
          <w:bookmarkEnd w:id="378"/>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79"/>
          <w:p>
            <w:pPr>
              <w:spacing w:after="20"/>
              <w:ind w:left="20"/>
              <w:jc w:val="both"/>
            </w:pPr>
            <w:r>
              <w:rPr>
                <w:rFonts w:ascii="Times New Roman"/>
                <w:b w:val="false"/>
                <w:i w:val="false"/>
                <w:color w:val="000000"/>
                <w:sz w:val="20"/>
              </w:rPr>
              <w:t>
</w:t>
            </w:r>
            <w:r>
              <w:rPr>
                <w:rFonts w:ascii="Times New Roman"/>
                <w:b/>
                <w:i w:val="false"/>
                <w:color w:val="000000"/>
                <w:sz w:val="20"/>
              </w:rPr>
              <w:t>10</w:t>
            </w:r>
          </w:p>
          <w:bookmarkEnd w:id="379"/>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89082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80"/>
          <w:p>
            <w:pPr>
              <w:spacing w:after="20"/>
              <w:ind w:left="20"/>
              <w:jc w:val="both"/>
            </w:pPr>
            <w:r>
              <w:rPr>
                <w:rFonts w:ascii="Times New Roman"/>
                <w:b w:val="false"/>
                <w:i w:val="false"/>
                <w:color w:val="000000"/>
                <w:sz w:val="20"/>
              </w:rPr>
              <w:t>
 </w:t>
            </w:r>
          </w:p>
          <w:bookmarkEnd w:id="380"/>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81"/>
          <w:p>
            <w:pPr>
              <w:spacing w:after="20"/>
              <w:ind w:left="20"/>
              <w:jc w:val="both"/>
            </w:pPr>
            <w:r>
              <w:rPr>
                <w:rFonts w:ascii="Times New Roman"/>
                <w:b w:val="false"/>
                <w:i w:val="false"/>
                <w:color w:val="000000"/>
                <w:sz w:val="20"/>
              </w:rPr>
              <w:t>
 </w:t>
            </w:r>
          </w:p>
          <w:bookmarkEnd w:id="381"/>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0"/>
        <w:gridCol w:w="295"/>
        <w:gridCol w:w="295"/>
        <w:gridCol w:w="2832"/>
        <w:gridCol w:w="3585"/>
        <w:gridCol w:w="43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82"/>
          <w:p>
            <w:pPr>
              <w:spacing w:after="20"/>
              <w:ind w:left="20"/>
              <w:jc w:val="both"/>
            </w:pPr>
            <w:r>
              <w:rPr>
                <w:rFonts w:ascii="Times New Roman"/>
                <w:b w:val="false"/>
                <w:i w:val="false"/>
                <w:color w:val="000000"/>
                <w:sz w:val="20"/>
              </w:rPr>
              <w:t>
Функционалдық топ</w:t>
            </w:r>
          </w:p>
          <w:bookmarkEnd w:id="382"/>
        </w:tc>
        <w:tc>
          <w:tcPr>
            <w:tcW w:w="4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83"/>
          <w:p>
            <w:pPr>
              <w:spacing w:after="20"/>
              <w:ind w:left="20"/>
              <w:jc w:val="both"/>
            </w:pPr>
            <w:r>
              <w:rPr>
                <w:rFonts w:ascii="Times New Roman"/>
                <w:b w:val="false"/>
                <w:i w:val="false"/>
                <w:color w:val="000000"/>
                <w:sz w:val="20"/>
              </w:rPr>
              <w:t>
 </w:t>
            </w:r>
          </w:p>
          <w:bookmarkEnd w:id="383"/>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4"/>
        <w:gridCol w:w="2163"/>
        <w:gridCol w:w="1394"/>
        <w:gridCol w:w="306"/>
        <w:gridCol w:w="2557"/>
        <w:gridCol w:w="448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384"/>
          <w:p>
            <w:pPr>
              <w:spacing w:after="20"/>
              <w:ind w:left="20"/>
              <w:jc w:val="both"/>
            </w:pPr>
            <w:r>
              <w:rPr>
                <w:rFonts w:ascii="Times New Roman"/>
                <w:b w:val="false"/>
                <w:i w:val="false"/>
                <w:color w:val="000000"/>
                <w:sz w:val="20"/>
              </w:rPr>
              <w:t xml:space="preserve">
Санаты </w:t>
            </w:r>
          </w:p>
          <w:bookmarkEnd w:id="384"/>
        </w:tc>
        <w:tc>
          <w:tcPr>
            <w:tcW w:w="4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385"/>
          <w:p>
            <w:pPr>
              <w:spacing w:after="20"/>
              <w:ind w:left="20"/>
              <w:jc w:val="both"/>
            </w:pPr>
            <w:r>
              <w:rPr>
                <w:rFonts w:ascii="Times New Roman"/>
                <w:b w:val="false"/>
                <w:i w:val="false"/>
                <w:color w:val="000000"/>
                <w:sz w:val="20"/>
              </w:rPr>
              <w:t>
1</w:t>
            </w:r>
          </w:p>
          <w:bookmarkEnd w:id="385"/>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86"/>
          <w:p>
            <w:pPr>
              <w:spacing w:after="20"/>
              <w:ind w:left="20"/>
              <w:jc w:val="both"/>
            </w:pPr>
            <w:r>
              <w:rPr>
                <w:rFonts w:ascii="Times New Roman"/>
                <w:b w:val="false"/>
                <w:i w:val="false"/>
                <w:color w:val="000000"/>
                <w:sz w:val="20"/>
              </w:rPr>
              <w:t>
5</w:t>
            </w:r>
          </w:p>
          <w:bookmarkEnd w:id="386"/>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22549</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22549</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524"/>
        <w:gridCol w:w="524"/>
        <w:gridCol w:w="524"/>
        <w:gridCol w:w="7821"/>
        <w:gridCol w:w="2383"/>
      </w:tblGrid>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0"/>
        <w:gridCol w:w="1810"/>
        <w:gridCol w:w="1811"/>
        <w:gridCol w:w="398"/>
        <w:gridCol w:w="3321"/>
        <w:gridCol w:w="31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87"/>
          <w:p>
            <w:pPr>
              <w:spacing w:after="20"/>
              <w:ind w:left="20"/>
              <w:jc w:val="both"/>
            </w:pPr>
            <w:r>
              <w:rPr>
                <w:rFonts w:ascii="Times New Roman"/>
                <w:b w:val="false"/>
                <w:i w:val="false"/>
                <w:color w:val="000000"/>
                <w:sz w:val="20"/>
              </w:rPr>
              <w:t xml:space="preserve">
Санаты </w:t>
            </w:r>
          </w:p>
          <w:bookmarkEnd w:id="387"/>
        </w:tc>
        <w:tc>
          <w:tcPr>
            <w:tcW w:w="3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388"/>
          <w:p>
            <w:pPr>
              <w:spacing w:after="20"/>
              <w:ind w:left="20"/>
              <w:jc w:val="both"/>
            </w:pPr>
            <w:r>
              <w:rPr>
                <w:rFonts w:ascii="Times New Roman"/>
                <w:b w:val="false"/>
                <w:i w:val="false"/>
                <w:color w:val="000000"/>
                <w:sz w:val="20"/>
              </w:rPr>
              <w:t>
1</w:t>
            </w:r>
          </w:p>
          <w:bookmarkEnd w:id="388"/>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қаржы активтерін сатудан түсетін түсімдер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4"/>
        <w:gridCol w:w="1054"/>
        <w:gridCol w:w="1054"/>
        <w:gridCol w:w="1054"/>
        <w:gridCol w:w="4304"/>
        <w:gridCol w:w="378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389"/>
          <w:p>
            <w:pPr>
              <w:spacing w:after="20"/>
              <w:ind w:left="20"/>
              <w:jc w:val="both"/>
            </w:pPr>
            <w:r>
              <w:rPr>
                <w:rFonts w:ascii="Times New Roman"/>
                <w:b w:val="false"/>
                <w:i w:val="false"/>
                <w:color w:val="000000"/>
                <w:sz w:val="20"/>
              </w:rPr>
              <w:t>
Функционалдық топ</w:t>
            </w:r>
          </w:p>
          <w:bookmarkEnd w:id="389"/>
        </w:tc>
        <w:tc>
          <w:tcPr>
            <w:tcW w:w="3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390"/>
          <w:p>
            <w:pPr>
              <w:spacing w:after="20"/>
              <w:ind w:left="20"/>
              <w:jc w:val="both"/>
            </w:pPr>
            <w:r>
              <w:rPr>
                <w:rFonts w:ascii="Times New Roman"/>
                <w:b w:val="false"/>
                <w:i w:val="false"/>
                <w:color w:val="000000"/>
                <w:sz w:val="20"/>
              </w:rPr>
              <w:t>
1</w:t>
            </w:r>
          </w:p>
          <w:bookmarkEnd w:id="390"/>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Бюджет тапшылығы (профициті)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-66533</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 Бюджет тапшылығын қаржыландыру (профицитін пайдалану)</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66533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r>
              <w:br/>
            </w:r>
            <w:r>
              <w:rPr>
                <w:rFonts w:ascii="Times New Roman"/>
                <w:b w:val="false"/>
                <w:i w:val="false"/>
                <w:color w:val="000000"/>
                <w:sz w:val="20"/>
              </w:rPr>
              <w:t xml:space="preserve">2015 жылғы 22 желтоқсандағы </w:t>
            </w:r>
            <w:r>
              <w:br/>
            </w:r>
            <w:r>
              <w:rPr>
                <w:rFonts w:ascii="Times New Roman"/>
                <w:b w:val="false"/>
                <w:i w:val="false"/>
                <w:color w:val="000000"/>
                <w:sz w:val="20"/>
              </w:rPr>
              <w:t xml:space="preserve"> XXХVI сессиясының № 36/306 шешіміне </w:t>
            </w:r>
            <w:r>
              <w:br/>
            </w:r>
            <w:r>
              <w:rPr>
                <w:rFonts w:ascii="Times New Roman"/>
                <w:b w:val="false"/>
                <w:i w:val="false"/>
                <w:color w:val="000000"/>
                <w:sz w:val="20"/>
              </w:rPr>
              <w:t>3 қосымша</w:t>
            </w:r>
          </w:p>
        </w:tc>
      </w:tr>
    </w:tbl>
    <w:bookmarkStart w:name="z478" w:id="391"/>
    <w:p>
      <w:pPr>
        <w:spacing w:after="0"/>
        <w:ind w:left="0"/>
        <w:jc w:val="left"/>
      </w:pPr>
      <w:r>
        <w:rPr>
          <w:rFonts w:ascii="Times New Roman"/>
          <w:b/>
          <w:i w:val="false"/>
          <w:color w:val="000000"/>
        </w:rPr>
        <w:t xml:space="preserve"> 2018 жылға арналған аудандық бюджет</w:t>
      </w:r>
    </w:p>
    <w:bookmarkEnd w:id="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297"/>
        <w:gridCol w:w="836"/>
        <w:gridCol w:w="5715"/>
        <w:gridCol w:w="36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92"/>
          <w:p>
            <w:pPr>
              <w:spacing w:after="20"/>
              <w:ind w:left="20"/>
              <w:jc w:val="both"/>
            </w:pPr>
            <w:r>
              <w:rPr>
                <w:rFonts w:ascii="Times New Roman"/>
                <w:b w:val="false"/>
                <w:i w:val="false"/>
                <w:color w:val="000000"/>
                <w:sz w:val="20"/>
              </w:rPr>
              <w:t>
Санаты</w:t>
            </w:r>
          </w:p>
          <w:bookmarkEnd w:id="392"/>
        </w:tc>
        <w:tc>
          <w:tcPr>
            <w:tcW w:w="3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93"/>
          <w:p>
            <w:pPr>
              <w:spacing w:after="20"/>
              <w:ind w:left="20"/>
              <w:jc w:val="both"/>
            </w:pPr>
            <w:r>
              <w:rPr>
                <w:rFonts w:ascii="Times New Roman"/>
                <w:b w:val="false"/>
                <w:i w:val="false"/>
                <w:color w:val="000000"/>
                <w:sz w:val="20"/>
              </w:rPr>
              <w:t>
 </w:t>
            </w:r>
          </w:p>
          <w:bookmarkEnd w:id="39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394"/>
          <w:p>
            <w:pPr>
              <w:spacing w:after="20"/>
              <w:ind w:left="20"/>
              <w:jc w:val="both"/>
            </w:pPr>
            <w:r>
              <w:rPr>
                <w:rFonts w:ascii="Times New Roman"/>
                <w:b w:val="false"/>
                <w:i w:val="false"/>
                <w:color w:val="000000"/>
                <w:sz w:val="20"/>
              </w:rPr>
              <w:t>
 </w:t>
            </w:r>
          </w:p>
          <w:bookmarkEnd w:id="394"/>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395"/>
          <w:p>
            <w:pPr>
              <w:spacing w:after="20"/>
              <w:ind w:left="20"/>
              <w:jc w:val="both"/>
            </w:pPr>
            <w:r>
              <w:rPr>
                <w:rFonts w:ascii="Times New Roman"/>
                <w:b w:val="false"/>
                <w:i w:val="false"/>
                <w:color w:val="000000"/>
                <w:sz w:val="20"/>
              </w:rPr>
              <w:t>
1</w:t>
            </w:r>
          </w:p>
          <w:bookmarkEnd w:id="395"/>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396"/>
          <w:p>
            <w:pPr>
              <w:spacing w:after="20"/>
              <w:ind w:left="20"/>
              <w:jc w:val="both"/>
            </w:pPr>
            <w:r>
              <w:rPr>
                <w:rFonts w:ascii="Times New Roman"/>
                <w:b w:val="false"/>
                <w:i w:val="false"/>
                <w:color w:val="000000"/>
                <w:sz w:val="20"/>
              </w:rPr>
              <w:t>
 </w:t>
            </w:r>
          </w:p>
          <w:bookmarkEnd w:id="396"/>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 Кiрiстер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5425181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397"/>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397"/>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2277562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398"/>
          <w:p>
            <w:pPr>
              <w:spacing w:after="20"/>
              <w:ind w:left="20"/>
              <w:jc w:val="both"/>
            </w:pPr>
            <w:r>
              <w:rPr>
                <w:rFonts w:ascii="Times New Roman"/>
                <w:b w:val="false"/>
                <w:i w:val="false"/>
                <w:color w:val="000000"/>
                <w:sz w:val="20"/>
              </w:rPr>
              <w:t>
 </w:t>
            </w:r>
          </w:p>
          <w:bookmarkEnd w:id="398"/>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399"/>
          <w:p>
            <w:pPr>
              <w:spacing w:after="20"/>
              <w:ind w:left="20"/>
              <w:jc w:val="both"/>
            </w:pPr>
            <w:r>
              <w:rPr>
                <w:rFonts w:ascii="Times New Roman"/>
                <w:b w:val="false"/>
                <w:i w:val="false"/>
                <w:color w:val="000000"/>
                <w:sz w:val="20"/>
              </w:rPr>
              <w:t>
 </w:t>
            </w:r>
          </w:p>
          <w:bookmarkEnd w:id="399"/>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00"/>
          <w:p>
            <w:pPr>
              <w:spacing w:after="20"/>
              <w:ind w:left="20"/>
              <w:jc w:val="both"/>
            </w:pPr>
            <w:r>
              <w:rPr>
                <w:rFonts w:ascii="Times New Roman"/>
                <w:b w:val="false"/>
                <w:i w:val="false"/>
                <w:color w:val="000000"/>
                <w:sz w:val="20"/>
              </w:rPr>
              <w:t>
 </w:t>
            </w:r>
          </w:p>
          <w:bookmarkEnd w:id="400"/>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01"/>
          <w:p>
            <w:pPr>
              <w:spacing w:after="20"/>
              <w:ind w:left="20"/>
              <w:jc w:val="both"/>
            </w:pPr>
            <w:r>
              <w:rPr>
                <w:rFonts w:ascii="Times New Roman"/>
                <w:b w:val="false"/>
                <w:i w:val="false"/>
                <w:color w:val="000000"/>
                <w:sz w:val="20"/>
              </w:rPr>
              <w:t>
 </w:t>
            </w:r>
          </w:p>
          <w:bookmarkEnd w:id="401"/>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02"/>
          <w:p>
            <w:pPr>
              <w:spacing w:after="20"/>
              <w:ind w:left="20"/>
              <w:jc w:val="both"/>
            </w:pPr>
            <w:r>
              <w:rPr>
                <w:rFonts w:ascii="Times New Roman"/>
                <w:b w:val="false"/>
                <w:i w:val="false"/>
                <w:color w:val="000000"/>
                <w:sz w:val="20"/>
              </w:rPr>
              <w:t>
 </w:t>
            </w:r>
          </w:p>
          <w:bookmarkEnd w:id="402"/>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1169230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03"/>
          <w:p>
            <w:pPr>
              <w:spacing w:after="20"/>
              <w:ind w:left="20"/>
              <w:jc w:val="both"/>
            </w:pPr>
            <w:r>
              <w:rPr>
                <w:rFonts w:ascii="Times New Roman"/>
                <w:b w:val="false"/>
                <w:i w:val="false"/>
                <w:color w:val="000000"/>
                <w:sz w:val="20"/>
              </w:rPr>
              <w:t>
 </w:t>
            </w:r>
          </w:p>
          <w:bookmarkEnd w:id="403"/>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1112827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04"/>
          <w:p>
            <w:pPr>
              <w:spacing w:after="20"/>
              <w:ind w:left="20"/>
              <w:jc w:val="both"/>
            </w:pPr>
            <w:r>
              <w:rPr>
                <w:rFonts w:ascii="Times New Roman"/>
                <w:b w:val="false"/>
                <w:i w:val="false"/>
                <w:color w:val="000000"/>
                <w:sz w:val="20"/>
              </w:rPr>
              <w:t>
 </w:t>
            </w:r>
          </w:p>
          <w:bookmarkEnd w:id="404"/>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ішкі салықтар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05"/>
          <w:p>
            <w:pPr>
              <w:spacing w:after="20"/>
              <w:ind w:left="20"/>
              <w:jc w:val="both"/>
            </w:pPr>
            <w:r>
              <w:rPr>
                <w:rFonts w:ascii="Times New Roman"/>
                <w:b w:val="false"/>
                <w:i w:val="false"/>
                <w:color w:val="000000"/>
                <w:sz w:val="20"/>
              </w:rPr>
              <w:t>
 </w:t>
            </w:r>
          </w:p>
          <w:bookmarkEnd w:id="405"/>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06"/>
          <w:p>
            <w:pPr>
              <w:spacing w:after="20"/>
              <w:ind w:left="20"/>
              <w:jc w:val="both"/>
            </w:pPr>
            <w:r>
              <w:rPr>
                <w:rFonts w:ascii="Times New Roman"/>
                <w:b w:val="false"/>
                <w:i w:val="false"/>
                <w:color w:val="000000"/>
                <w:sz w:val="20"/>
              </w:rPr>
              <w:t>
 </w:t>
            </w:r>
          </w:p>
          <w:bookmarkEnd w:id="406"/>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07"/>
          <w:p>
            <w:pPr>
              <w:spacing w:after="20"/>
              <w:ind w:left="20"/>
              <w:jc w:val="both"/>
            </w:pPr>
            <w:r>
              <w:rPr>
                <w:rFonts w:ascii="Times New Roman"/>
                <w:b w:val="false"/>
                <w:i w:val="false"/>
                <w:color w:val="000000"/>
                <w:sz w:val="20"/>
              </w:rPr>
              <w:t>
</w:t>
            </w:r>
            <w:r>
              <w:rPr>
                <w:rFonts w:ascii="Times New Roman"/>
                <w:b/>
                <w:i w:val="false"/>
                <w:color w:val="000000"/>
                <w:sz w:val="20"/>
              </w:rPr>
              <w:t>2</w:t>
            </w:r>
          </w:p>
          <w:bookmarkEnd w:id="407"/>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26183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08"/>
          <w:p>
            <w:pPr>
              <w:spacing w:after="20"/>
              <w:ind w:left="20"/>
              <w:jc w:val="both"/>
            </w:pPr>
            <w:r>
              <w:rPr>
                <w:rFonts w:ascii="Times New Roman"/>
                <w:b w:val="false"/>
                <w:i w:val="false"/>
                <w:color w:val="000000"/>
                <w:sz w:val="20"/>
              </w:rPr>
              <w:t>
 </w:t>
            </w:r>
          </w:p>
          <w:bookmarkEnd w:id="408"/>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09"/>
          <w:p>
            <w:pPr>
              <w:spacing w:after="20"/>
              <w:ind w:left="20"/>
              <w:jc w:val="both"/>
            </w:pPr>
            <w:r>
              <w:rPr>
                <w:rFonts w:ascii="Times New Roman"/>
                <w:b w:val="false"/>
                <w:i w:val="false"/>
                <w:color w:val="000000"/>
                <w:sz w:val="20"/>
              </w:rPr>
              <w:t>
 </w:t>
            </w:r>
          </w:p>
          <w:bookmarkEnd w:id="409"/>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10"/>
          <w:p>
            <w:pPr>
              <w:spacing w:after="20"/>
              <w:ind w:left="20"/>
              <w:jc w:val="both"/>
            </w:pPr>
            <w:r>
              <w:rPr>
                <w:rFonts w:ascii="Times New Roman"/>
                <w:b w:val="false"/>
                <w:i w:val="false"/>
                <w:color w:val="000000"/>
                <w:sz w:val="20"/>
              </w:rPr>
              <w:t>
 </w:t>
            </w:r>
          </w:p>
          <w:bookmarkEnd w:id="410"/>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11"/>
          <w:p>
            <w:pPr>
              <w:spacing w:after="20"/>
              <w:ind w:left="20"/>
              <w:jc w:val="both"/>
            </w:pPr>
            <w:r>
              <w:rPr>
                <w:rFonts w:ascii="Times New Roman"/>
                <w:b w:val="false"/>
                <w:i w:val="false"/>
                <w:color w:val="000000"/>
                <w:sz w:val="20"/>
              </w:rPr>
              <w:t>
</w:t>
            </w:r>
            <w:r>
              <w:rPr>
                <w:rFonts w:ascii="Times New Roman"/>
                <w:b/>
                <w:i w:val="false"/>
                <w:color w:val="000000"/>
                <w:sz w:val="20"/>
              </w:rPr>
              <w:t>3</w:t>
            </w:r>
          </w:p>
          <w:bookmarkEnd w:id="411"/>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капиталды сатудан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12"/>
          <w:p>
            <w:pPr>
              <w:spacing w:after="20"/>
              <w:ind w:left="20"/>
              <w:jc w:val="both"/>
            </w:pPr>
            <w:r>
              <w:rPr>
                <w:rFonts w:ascii="Times New Roman"/>
                <w:b w:val="false"/>
                <w:i w:val="false"/>
                <w:color w:val="000000"/>
                <w:sz w:val="20"/>
              </w:rPr>
              <w:t>
 </w:t>
            </w:r>
          </w:p>
          <w:bookmarkEnd w:id="412"/>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13"/>
          <w:p>
            <w:pPr>
              <w:spacing w:after="20"/>
              <w:ind w:left="20"/>
              <w:jc w:val="both"/>
            </w:pPr>
            <w:r>
              <w:rPr>
                <w:rFonts w:ascii="Times New Roman"/>
                <w:b w:val="false"/>
                <w:i w:val="false"/>
                <w:color w:val="000000"/>
                <w:sz w:val="20"/>
              </w:rPr>
              <w:t>
 </w:t>
            </w:r>
          </w:p>
          <w:bookmarkEnd w:id="413"/>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14"/>
          <w:p>
            <w:pPr>
              <w:spacing w:after="20"/>
              <w:ind w:left="20"/>
              <w:jc w:val="both"/>
            </w:pPr>
            <w:r>
              <w:rPr>
                <w:rFonts w:ascii="Times New Roman"/>
                <w:b w:val="false"/>
                <w:i w:val="false"/>
                <w:color w:val="000000"/>
                <w:sz w:val="20"/>
              </w:rPr>
              <w:t>
</w:t>
            </w:r>
            <w:r>
              <w:rPr>
                <w:rFonts w:ascii="Times New Roman"/>
                <w:b/>
                <w:i w:val="false"/>
                <w:color w:val="000000"/>
                <w:sz w:val="20"/>
              </w:rPr>
              <w:t>4</w:t>
            </w:r>
          </w:p>
          <w:bookmarkEnd w:id="414"/>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Трансферттердің түсімдері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3115244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15"/>
          <w:p>
            <w:pPr>
              <w:spacing w:after="20"/>
              <w:ind w:left="20"/>
              <w:jc w:val="both"/>
            </w:pPr>
            <w:r>
              <w:rPr>
                <w:rFonts w:ascii="Times New Roman"/>
                <w:b w:val="false"/>
                <w:i w:val="false"/>
                <w:color w:val="000000"/>
                <w:sz w:val="20"/>
              </w:rPr>
              <w:t>
 </w:t>
            </w:r>
          </w:p>
          <w:bookmarkEnd w:id="415"/>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3115244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16"/>
          <w:p>
            <w:pPr>
              <w:spacing w:after="20"/>
              <w:ind w:left="20"/>
              <w:jc w:val="both"/>
            </w:pPr>
            <w:r>
              <w:rPr>
                <w:rFonts w:ascii="Times New Roman"/>
                <w:b w:val="false"/>
                <w:i w:val="false"/>
                <w:color w:val="000000"/>
                <w:sz w:val="20"/>
              </w:rPr>
              <w:t>
 </w:t>
            </w:r>
          </w:p>
          <w:bookmarkEnd w:id="416"/>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3115244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519"/>
        <w:gridCol w:w="1094"/>
        <w:gridCol w:w="1094"/>
        <w:gridCol w:w="6252"/>
        <w:gridCol w:w="253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17"/>
          <w:p>
            <w:pPr>
              <w:spacing w:after="20"/>
              <w:ind w:left="20"/>
              <w:jc w:val="both"/>
            </w:pPr>
            <w:r>
              <w:rPr>
                <w:rFonts w:ascii="Times New Roman"/>
                <w:b w:val="false"/>
                <w:i w:val="false"/>
                <w:color w:val="000000"/>
                <w:sz w:val="20"/>
              </w:rPr>
              <w:t>
Функционалдық топ</w:t>
            </w:r>
          </w:p>
          <w:bookmarkEnd w:id="417"/>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18"/>
          <w:p>
            <w:pPr>
              <w:spacing w:after="20"/>
              <w:ind w:left="20"/>
              <w:jc w:val="both"/>
            </w:pPr>
            <w:r>
              <w:rPr>
                <w:rFonts w:ascii="Times New Roman"/>
                <w:b w:val="false"/>
                <w:i w:val="false"/>
                <w:color w:val="000000"/>
                <w:sz w:val="20"/>
              </w:rPr>
              <w:t>
 </w:t>
            </w:r>
          </w:p>
          <w:bookmarkEnd w:id="418"/>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5 425 181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19"/>
          <w:p>
            <w:pPr>
              <w:spacing w:after="20"/>
              <w:ind w:left="20"/>
              <w:jc w:val="both"/>
            </w:pPr>
            <w:r>
              <w:rPr>
                <w:rFonts w:ascii="Times New Roman"/>
                <w:b w:val="false"/>
                <w:i w:val="false"/>
                <w:color w:val="000000"/>
                <w:sz w:val="20"/>
              </w:rPr>
              <w:t>
</w:t>
            </w:r>
            <w:r>
              <w:rPr>
                <w:rFonts w:ascii="Times New Roman"/>
                <w:b/>
                <w:i w:val="false"/>
                <w:color w:val="000000"/>
                <w:sz w:val="20"/>
              </w:rPr>
              <w:t>01</w:t>
            </w:r>
          </w:p>
          <w:bookmarkEnd w:id="419"/>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сипаттағы мемлекеттiк қызметтер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629704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20"/>
          <w:p>
            <w:pPr>
              <w:spacing w:after="20"/>
              <w:ind w:left="20"/>
              <w:jc w:val="both"/>
            </w:pPr>
            <w:r>
              <w:rPr>
                <w:rFonts w:ascii="Times New Roman"/>
                <w:b w:val="false"/>
                <w:i w:val="false"/>
                <w:color w:val="000000"/>
                <w:sz w:val="20"/>
              </w:rPr>
              <w:t>
 </w:t>
            </w:r>
          </w:p>
          <w:bookmarkEnd w:id="420"/>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507250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21"/>
          <w:p>
            <w:pPr>
              <w:spacing w:after="20"/>
              <w:ind w:left="20"/>
              <w:jc w:val="both"/>
            </w:pPr>
            <w:r>
              <w:rPr>
                <w:rFonts w:ascii="Times New Roman"/>
                <w:b w:val="false"/>
                <w:i w:val="false"/>
                <w:color w:val="000000"/>
                <w:sz w:val="20"/>
              </w:rPr>
              <w:t>
 </w:t>
            </w:r>
          </w:p>
          <w:bookmarkEnd w:id="421"/>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22"/>
          <w:p>
            <w:pPr>
              <w:spacing w:after="20"/>
              <w:ind w:left="20"/>
              <w:jc w:val="both"/>
            </w:pPr>
            <w:r>
              <w:rPr>
                <w:rFonts w:ascii="Times New Roman"/>
                <w:b w:val="false"/>
                <w:i w:val="false"/>
                <w:color w:val="000000"/>
                <w:sz w:val="20"/>
              </w:rPr>
              <w:t>
 </w:t>
            </w:r>
          </w:p>
          <w:bookmarkEnd w:id="422"/>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23"/>
          <w:p>
            <w:pPr>
              <w:spacing w:after="20"/>
              <w:ind w:left="20"/>
              <w:jc w:val="both"/>
            </w:pPr>
            <w:r>
              <w:rPr>
                <w:rFonts w:ascii="Times New Roman"/>
                <w:b w:val="false"/>
                <w:i w:val="false"/>
                <w:color w:val="000000"/>
                <w:sz w:val="20"/>
              </w:rPr>
              <w:t>
 </w:t>
            </w:r>
          </w:p>
          <w:bookmarkEnd w:id="423"/>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89789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24"/>
          <w:p>
            <w:pPr>
              <w:spacing w:after="20"/>
              <w:ind w:left="20"/>
              <w:jc w:val="both"/>
            </w:pPr>
            <w:r>
              <w:rPr>
                <w:rFonts w:ascii="Times New Roman"/>
                <w:b w:val="false"/>
                <w:i w:val="false"/>
                <w:color w:val="000000"/>
                <w:sz w:val="20"/>
              </w:rPr>
              <w:t>
 </w:t>
            </w:r>
          </w:p>
          <w:bookmarkEnd w:id="424"/>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89789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25"/>
          <w:p>
            <w:pPr>
              <w:spacing w:after="20"/>
              <w:ind w:left="20"/>
              <w:jc w:val="both"/>
            </w:pPr>
            <w:r>
              <w:rPr>
                <w:rFonts w:ascii="Times New Roman"/>
                <w:b w:val="false"/>
                <w:i w:val="false"/>
                <w:color w:val="000000"/>
                <w:sz w:val="20"/>
              </w:rPr>
              <w:t>
 </w:t>
            </w:r>
          </w:p>
          <w:bookmarkEnd w:id="425"/>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395423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26"/>
          <w:p>
            <w:pPr>
              <w:spacing w:after="20"/>
              <w:ind w:left="20"/>
              <w:jc w:val="both"/>
            </w:pPr>
            <w:r>
              <w:rPr>
                <w:rFonts w:ascii="Times New Roman"/>
                <w:b w:val="false"/>
                <w:i w:val="false"/>
                <w:color w:val="000000"/>
                <w:sz w:val="20"/>
              </w:rPr>
              <w:t>
 </w:t>
            </w:r>
          </w:p>
          <w:bookmarkEnd w:id="426"/>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393923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27"/>
          <w:p>
            <w:pPr>
              <w:spacing w:after="20"/>
              <w:ind w:left="20"/>
              <w:jc w:val="both"/>
            </w:pPr>
            <w:r>
              <w:rPr>
                <w:rFonts w:ascii="Times New Roman"/>
                <w:b w:val="false"/>
                <w:i w:val="false"/>
                <w:color w:val="000000"/>
                <w:sz w:val="20"/>
              </w:rPr>
              <w:t>
 </w:t>
            </w:r>
          </w:p>
          <w:bookmarkEnd w:id="427"/>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28"/>
          <w:p>
            <w:pPr>
              <w:spacing w:after="20"/>
              <w:ind w:left="20"/>
              <w:jc w:val="both"/>
            </w:pPr>
            <w:r>
              <w:rPr>
                <w:rFonts w:ascii="Times New Roman"/>
                <w:b w:val="false"/>
                <w:i w:val="false"/>
                <w:color w:val="000000"/>
                <w:sz w:val="20"/>
              </w:rPr>
              <w:t>
 </w:t>
            </w:r>
          </w:p>
          <w:bookmarkEnd w:id="428"/>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29"/>
          <w:p>
            <w:pPr>
              <w:spacing w:after="20"/>
              <w:ind w:left="20"/>
              <w:jc w:val="both"/>
            </w:pPr>
            <w:r>
              <w:rPr>
                <w:rFonts w:ascii="Times New Roman"/>
                <w:b w:val="false"/>
                <w:i w:val="false"/>
                <w:color w:val="000000"/>
                <w:sz w:val="20"/>
              </w:rPr>
              <w:t>
 </w:t>
            </w:r>
          </w:p>
          <w:bookmarkEnd w:id="429"/>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30"/>
          <w:p>
            <w:pPr>
              <w:spacing w:after="20"/>
              <w:ind w:left="20"/>
              <w:jc w:val="both"/>
            </w:pPr>
            <w:r>
              <w:rPr>
                <w:rFonts w:ascii="Times New Roman"/>
                <w:b w:val="false"/>
                <w:i w:val="false"/>
                <w:color w:val="000000"/>
                <w:sz w:val="20"/>
              </w:rPr>
              <w:t>
 </w:t>
            </w:r>
          </w:p>
          <w:bookmarkEnd w:id="430"/>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31"/>
          <w:p>
            <w:pPr>
              <w:spacing w:after="20"/>
              <w:ind w:left="20"/>
              <w:jc w:val="both"/>
            </w:pPr>
            <w:r>
              <w:rPr>
                <w:rFonts w:ascii="Times New Roman"/>
                <w:b w:val="false"/>
                <w:i w:val="false"/>
                <w:color w:val="000000"/>
                <w:sz w:val="20"/>
              </w:rPr>
              <w:t>
 </w:t>
            </w:r>
          </w:p>
          <w:bookmarkEnd w:id="431"/>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32"/>
          <w:p>
            <w:pPr>
              <w:spacing w:after="20"/>
              <w:ind w:left="20"/>
              <w:jc w:val="both"/>
            </w:pPr>
            <w:r>
              <w:rPr>
                <w:rFonts w:ascii="Times New Roman"/>
                <w:b w:val="false"/>
                <w:i w:val="false"/>
                <w:color w:val="000000"/>
                <w:sz w:val="20"/>
              </w:rPr>
              <w:t>
 </w:t>
            </w:r>
          </w:p>
          <w:bookmarkEnd w:id="432"/>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33"/>
          <w:p>
            <w:pPr>
              <w:spacing w:after="20"/>
              <w:ind w:left="20"/>
              <w:jc w:val="both"/>
            </w:pPr>
            <w:r>
              <w:rPr>
                <w:rFonts w:ascii="Times New Roman"/>
                <w:b w:val="false"/>
                <w:i w:val="false"/>
                <w:color w:val="000000"/>
                <w:sz w:val="20"/>
              </w:rPr>
              <w:t>
 </w:t>
            </w:r>
          </w:p>
          <w:bookmarkEnd w:id="433"/>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100534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34"/>
          <w:p>
            <w:pPr>
              <w:spacing w:after="20"/>
              <w:ind w:left="20"/>
              <w:jc w:val="both"/>
            </w:pPr>
            <w:r>
              <w:rPr>
                <w:rFonts w:ascii="Times New Roman"/>
                <w:b w:val="false"/>
                <w:i w:val="false"/>
                <w:color w:val="000000"/>
                <w:sz w:val="20"/>
              </w:rPr>
              <w:t>
 </w:t>
            </w:r>
          </w:p>
          <w:bookmarkEnd w:id="434"/>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35"/>
          <w:p>
            <w:pPr>
              <w:spacing w:after="20"/>
              <w:ind w:left="20"/>
              <w:jc w:val="both"/>
            </w:pPr>
            <w:r>
              <w:rPr>
                <w:rFonts w:ascii="Times New Roman"/>
                <w:b w:val="false"/>
                <w:i w:val="false"/>
                <w:color w:val="000000"/>
                <w:sz w:val="20"/>
              </w:rPr>
              <w:t>
 </w:t>
            </w:r>
          </w:p>
          <w:bookmarkEnd w:id="435"/>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жоспарлау,бюджеттік атқару және коммуналдық меншігін басқару саласындағы мемлекеттік саясатты іске асыру жөніндегі қызметтер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36"/>
          <w:p>
            <w:pPr>
              <w:spacing w:after="20"/>
              <w:ind w:left="20"/>
              <w:jc w:val="both"/>
            </w:pPr>
            <w:r>
              <w:rPr>
                <w:rFonts w:ascii="Times New Roman"/>
                <w:b w:val="false"/>
                <w:i w:val="false"/>
                <w:color w:val="000000"/>
                <w:sz w:val="20"/>
              </w:rPr>
              <w:t>
 </w:t>
            </w:r>
          </w:p>
          <w:bookmarkEnd w:id="436"/>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37"/>
          <w:p>
            <w:pPr>
              <w:spacing w:after="20"/>
              <w:ind w:left="20"/>
              <w:jc w:val="both"/>
            </w:pPr>
            <w:r>
              <w:rPr>
                <w:rFonts w:ascii="Times New Roman"/>
                <w:b w:val="false"/>
                <w:i w:val="false"/>
                <w:color w:val="000000"/>
                <w:sz w:val="20"/>
              </w:rPr>
              <w:t>
 </w:t>
            </w:r>
          </w:p>
          <w:bookmarkEnd w:id="437"/>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38"/>
          <w:p>
            <w:pPr>
              <w:spacing w:after="20"/>
              <w:ind w:left="20"/>
              <w:jc w:val="both"/>
            </w:pPr>
            <w:r>
              <w:rPr>
                <w:rFonts w:ascii="Times New Roman"/>
                <w:b w:val="false"/>
                <w:i w:val="false"/>
                <w:color w:val="000000"/>
                <w:sz w:val="20"/>
              </w:rPr>
              <w:t>
 </w:t>
            </w:r>
          </w:p>
          <w:bookmarkEnd w:id="438"/>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автомобиль жолдары және тұрғын үй инспекциясы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39"/>
          <w:p>
            <w:pPr>
              <w:spacing w:after="20"/>
              <w:ind w:left="20"/>
              <w:jc w:val="both"/>
            </w:pPr>
            <w:r>
              <w:rPr>
                <w:rFonts w:ascii="Times New Roman"/>
                <w:b w:val="false"/>
                <w:i w:val="false"/>
                <w:color w:val="000000"/>
                <w:sz w:val="20"/>
              </w:rPr>
              <w:t>
 </w:t>
            </w:r>
          </w:p>
          <w:bookmarkEnd w:id="439"/>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40"/>
          <w:p>
            <w:pPr>
              <w:spacing w:after="20"/>
              <w:ind w:left="20"/>
              <w:jc w:val="both"/>
            </w:pPr>
            <w:r>
              <w:rPr>
                <w:rFonts w:ascii="Times New Roman"/>
                <w:b w:val="false"/>
                <w:i w:val="false"/>
                <w:color w:val="000000"/>
                <w:sz w:val="20"/>
              </w:rPr>
              <w:t>
 </w:t>
            </w:r>
          </w:p>
          <w:bookmarkEnd w:id="440"/>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41"/>
          <w:p>
            <w:pPr>
              <w:spacing w:after="20"/>
              <w:ind w:left="20"/>
              <w:jc w:val="both"/>
            </w:pPr>
            <w:r>
              <w:rPr>
                <w:rFonts w:ascii="Times New Roman"/>
                <w:b w:val="false"/>
                <w:i w:val="false"/>
                <w:color w:val="000000"/>
                <w:sz w:val="20"/>
              </w:rPr>
              <w:t>
 </w:t>
            </w:r>
          </w:p>
          <w:bookmarkEnd w:id="441"/>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42"/>
          <w:p>
            <w:pPr>
              <w:spacing w:after="20"/>
              <w:ind w:left="20"/>
              <w:jc w:val="both"/>
            </w:pPr>
            <w:r>
              <w:rPr>
                <w:rFonts w:ascii="Times New Roman"/>
                <w:b w:val="false"/>
                <w:i w:val="false"/>
                <w:color w:val="000000"/>
                <w:sz w:val="20"/>
              </w:rPr>
              <w:t>
</w:t>
            </w:r>
            <w:r>
              <w:rPr>
                <w:rFonts w:ascii="Times New Roman"/>
                <w:b/>
                <w:i w:val="false"/>
                <w:color w:val="000000"/>
                <w:sz w:val="20"/>
              </w:rPr>
              <w:t>02</w:t>
            </w:r>
          </w:p>
          <w:bookmarkEnd w:id="442"/>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7671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43"/>
          <w:p>
            <w:pPr>
              <w:spacing w:after="20"/>
              <w:ind w:left="20"/>
              <w:jc w:val="both"/>
            </w:pPr>
            <w:r>
              <w:rPr>
                <w:rFonts w:ascii="Times New Roman"/>
                <w:b w:val="false"/>
                <w:i w:val="false"/>
                <w:color w:val="000000"/>
                <w:sz w:val="20"/>
              </w:rPr>
              <w:t>
 </w:t>
            </w:r>
          </w:p>
          <w:bookmarkEnd w:id="443"/>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44"/>
          <w:p>
            <w:pPr>
              <w:spacing w:after="20"/>
              <w:ind w:left="20"/>
              <w:jc w:val="both"/>
            </w:pPr>
            <w:r>
              <w:rPr>
                <w:rFonts w:ascii="Times New Roman"/>
                <w:b w:val="false"/>
                <w:i w:val="false"/>
                <w:color w:val="000000"/>
                <w:sz w:val="20"/>
              </w:rPr>
              <w:t>
 </w:t>
            </w:r>
          </w:p>
          <w:bookmarkEnd w:id="444"/>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45"/>
          <w:p>
            <w:pPr>
              <w:spacing w:after="20"/>
              <w:ind w:left="20"/>
              <w:jc w:val="both"/>
            </w:pPr>
            <w:r>
              <w:rPr>
                <w:rFonts w:ascii="Times New Roman"/>
                <w:b w:val="false"/>
                <w:i w:val="false"/>
                <w:color w:val="000000"/>
                <w:sz w:val="20"/>
              </w:rPr>
              <w:t>
 </w:t>
            </w:r>
          </w:p>
          <w:bookmarkEnd w:id="445"/>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46"/>
          <w:p>
            <w:pPr>
              <w:spacing w:after="20"/>
              <w:ind w:left="20"/>
              <w:jc w:val="both"/>
            </w:pPr>
            <w:r>
              <w:rPr>
                <w:rFonts w:ascii="Times New Roman"/>
                <w:b w:val="false"/>
                <w:i w:val="false"/>
                <w:color w:val="000000"/>
                <w:sz w:val="20"/>
              </w:rPr>
              <w:t>
</w:t>
            </w:r>
            <w:r>
              <w:rPr>
                <w:rFonts w:ascii="Times New Roman"/>
                <w:b/>
                <w:i w:val="false"/>
                <w:color w:val="000000"/>
                <w:sz w:val="20"/>
              </w:rPr>
              <w:t>03</w:t>
            </w:r>
          </w:p>
          <w:bookmarkEnd w:id="446"/>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 тәртіп, қауіпсіздік, құқықтық, сот, қылмыстық-атқару қызметі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47"/>
          <w:p>
            <w:pPr>
              <w:spacing w:after="20"/>
              <w:ind w:left="20"/>
              <w:jc w:val="both"/>
            </w:pPr>
            <w:r>
              <w:rPr>
                <w:rFonts w:ascii="Times New Roman"/>
                <w:b w:val="false"/>
                <w:i w:val="false"/>
                <w:color w:val="000000"/>
                <w:sz w:val="20"/>
              </w:rPr>
              <w:t>
 </w:t>
            </w:r>
          </w:p>
          <w:bookmarkEnd w:id="447"/>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48"/>
          <w:p>
            <w:pPr>
              <w:spacing w:after="20"/>
              <w:ind w:left="20"/>
              <w:jc w:val="both"/>
            </w:pPr>
            <w:r>
              <w:rPr>
                <w:rFonts w:ascii="Times New Roman"/>
                <w:b w:val="false"/>
                <w:i w:val="false"/>
                <w:color w:val="000000"/>
                <w:sz w:val="20"/>
              </w:rPr>
              <w:t>
 </w:t>
            </w:r>
          </w:p>
          <w:bookmarkEnd w:id="448"/>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автомобиль жолдары және тұрғын үй инспекциясы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49"/>
          <w:p>
            <w:pPr>
              <w:spacing w:after="20"/>
              <w:ind w:left="20"/>
              <w:jc w:val="both"/>
            </w:pPr>
            <w:r>
              <w:rPr>
                <w:rFonts w:ascii="Times New Roman"/>
                <w:b w:val="false"/>
                <w:i w:val="false"/>
                <w:color w:val="000000"/>
                <w:sz w:val="20"/>
              </w:rPr>
              <w:t>
 </w:t>
            </w:r>
          </w:p>
          <w:bookmarkEnd w:id="449"/>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450"/>
          <w:p>
            <w:pPr>
              <w:spacing w:after="20"/>
              <w:ind w:left="20"/>
              <w:jc w:val="both"/>
            </w:pPr>
            <w:r>
              <w:rPr>
                <w:rFonts w:ascii="Times New Roman"/>
                <w:b w:val="false"/>
                <w:i w:val="false"/>
                <w:color w:val="000000"/>
                <w:sz w:val="20"/>
              </w:rPr>
              <w:t>
</w:t>
            </w:r>
            <w:r>
              <w:rPr>
                <w:rFonts w:ascii="Times New Roman"/>
                <w:b/>
                <w:i w:val="false"/>
                <w:color w:val="000000"/>
                <w:sz w:val="20"/>
              </w:rPr>
              <w:t>04</w:t>
            </w:r>
          </w:p>
          <w:bookmarkEnd w:id="450"/>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Бiлiм беру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3 831 975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51"/>
          <w:p>
            <w:pPr>
              <w:spacing w:after="20"/>
              <w:ind w:left="20"/>
              <w:jc w:val="both"/>
            </w:pPr>
            <w:r>
              <w:rPr>
                <w:rFonts w:ascii="Times New Roman"/>
                <w:b w:val="false"/>
                <w:i w:val="false"/>
                <w:color w:val="000000"/>
                <w:sz w:val="20"/>
              </w:rPr>
              <w:t>
 </w:t>
            </w:r>
          </w:p>
          <w:bookmarkEnd w:id="451"/>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222792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52"/>
          <w:p>
            <w:pPr>
              <w:spacing w:after="20"/>
              <w:ind w:left="20"/>
              <w:jc w:val="both"/>
            </w:pPr>
            <w:r>
              <w:rPr>
                <w:rFonts w:ascii="Times New Roman"/>
                <w:b w:val="false"/>
                <w:i w:val="false"/>
                <w:color w:val="000000"/>
                <w:sz w:val="20"/>
              </w:rPr>
              <w:t>
 </w:t>
            </w:r>
          </w:p>
          <w:bookmarkEnd w:id="452"/>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222792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53"/>
          <w:p>
            <w:pPr>
              <w:spacing w:after="20"/>
              <w:ind w:left="20"/>
              <w:jc w:val="both"/>
            </w:pPr>
            <w:r>
              <w:rPr>
                <w:rFonts w:ascii="Times New Roman"/>
                <w:b w:val="false"/>
                <w:i w:val="false"/>
                <w:color w:val="000000"/>
                <w:sz w:val="20"/>
              </w:rPr>
              <w:t>
 </w:t>
            </w:r>
          </w:p>
          <w:bookmarkEnd w:id="453"/>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222792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454"/>
          <w:p>
            <w:pPr>
              <w:spacing w:after="20"/>
              <w:ind w:left="20"/>
              <w:jc w:val="both"/>
            </w:pPr>
            <w:r>
              <w:rPr>
                <w:rFonts w:ascii="Times New Roman"/>
                <w:b w:val="false"/>
                <w:i w:val="false"/>
                <w:color w:val="000000"/>
                <w:sz w:val="20"/>
              </w:rPr>
              <w:t>
 </w:t>
            </w:r>
          </w:p>
          <w:bookmarkEnd w:id="454"/>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55"/>
          <w:p>
            <w:pPr>
              <w:spacing w:after="20"/>
              <w:ind w:left="20"/>
              <w:jc w:val="both"/>
            </w:pPr>
            <w:r>
              <w:rPr>
                <w:rFonts w:ascii="Times New Roman"/>
                <w:b w:val="false"/>
                <w:i w:val="false"/>
                <w:color w:val="000000"/>
                <w:sz w:val="20"/>
              </w:rPr>
              <w:t>
 </w:t>
            </w:r>
          </w:p>
          <w:bookmarkEnd w:id="455"/>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3492538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456"/>
          <w:p>
            <w:pPr>
              <w:spacing w:after="20"/>
              <w:ind w:left="20"/>
              <w:jc w:val="both"/>
            </w:pPr>
            <w:r>
              <w:rPr>
                <w:rFonts w:ascii="Times New Roman"/>
                <w:b w:val="false"/>
                <w:i w:val="false"/>
                <w:color w:val="000000"/>
                <w:sz w:val="20"/>
              </w:rPr>
              <w:t>
 </w:t>
            </w:r>
          </w:p>
          <w:bookmarkEnd w:id="456"/>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457"/>
          <w:p>
            <w:pPr>
              <w:spacing w:after="20"/>
              <w:ind w:left="20"/>
              <w:jc w:val="both"/>
            </w:pPr>
            <w:r>
              <w:rPr>
                <w:rFonts w:ascii="Times New Roman"/>
                <w:b w:val="false"/>
                <w:i w:val="false"/>
                <w:color w:val="000000"/>
                <w:sz w:val="20"/>
              </w:rPr>
              <w:t>
 </w:t>
            </w:r>
          </w:p>
          <w:bookmarkEnd w:id="457"/>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458"/>
          <w:p>
            <w:pPr>
              <w:spacing w:after="20"/>
              <w:ind w:left="20"/>
              <w:jc w:val="both"/>
            </w:pPr>
            <w:r>
              <w:rPr>
                <w:rFonts w:ascii="Times New Roman"/>
                <w:b w:val="false"/>
                <w:i w:val="false"/>
                <w:color w:val="000000"/>
                <w:sz w:val="20"/>
              </w:rPr>
              <w:t>
 </w:t>
            </w:r>
          </w:p>
          <w:bookmarkEnd w:id="458"/>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3419537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459"/>
          <w:p>
            <w:pPr>
              <w:spacing w:after="20"/>
              <w:ind w:left="20"/>
              <w:jc w:val="both"/>
            </w:pPr>
            <w:r>
              <w:rPr>
                <w:rFonts w:ascii="Times New Roman"/>
                <w:b w:val="false"/>
                <w:i w:val="false"/>
                <w:color w:val="000000"/>
                <w:sz w:val="20"/>
              </w:rPr>
              <w:t>
 </w:t>
            </w:r>
          </w:p>
          <w:bookmarkEnd w:id="459"/>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3390174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460"/>
          <w:p>
            <w:pPr>
              <w:spacing w:after="20"/>
              <w:ind w:left="20"/>
              <w:jc w:val="both"/>
            </w:pPr>
            <w:r>
              <w:rPr>
                <w:rFonts w:ascii="Times New Roman"/>
                <w:b w:val="false"/>
                <w:i w:val="false"/>
                <w:color w:val="000000"/>
                <w:sz w:val="20"/>
              </w:rPr>
              <w:t>
 </w:t>
            </w:r>
          </w:p>
          <w:bookmarkEnd w:id="460"/>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461"/>
          <w:p>
            <w:pPr>
              <w:spacing w:after="20"/>
              <w:ind w:left="20"/>
              <w:jc w:val="both"/>
            </w:pPr>
            <w:r>
              <w:rPr>
                <w:rFonts w:ascii="Times New Roman"/>
                <w:b w:val="false"/>
                <w:i w:val="false"/>
                <w:color w:val="000000"/>
                <w:sz w:val="20"/>
              </w:rPr>
              <w:t>
 </w:t>
            </w:r>
          </w:p>
          <w:bookmarkEnd w:id="461"/>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462"/>
          <w:p>
            <w:pPr>
              <w:spacing w:after="20"/>
              <w:ind w:left="20"/>
              <w:jc w:val="both"/>
            </w:pPr>
            <w:r>
              <w:rPr>
                <w:rFonts w:ascii="Times New Roman"/>
                <w:b w:val="false"/>
                <w:i w:val="false"/>
                <w:color w:val="000000"/>
                <w:sz w:val="20"/>
              </w:rPr>
              <w:t>
 </w:t>
            </w:r>
          </w:p>
          <w:bookmarkEnd w:id="462"/>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463"/>
          <w:p>
            <w:pPr>
              <w:spacing w:after="20"/>
              <w:ind w:left="20"/>
              <w:jc w:val="both"/>
            </w:pPr>
            <w:r>
              <w:rPr>
                <w:rFonts w:ascii="Times New Roman"/>
                <w:b w:val="false"/>
                <w:i w:val="false"/>
                <w:color w:val="000000"/>
                <w:sz w:val="20"/>
              </w:rPr>
              <w:t>
 </w:t>
            </w:r>
          </w:p>
          <w:bookmarkEnd w:id="463"/>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464"/>
          <w:p>
            <w:pPr>
              <w:spacing w:after="20"/>
              <w:ind w:left="20"/>
              <w:jc w:val="both"/>
            </w:pPr>
            <w:r>
              <w:rPr>
                <w:rFonts w:ascii="Times New Roman"/>
                <w:b w:val="false"/>
                <w:i w:val="false"/>
                <w:color w:val="000000"/>
                <w:sz w:val="20"/>
              </w:rPr>
              <w:t>
 </w:t>
            </w:r>
          </w:p>
          <w:bookmarkEnd w:id="464"/>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465"/>
          <w:p>
            <w:pPr>
              <w:spacing w:after="20"/>
              <w:ind w:left="20"/>
              <w:jc w:val="both"/>
            </w:pPr>
            <w:r>
              <w:rPr>
                <w:rFonts w:ascii="Times New Roman"/>
                <w:b w:val="false"/>
                <w:i w:val="false"/>
                <w:color w:val="000000"/>
                <w:sz w:val="20"/>
              </w:rPr>
              <w:t>
 </w:t>
            </w:r>
          </w:p>
          <w:bookmarkEnd w:id="465"/>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466"/>
          <w:p>
            <w:pPr>
              <w:spacing w:after="20"/>
              <w:ind w:left="20"/>
              <w:jc w:val="both"/>
            </w:pPr>
            <w:r>
              <w:rPr>
                <w:rFonts w:ascii="Times New Roman"/>
                <w:b w:val="false"/>
                <w:i w:val="false"/>
                <w:color w:val="000000"/>
                <w:sz w:val="20"/>
              </w:rPr>
              <w:t>
 </w:t>
            </w:r>
          </w:p>
          <w:bookmarkEnd w:id="466"/>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78 779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467"/>
          <w:p>
            <w:pPr>
              <w:spacing w:after="20"/>
              <w:ind w:left="20"/>
              <w:jc w:val="both"/>
            </w:pPr>
            <w:r>
              <w:rPr>
                <w:rFonts w:ascii="Times New Roman"/>
                <w:b w:val="false"/>
                <w:i w:val="false"/>
                <w:color w:val="000000"/>
                <w:sz w:val="20"/>
              </w:rPr>
              <w:t>
 </w:t>
            </w:r>
          </w:p>
          <w:bookmarkEnd w:id="467"/>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78 779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468"/>
          <w:p>
            <w:pPr>
              <w:spacing w:after="20"/>
              <w:ind w:left="20"/>
              <w:jc w:val="both"/>
            </w:pPr>
            <w:r>
              <w:rPr>
                <w:rFonts w:ascii="Times New Roman"/>
                <w:b w:val="false"/>
                <w:i w:val="false"/>
                <w:color w:val="000000"/>
                <w:sz w:val="20"/>
              </w:rPr>
              <w:t>
 </w:t>
            </w:r>
          </w:p>
          <w:bookmarkEnd w:id="468"/>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469"/>
          <w:p>
            <w:pPr>
              <w:spacing w:after="20"/>
              <w:ind w:left="20"/>
              <w:jc w:val="both"/>
            </w:pPr>
            <w:r>
              <w:rPr>
                <w:rFonts w:ascii="Times New Roman"/>
                <w:b w:val="false"/>
                <w:i w:val="false"/>
                <w:color w:val="000000"/>
                <w:sz w:val="20"/>
              </w:rPr>
              <w:t>
 </w:t>
            </w:r>
          </w:p>
          <w:bookmarkEnd w:id="469"/>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470"/>
          <w:p>
            <w:pPr>
              <w:spacing w:after="20"/>
              <w:ind w:left="20"/>
              <w:jc w:val="both"/>
            </w:pPr>
            <w:r>
              <w:rPr>
                <w:rFonts w:ascii="Times New Roman"/>
                <w:b w:val="false"/>
                <w:i w:val="false"/>
                <w:color w:val="000000"/>
                <w:sz w:val="20"/>
              </w:rPr>
              <w:t>
 </w:t>
            </w:r>
          </w:p>
          <w:bookmarkEnd w:id="470"/>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471"/>
          <w:p>
            <w:pPr>
              <w:spacing w:after="20"/>
              <w:ind w:left="20"/>
              <w:jc w:val="both"/>
            </w:pPr>
            <w:r>
              <w:rPr>
                <w:rFonts w:ascii="Times New Roman"/>
                <w:b w:val="false"/>
                <w:i w:val="false"/>
                <w:color w:val="000000"/>
                <w:sz w:val="20"/>
              </w:rPr>
              <w:t>
 </w:t>
            </w:r>
          </w:p>
          <w:bookmarkEnd w:id="471"/>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мекемелерінің және ұйымдарының күрделі шығыстары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472"/>
          <w:p>
            <w:pPr>
              <w:spacing w:after="20"/>
              <w:ind w:left="20"/>
              <w:jc w:val="both"/>
            </w:pPr>
            <w:r>
              <w:rPr>
                <w:rFonts w:ascii="Times New Roman"/>
                <w:b w:val="false"/>
                <w:i w:val="false"/>
                <w:color w:val="000000"/>
                <w:sz w:val="20"/>
              </w:rPr>
              <w:t>
</w:t>
            </w:r>
            <w:r>
              <w:rPr>
                <w:rFonts w:ascii="Times New Roman"/>
                <w:b/>
                <w:i w:val="false"/>
                <w:color w:val="000000"/>
                <w:sz w:val="20"/>
              </w:rPr>
              <w:t>06</w:t>
            </w:r>
          </w:p>
          <w:bookmarkEnd w:id="472"/>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Әлеуметтiк көмек және әлеуметтiк қамсыздандыру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171355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473"/>
          <w:p>
            <w:pPr>
              <w:spacing w:after="20"/>
              <w:ind w:left="20"/>
              <w:jc w:val="both"/>
            </w:pPr>
            <w:r>
              <w:rPr>
                <w:rFonts w:ascii="Times New Roman"/>
                <w:b w:val="false"/>
                <w:i w:val="false"/>
                <w:color w:val="000000"/>
                <w:sz w:val="20"/>
              </w:rPr>
              <w:t>
 </w:t>
            </w:r>
          </w:p>
          <w:bookmarkEnd w:id="473"/>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474"/>
          <w:p>
            <w:pPr>
              <w:spacing w:after="20"/>
              <w:ind w:left="20"/>
              <w:jc w:val="both"/>
            </w:pPr>
            <w:r>
              <w:rPr>
                <w:rFonts w:ascii="Times New Roman"/>
                <w:b w:val="false"/>
                <w:i w:val="false"/>
                <w:color w:val="000000"/>
                <w:sz w:val="20"/>
              </w:rPr>
              <w:t>
 </w:t>
            </w:r>
          </w:p>
          <w:bookmarkEnd w:id="474"/>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475"/>
          <w:p>
            <w:pPr>
              <w:spacing w:after="20"/>
              <w:ind w:left="20"/>
              <w:jc w:val="both"/>
            </w:pPr>
            <w:r>
              <w:rPr>
                <w:rFonts w:ascii="Times New Roman"/>
                <w:b w:val="false"/>
                <w:i w:val="false"/>
                <w:color w:val="000000"/>
                <w:sz w:val="20"/>
              </w:rPr>
              <w:t>
 </w:t>
            </w:r>
          </w:p>
          <w:bookmarkEnd w:id="475"/>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476"/>
          <w:p>
            <w:pPr>
              <w:spacing w:after="20"/>
              <w:ind w:left="20"/>
              <w:jc w:val="both"/>
            </w:pPr>
            <w:r>
              <w:rPr>
                <w:rFonts w:ascii="Times New Roman"/>
                <w:b w:val="false"/>
                <w:i w:val="false"/>
                <w:color w:val="000000"/>
                <w:sz w:val="20"/>
              </w:rPr>
              <w:t>
 </w:t>
            </w:r>
          </w:p>
          <w:bookmarkEnd w:id="476"/>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477"/>
          <w:p>
            <w:pPr>
              <w:spacing w:after="20"/>
              <w:ind w:left="20"/>
              <w:jc w:val="both"/>
            </w:pPr>
            <w:r>
              <w:rPr>
                <w:rFonts w:ascii="Times New Roman"/>
                <w:b w:val="false"/>
                <w:i w:val="false"/>
                <w:color w:val="000000"/>
                <w:sz w:val="20"/>
              </w:rPr>
              <w:t>
 </w:t>
            </w:r>
          </w:p>
          <w:bookmarkEnd w:id="477"/>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478"/>
          <w:p>
            <w:pPr>
              <w:spacing w:after="20"/>
              <w:ind w:left="20"/>
              <w:jc w:val="both"/>
            </w:pPr>
            <w:r>
              <w:rPr>
                <w:rFonts w:ascii="Times New Roman"/>
                <w:b w:val="false"/>
                <w:i w:val="false"/>
                <w:color w:val="000000"/>
                <w:sz w:val="20"/>
              </w:rPr>
              <w:t>
 </w:t>
            </w:r>
          </w:p>
          <w:bookmarkEnd w:id="478"/>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479"/>
          <w:p>
            <w:pPr>
              <w:spacing w:after="20"/>
              <w:ind w:left="20"/>
              <w:jc w:val="both"/>
            </w:pPr>
            <w:r>
              <w:rPr>
                <w:rFonts w:ascii="Times New Roman"/>
                <w:b w:val="false"/>
                <w:i w:val="false"/>
                <w:color w:val="000000"/>
                <w:sz w:val="20"/>
              </w:rPr>
              <w:t>
 </w:t>
            </w:r>
          </w:p>
          <w:bookmarkEnd w:id="479"/>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480"/>
          <w:p>
            <w:pPr>
              <w:spacing w:after="20"/>
              <w:ind w:left="20"/>
              <w:jc w:val="both"/>
            </w:pPr>
            <w:r>
              <w:rPr>
                <w:rFonts w:ascii="Times New Roman"/>
                <w:b w:val="false"/>
                <w:i w:val="false"/>
                <w:color w:val="000000"/>
                <w:sz w:val="20"/>
              </w:rPr>
              <w:t>
 </w:t>
            </w:r>
          </w:p>
          <w:bookmarkEnd w:id="480"/>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481"/>
          <w:p>
            <w:pPr>
              <w:spacing w:after="20"/>
              <w:ind w:left="20"/>
              <w:jc w:val="both"/>
            </w:pPr>
            <w:r>
              <w:rPr>
                <w:rFonts w:ascii="Times New Roman"/>
                <w:b w:val="false"/>
                <w:i w:val="false"/>
                <w:color w:val="000000"/>
                <w:sz w:val="20"/>
              </w:rPr>
              <w:t>
 </w:t>
            </w:r>
          </w:p>
          <w:bookmarkEnd w:id="481"/>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482"/>
          <w:p>
            <w:pPr>
              <w:spacing w:after="20"/>
              <w:ind w:left="20"/>
              <w:jc w:val="both"/>
            </w:pPr>
            <w:r>
              <w:rPr>
                <w:rFonts w:ascii="Times New Roman"/>
                <w:b w:val="false"/>
                <w:i w:val="false"/>
                <w:color w:val="000000"/>
                <w:sz w:val="20"/>
              </w:rPr>
              <w:t>
 </w:t>
            </w:r>
          </w:p>
          <w:bookmarkEnd w:id="482"/>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483"/>
          <w:p>
            <w:pPr>
              <w:spacing w:after="20"/>
              <w:ind w:left="20"/>
              <w:jc w:val="both"/>
            </w:pPr>
            <w:r>
              <w:rPr>
                <w:rFonts w:ascii="Times New Roman"/>
                <w:b w:val="false"/>
                <w:i w:val="false"/>
                <w:color w:val="000000"/>
                <w:sz w:val="20"/>
              </w:rPr>
              <w:t>
 </w:t>
            </w:r>
          </w:p>
          <w:bookmarkEnd w:id="483"/>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484"/>
          <w:p>
            <w:pPr>
              <w:spacing w:after="20"/>
              <w:ind w:left="20"/>
              <w:jc w:val="both"/>
            </w:pPr>
            <w:r>
              <w:rPr>
                <w:rFonts w:ascii="Times New Roman"/>
                <w:b w:val="false"/>
                <w:i w:val="false"/>
                <w:color w:val="000000"/>
                <w:sz w:val="20"/>
              </w:rPr>
              <w:t>
 </w:t>
            </w:r>
          </w:p>
          <w:bookmarkEnd w:id="484"/>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485"/>
          <w:p>
            <w:pPr>
              <w:spacing w:after="20"/>
              <w:ind w:left="20"/>
              <w:jc w:val="both"/>
            </w:pPr>
            <w:r>
              <w:rPr>
                <w:rFonts w:ascii="Times New Roman"/>
                <w:b w:val="false"/>
                <w:i w:val="false"/>
                <w:color w:val="000000"/>
                <w:sz w:val="20"/>
              </w:rPr>
              <w:t>
 </w:t>
            </w:r>
          </w:p>
          <w:bookmarkEnd w:id="485"/>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486"/>
          <w:p>
            <w:pPr>
              <w:spacing w:after="20"/>
              <w:ind w:left="20"/>
              <w:jc w:val="both"/>
            </w:pPr>
            <w:r>
              <w:rPr>
                <w:rFonts w:ascii="Times New Roman"/>
                <w:b w:val="false"/>
                <w:i w:val="false"/>
                <w:color w:val="000000"/>
                <w:sz w:val="20"/>
              </w:rPr>
              <w:t>
 </w:t>
            </w:r>
          </w:p>
          <w:bookmarkEnd w:id="486"/>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487"/>
          <w:p>
            <w:pPr>
              <w:spacing w:after="20"/>
              <w:ind w:left="20"/>
              <w:jc w:val="both"/>
            </w:pPr>
            <w:r>
              <w:rPr>
                <w:rFonts w:ascii="Times New Roman"/>
                <w:b w:val="false"/>
                <w:i w:val="false"/>
                <w:color w:val="000000"/>
                <w:sz w:val="20"/>
              </w:rPr>
              <w:t>
 </w:t>
            </w:r>
          </w:p>
          <w:bookmarkEnd w:id="487"/>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488"/>
          <w:p>
            <w:pPr>
              <w:spacing w:after="20"/>
              <w:ind w:left="20"/>
              <w:jc w:val="both"/>
            </w:pPr>
            <w:r>
              <w:rPr>
                <w:rFonts w:ascii="Times New Roman"/>
                <w:b w:val="false"/>
                <w:i w:val="false"/>
                <w:color w:val="000000"/>
                <w:sz w:val="20"/>
              </w:rPr>
              <w:t>
 </w:t>
            </w:r>
          </w:p>
          <w:bookmarkEnd w:id="488"/>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489"/>
          <w:p>
            <w:pPr>
              <w:spacing w:after="20"/>
              <w:ind w:left="20"/>
              <w:jc w:val="both"/>
            </w:pPr>
            <w:r>
              <w:rPr>
                <w:rFonts w:ascii="Times New Roman"/>
                <w:b w:val="false"/>
                <w:i w:val="false"/>
                <w:color w:val="000000"/>
                <w:sz w:val="20"/>
              </w:rPr>
              <w:t>
 </w:t>
            </w:r>
          </w:p>
          <w:bookmarkEnd w:id="489"/>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490"/>
          <w:p>
            <w:pPr>
              <w:spacing w:after="20"/>
              <w:ind w:left="20"/>
              <w:jc w:val="both"/>
            </w:pPr>
            <w:r>
              <w:rPr>
                <w:rFonts w:ascii="Times New Roman"/>
                <w:b w:val="false"/>
                <w:i w:val="false"/>
                <w:color w:val="000000"/>
                <w:sz w:val="20"/>
              </w:rPr>
              <w:t>
 </w:t>
            </w:r>
          </w:p>
          <w:bookmarkEnd w:id="490"/>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491"/>
          <w:p>
            <w:pPr>
              <w:spacing w:after="20"/>
              <w:ind w:left="20"/>
              <w:jc w:val="both"/>
            </w:pPr>
            <w:r>
              <w:rPr>
                <w:rFonts w:ascii="Times New Roman"/>
                <w:b w:val="false"/>
                <w:i w:val="false"/>
                <w:color w:val="000000"/>
                <w:sz w:val="20"/>
              </w:rPr>
              <w:t>
 </w:t>
            </w:r>
          </w:p>
          <w:bookmarkEnd w:id="491"/>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өмiр сүру сапасын жақсарту жөнiндегi 2012 – 2018 жылдарға арналған iс-шаралар жоспарын іске асыруға</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492"/>
          <w:p>
            <w:pPr>
              <w:spacing w:after="20"/>
              <w:ind w:left="20"/>
              <w:jc w:val="both"/>
            </w:pPr>
            <w:r>
              <w:rPr>
                <w:rFonts w:ascii="Times New Roman"/>
                <w:b w:val="false"/>
                <w:i w:val="false"/>
                <w:color w:val="000000"/>
                <w:sz w:val="20"/>
              </w:rPr>
              <w:t>
</w:t>
            </w:r>
            <w:r>
              <w:rPr>
                <w:rFonts w:ascii="Times New Roman"/>
                <w:b/>
                <w:i w:val="false"/>
                <w:color w:val="000000"/>
                <w:sz w:val="20"/>
              </w:rPr>
              <w:t>07</w:t>
            </w:r>
          </w:p>
          <w:bookmarkEnd w:id="492"/>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493"/>
          <w:p>
            <w:pPr>
              <w:spacing w:after="20"/>
              <w:ind w:left="20"/>
              <w:jc w:val="both"/>
            </w:pPr>
            <w:r>
              <w:rPr>
                <w:rFonts w:ascii="Times New Roman"/>
                <w:b w:val="false"/>
                <w:i w:val="false"/>
                <w:color w:val="000000"/>
                <w:sz w:val="20"/>
              </w:rPr>
              <w:t>
 </w:t>
            </w:r>
          </w:p>
          <w:bookmarkEnd w:id="493"/>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494"/>
          <w:p>
            <w:pPr>
              <w:spacing w:after="20"/>
              <w:ind w:left="20"/>
              <w:jc w:val="both"/>
            </w:pPr>
          </w:p>
          <w:bookmarkEnd w:id="494"/>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495"/>
          <w:p>
            <w:pPr>
              <w:spacing w:after="20"/>
              <w:ind w:left="20"/>
              <w:jc w:val="both"/>
            </w:pPr>
            <w:r>
              <w:rPr>
                <w:rFonts w:ascii="Times New Roman"/>
                <w:b w:val="false"/>
                <w:i w:val="false"/>
                <w:color w:val="000000"/>
                <w:sz w:val="20"/>
              </w:rPr>
              <w:t>
 </w:t>
            </w:r>
          </w:p>
          <w:bookmarkEnd w:id="495"/>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 шеңберінде инженерлік коммуникациялық инфрақұрылымдардың дамуы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496"/>
          <w:p>
            <w:pPr>
              <w:spacing w:after="20"/>
              <w:ind w:left="20"/>
              <w:jc w:val="both"/>
            </w:pPr>
            <w:r>
              <w:rPr>
                <w:rFonts w:ascii="Times New Roman"/>
                <w:b w:val="false"/>
                <w:i w:val="false"/>
                <w:color w:val="000000"/>
                <w:sz w:val="20"/>
              </w:rPr>
              <w:t>
 </w:t>
            </w:r>
          </w:p>
          <w:bookmarkEnd w:id="496"/>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автомобиль жолдары және тұрғын үй инспекциясы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497"/>
          <w:p>
            <w:pPr>
              <w:spacing w:after="20"/>
              <w:ind w:left="20"/>
              <w:jc w:val="both"/>
            </w:pPr>
            <w:r>
              <w:rPr>
                <w:rFonts w:ascii="Times New Roman"/>
                <w:b w:val="false"/>
                <w:i w:val="false"/>
                <w:color w:val="000000"/>
                <w:sz w:val="20"/>
              </w:rPr>
              <w:t>
 </w:t>
            </w:r>
          </w:p>
          <w:bookmarkEnd w:id="497"/>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жекелген санаттарын тұрғын үймен қамтамасыз ету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498"/>
          <w:p>
            <w:pPr>
              <w:spacing w:after="20"/>
              <w:ind w:left="20"/>
              <w:jc w:val="both"/>
            </w:pPr>
            <w:r>
              <w:rPr>
                <w:rFonts w:ascii="Times New Roman"/>
                <w:b w:val="false"/>
                <w:i w:val="false"/>
                <w:color w:val="000000"/>
                <w:sz w:val="20"/>
              </w:rPr>
              <w:t>
 </w:t>
            </w:r>
          </w:p>
          <w:bookmarkEnd w:id="498"/>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499"/>
          <w:p>
            <w:pPr>
              <w:spacing w:after="20"/>
              <w:ind w:left="20"/>
              <w:jc w:val="both"/>
            </w:pPr>
            <w:r>
              <w:rPr>
                <w:rFonts w:ascii="Times New Roman"/>
                <w:b w:val="false"/>
                <w:i w:val="false"/>
                <w:color w:val="000000"/>
                <w:sz w:val="20"/>
              </w:rPr>
              <w:t>
 </w:t>
            </w:r>
          </w:p>
          <w:bookmarkEnd w:id="499"/>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00"/>
          <w:p>
            <w:pPr>
              <w:spacing w:after="20"/>
              <w:ind w:left="20"/>
              <w:jc w:val="both"/>
            </w:pPr>
            <w:r>
              <w:rPr>
                <w:rFonts w:ascii="Times New Roman"/>
                <w:b w:val="false"/>
                <w:i w:val="false"/>
                <w:color w:val="000000"/>
                <w:sz w:val="20"/>
              </w:rPr>
              <w:t>
 </w:t>
            </w:r>
          </w:p>
          <w:bookmarkEnd w:id="500"/>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01"/>
          <w:p>
            <w:pPr>
              <w:spacing w:after="20"/>
              <w:ind w:left="20"/>
              <w:jc w:val="both"/>
            </w:pPr>
            <w:r>
              <w:rPr>
                <w:rFonts w:ascii="Times New Roman"/>
                <w:b w:val="false"/>
                <w:i w:val="false"/>
                <w:color w:val="000000"/>
                <w:sz w:val="20"/>
              </w:rPr>
              <w:t>
 </w:t>
            </w:r>
          </w:p>
          <w:bookmarkEnd w:id="501"/>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02"/>
          <w:p>
            <w:pPr>
              <w:spacing w:after="20"/>
              <w:ind w:left="20"/>
              <w:jc w:val="both"/>
            </w:pPr>
            <w:r>
              <w:rPr>
                <w:rFonts w:ascii="Times New Roman"/>
                <w:b w:val="false"/>
                <w:i w:val="false"/>
                <w:color w:val="000000"/>
                <w:sz w:val="20"/>
              </w:rPr>
              <w:t>
 </w:t>
            </w:r>
          </w:p>
          <w:bookmarkEnd w:id="502"/>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03"/>
          <w:p>
            <w:pPr>
              <w:spacing w:after="20"/>
              <w:ind w:left="20"/>
              <w:jc w:val="both"/>
            </w:pPr>
            <w:r>
              <w:rPr>
                <w:rFonts w:ascii="Times New Roman"/>
                <w:b w:val="false"/>
                <w:i w:val="false"/>
                <w:color w:val="000000"/>
                <w:sz w:val="20"/>
              </w:rPr>
              <w:t>
 </w:t>
            </w:r>
          </w:p>
          <w:bookmarkEnd w:id="503"/>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04"/>
          <w:p>
            <w:pPr>
              <w:spacing w:after="20"/>
              <w:ind w:left="20"/>
              <w:jc w:val="both"/>
            </w:pPr>
            <w:r>
              <w:rPr>
                <w:rFonts w:ascii="Times New Roman"/>
                <w:b w:val="false"/>
                <w:i w:val="false"/>
                <w:color w:val="000000"/>
                <w:sz w:val="20"/>
              </w:rPr>
              <w:t>
 </w:t>
            </w:r>
          </w:p>
          <w:bookmarkEnd w:id="504"/>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05"/>
          <w:p>
            <w:pPr>
              <w:spacing w:after="20"/>
              <w:ind w:left="20"/>
              <w:jc w:val="both"/>
            </w:pPr>
            <w:r>
              <w:rPr>
                <w:rFonts w:ascii="Times New Roman"/>
                <w:b w:val="false"/>
                <w:i w:val="false"/>
                <w:color w:val="000000"/>
                <w:sz w:val="20"/>
              </w:rPr>
              <w:t>
 </w:t>
            </w:r>
          </w:p>
          <w:bookmarkEnd w:id="505"/>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06"/>
          <w:p>
            <w:pPr>
              <w:spacing w:after="20"/>
              <w:ind w:left="20"/>
              <w:jc w:val="both"/>
            </w:pPr>
            <w:r>
              <w:rPr>
                <w:rFonts w:ascii="Times New Roman"/>
                <w:b w:val="false"/>
                <w:i w:val="false"/>
                <w:color w:val="000000"/>
                <w:sz w:val="20"/>
              </w:rPr>
              <w:t>
 </w:t>
            </w:r>
          </w:p>
          <w:bookmarkEnd w:id="506"/>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автомобиль жолдары және тұрғын үй инспекциясы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07"/>
          <w:p>
            <w:pPr>
              <w:spacing w:after="20"/>
              <w:ind w:left="20"/>
              <w:jc w:val="both"/>
            </w:pPr>
            <w:r>
              <w:rPr>
                <w:rFonts w:ascii="Times New Roman"/>
                <w:b w:val="false"/>
                <w:i w:val="false"/>
                <w:color w:val="000000"/>
                <w:sz w:val="20"/>
              </w:rPr>
              <w:t>
 </w:t>
            </w:r>
          </w:p>
          <w:bookmarkEnd w:id="507"/>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08"/>
          <w:p>
            <w:pPr>
              <w:spacing w:after="20"/>
              <w:ind w:left="20"/>
              <w:jc w:val="both"/>
            </w:pPr>
            <w:r>
              <w:rPr>
                <w:rFonts w:ascii="Times New Roman"/>
                <w:b w:val="false"/>
                <w:i w:val="false"/>
                <w:color w:val="000000"/>
                <w:sz w:val="20"/>
              </w:rPr>
              <w:t>
</w:t>
            </w:r>
            <w:r>
              <w:rPr>
                <w:rFonts w:ascii="Times New Roman"/>
                <w:b/>
                <w:i w:val="false"/>
                <w:color w:val="000000"/>
                <w:sz w:val="20"/>
              </w:rPr>
              <w:t>08</w:t>
            </w:r>
          </w:p>
          <w:bookmarkEnd w:id="508"/>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кеңістiк</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446852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09"/>
          <w:p>
            <w:pPr>
              <w:spacing w:after="20"/>
              <w:ind w:left="20"/>
              <w:jc w:val="both"/>
            </w:pPr>
            <w:r>
              <w:rPr>
                <w:rFonts w:ascii="Times New Roman"/>
                <w:b w:val="false"/>
                <w:i w:val="false"/>
                <w:color w:val="000000"/>
                <w:sz w:val="20"/>
              </w:rPr>
              <w:t>
 </w:t>
            </w:r>
          </w:p>
          <w:bookmarkEnd w:id="509"/>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281977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10"/>
          <w:p>
            <w:pPr>
              <w:spacing w:after="20"/>
              <w:ind w:left="20"/>
              <w:jc w:val="both"/>
            </w:pPr>
            <w:r>
              <w:rPr>
                <w:rFonts w:ascii="Times New Roman"/>
                <w:b w:val="false"/>
                <w:i w:val="false"/>
                <w:color w:val="000000"/>
                <w:sz w:val="20"/>
              </w:rPr>
              <w:t>
 </w:t>
            </w:r>
          </w:p>
          <w:bookmarkEnd w:id="510"/>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281977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11"/>
          <w:p>
            <w:pPr>
              <w:spacing w:after="20"/>
              <w:ind w:left="20"/>
              <w:jc w:val="both"/>
            </w:pPr>
            <w:r>
              <w:rPr>
                <w:rFonts w:ascii="Times New Roman"/>
                <w:b w:val="false"/>
                <w:i w:val="false"/>
                <w:color w:val="000000"/>
                <w:sz w:val="20"/>
              </w:rPr>
              <w:t>
 </w:t>
            </w:r>
          </w:p>
          <w:bookmarkEnd w:id="511"/>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281977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12"/>
          <w:p>
            <w:pPr>
              <w:spacing w:after="20"/>
              <w:ind w:left="20"/>
              <w:jc w:val="both"/>
            </w:pPr>
            <w:r>
              <w:rPr>
                <w:rFonts w:ascii="Times New Roman"/>
                <w:b w:val="false"/>
                <w:i w:val="false"/>
                <w:color w:val="000000"/>
                <w:sz w:val="20"/>
              </w:rPr>
              <w:t>
 </w:t>
            </w:r>
          </w:p>
          <w:bookmarkEnd w:id="512"/>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13"/>
          <w:p>
            <w:pPr>
              <w:spacing w:after="20"/>
              <w:ind w:left="20"/>
              <w:jc w:val="both"/>
            </w:pPr>
            <w:r>
              <w:rPr>
                <w:rFonts w:ascii="Times New Roman"/>
                <w:b w:val="false"/>
                <w:i w:val="false"/>
                <w:color w:val="000000"/>
                <w:sz w:val="20"/>
              </w:rPr>
              <w:t>
 </w:t>
            </w:r>
          </w:p>
          <w:bookmarkEnd w:id="513"/>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14"/>
          <w:p>
            <w:pPr>
              <w:spacing w:after="20"/>
              <w:ind w:left="20"/>
              <w:jc w:val="both"/>
            </w:pPr>
            <w:r>
              <w:rPr>
                <w:rFonts w:ascii="Times New Roman"/>
                <w:b w:val="false"/>
                <w:i w:val="false"/>
                <w:color w:val="000000"/>
                <w:sz w:val="20"/>
              </w:rPr>
              <w:t>
 </w:t>
            </w:r>
          </w:p>
          <w:bookmarkEnd w:id="514"/>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15"/>
          <w:p>
            <w:pPr>
              <w:spacing w:after="20"/>
              <w:ind w:left="20"/>
              <w:jc w:val="both"/>
            </w:pPr>
            <w:r>
              <w:rPr>
                <w:rFonts w:ascii="Times New Roman"/>
                <w:b w:val="false"/>
                <w:i w:val="false"/>
                <w:color w:val="000000"/>
                <w:sz w:val="20"/>
              </w:rPr>
              <w:t>
 </w:t>
            </w:r>
          </w:p>
          <w:bookmarkEnd w:id="515"/>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16"/>
          <w:p>
            <w:pPr>
              <w:spacing w:after="20"/>
              <w:ind w:left="20"/>
              <w:jc w:val="both"/>
            </w:pPr>
            <w:r>
              <w:rPr>
                <w:rFonts w:ascii="Times New Roman"/>
                <w:b w:val="false"/>
                <w:i w:val="false"/>
                <w:color w:val="000000"/>
                <w:sz w:val="20"/>
              </w:rPr>
              <w:t>
 </w:t>
            </w:r>
          </w:p>
          <w:bookmarkEnd w:id="516"/>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17"/>
          <w:p>
            <w:pPr>
              <w:spacing w:after="20"/>
              <w:ind w:left="20"/>
              <w:jc w:val="both"/>
            </w:pPr>
            <w:r>
              <w:rPr>
                <w:rFonts w:ascii="Times New Roman"/>
                <w:b w:val="false"/>
                <w:i w:val="false"/>
                <w:color w:val="000000"/>
                <w:sz w:val="20"/>
              </w:rPr>
              <w:t>
 </w:t>
            </w:r>
          </w:p>
          <w:bookmarkEnd w:id="517"/>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18"/>
          <w:p>
            <w:pPr>
              <w:spacing w:after="20"/>
              <w:ind w:left="20"/>
              <w:jc w:val="both"/>
            </w:pPr>
            <w:r>
              <w:rPr>
                <w:rFonts w:ascii="Times New Roman"/>
                <w:b w:val="false"/>
                <w:i w:val="false"/>
                <w:color w:val="000000"/>
                <w:sz w:val="20"/>
              </w:rPr>
              <w:t>
 </w:t>
            </w:r>
          </w:p>
          <w:bookmarkEnd w:id="518"/>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115468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19"/>
          <w:p>
            <w:pPr>
              <w:spacing w:after="20"/>
              <w:ind w:left="20"/>
              <w:jc w:val="both"/>
            </w:pPr>
            <w:r>
              <w:rPr>
                <w:rFonts w:ascii="Times New Roman"/>
                <w:b w:val="false"/>
                <w:i w:val="false"/>
                <w:color w:val="000000"/>
                <w:sz w:val="20"/>
              </w:rPr>
              <w:t>
 </w:t>
            </w:r>
          </w:p>
          <w:bookmarkEnd w:id="519"/>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103068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20"/>
          <w:p>
            <w:pPr>
              <w:spacing w:after="20"/>
              <w:ind w:left="20"/>
              <w:jc w:val="both"/>
            </w:pPr>
            <w:r>
              <w:rPr>
                <w:rFonts w:ascii="Times New Roman"/>
                <w:b w:val="false"/>
                <w:i w:val="false"/>
                <w:color w:val="000000"/>
                <w:sz w:val="20"/>
              </w:rPr>
              <w:t>
 </w:t>
            </w:r>
          </w:p>
          <w:bookmarkEnd w:id="520"/>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103068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21"/>
          <w:p>
            <w:pPr>
              <w:spacing w:after="20"/>
              <w:ind w:left="20"/>
              <w:jc w:val="both"/>
            </w:pPr>
            <w:r>
              <w:rPr>
                <w:rFonts w:ascii="Times New Roman"/>
                <w:b w:val="false"/>
                <w:i w:val="false"/>
                <w:color w:val="000000"/>
                <w:sz w:val="20"/>
              </w:rPr>
              <w:t>
 </w:t>
            </w:r>
          </w:p>
          <w:bookmarkEnd w:id="521"/>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22"/>
          <w:p>
            <w:pPr>
              <w:spacing w:after="20"/>
              <w:ind w:left="20"/>
              <w:jc w:val="both"/>
            </w:pPr>
            <w:r>
              <w:rPr>
                <w:rFonts w:ascii="Times New Roman"/>
                <w:b w:val="false"/>
                <w:i w:val="false"/>
                <w:color w:val="000000"/>
                <w:sz w:val="20"/>
              </w:rPr>
              <w:t>
 </w:t>
            </w:r>
          </w:p>
          <w:bookmarkEnd w:id="522"/>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23"/>
          <w:p>
            <w:pPr>
              <w:spacing w:after="20"/>
              <w:ind w:left="20"/>
              <w:jc w:val="both"/>
            </w:pPr>
            <w:r>
              <w:rPr>
                <w:rFonts w:ascii="Times New Roman"/>
                <w:b w:val="false"/>
                <w:i w:val="false"/>
                <w:color w:val="000000"/>
                <w:sz w:val="20"/>
              </w:rPr>
              <w:t>
 </w:t>
            </w:r>
          </w:p>
          <w:bookmarkEnd w:id="523"/>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24"/>
          <w:p>
            <w:pPr>
              <w:spacing w:after="20"/>
              <w:ind w:left="20"/>
              <w:jc w:val="both"/>
            </w:pPr>
            <w:r>
              <w:rPr>
                <w:rFonts w:ascii="Times New Roman"/>
                <w:b w:val="false"/>
                <w:i w:val="false"/>
                <w:color w:val="000000"/>
                <w:sz w:val="20"/>
              </w:rPr>
              <w:t>
 </w:t>
            </w:r>
          </w:p>
          <w:bookmarkEnd w:id="524"/>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25"/>
          <w:p>
            <w:pPr>
              <w:spacing w:after="20"/>
              <w:ind w:left="20"/>
              <w:jc w:val="both"/>
            </w:pPr>
            <w:r>
              <w:rPr>
                <w:rFonts w:ascii="Times New Roman"/>
                <w:b w:val="false"/>
                <w:i w:val="false"/>
                <w:color w:val="000000"/>
                <w:sz w:val="20"/>
              </w:rPr>
              <w:t>
 </w:t>
            </w:r>
          </w:p>
          <w:bookmarkEnd w:id="525"/>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26"/>
          <w:p>
            <w:pPr>
              <w:spacing w:after="20"/>
              <w:ind w:left="20"/>
              <w:jc w:val="both"/>
            </w:pPr>
            <w:r>
              <w:rPr>
                <w:rFonts w:ascii="Times New Roman"/>
                <w:b w:val="false"/>
                <w:i w:val="false"/>
                <w:color w:val="000000"/>
                <w:sz w:val="20"/>
              </w:rPr>
              <w:t>
 </w:t>
            </w:r>
          </w:p>
          <w:bookmarkEnd w:id="526"/>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27"/>
          <w:p>
            <w:pPr>
              <w:spacing w:after="20"/>
              <w:ind w:left="20"/>
              <w:jc w:val="both"/>
            </w:pPr>
            <w:r>
              <w:rPr>
                <w:rFonts w:ascii="Times New Roman"/>
                <w:b w:val="false"/>
                <w:i w:val="false"/>
                <w:color w:val="000000"/>
                <w:sz w:val="20"/>
              </w:rPr>
              <w:t>
 </w:t>
            </w:r>
          </w:p>
          <w:bookmarkEnd w:id="527"/>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28"/>
          <w:p>
            <w:pPr>
              <w:spacing w:after="20"/>
              <w:ind w:left="20"/>
              <w:jc w:val="both"/>
            </w:pPr>
            <w:r>
              <w:rPr>
                <w:rFonts w:ascii="Times New Roman"/>
                <w:b w:val="false"/>
                <w:i w:val="false"/>
                <w:color w:val="000000"/>
                <w:sz w:val="20"/>
              </w:rPr>
              <w:t>
 </w:t>
            </w:r>
          </w:p>
          <w:bookmarkEnd w:id="528"/>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9158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529"/>
          <w:p>
            <w:pPr>
              <w:spacing w:after="20"/>
              <w:ind w:left="20"/>
              <w:jc w:val="both"/>
            </w:pPr>
            <w:r>
              <w:rPr>
                <w:rFonts w:ascii="Times New Roman"/>
                <w:b w:val="false"/>
                <w:i w:val="false"/>
                <w:color w:val="000000"/>
                <w:sz w:val="20"/>
              </w:rPr>
              <w:t>
</w:t>
            </w:r>
            <w:r>
              <w:rPr>
                <w:rFonts w:ascii="Times New Roman"/>
                <w:b/>
                <w:i w:val="false"/>
                <w:color w:val="000000"/>
                <w:sz w:val="20"/>
              </w:rPr>
              <w:t>10</w:t>
            </w:r>
          </w:p>
          <w:bookmarkEnd w:id="529"/>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168115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530"/>
          <w:p>
            <w:pPr>
              <w:spacing w:after="20"/>
              <w:ind w:left="20"/>
              <w:jc w:val="both"/>
            </w:pPr>
            <w:r>
              <w:rPr>
                <w:rFonts w:ascii="Times New Roman"/>
                <w:b w:val="false"/>
                <w:i w:val="false"/>
                <w:color w:val="000000"/>
                <w:sz w:val="20"/>
              </w:rPr>
              <w:t>
 </w:t>
            </w:r>
          </w:p>
          <w:bookmarkEnd w:id="530"/>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31"/>
          <w:p>
            <w:pPr>
              <w:spacing w:after="20"/>
              <w:ind w:left="20"/>
              <w:jc w:val="both"/>
            </w:pPr>
            <w:r>
              <w:rPr>
                <w:rFonts w:ascii="Times New Roman"/>
                <w:b w:val="false"/>
                <w:i w:val="false"/>
                <w:color w:val="000000"/>
                <w:sz w:val="20"/>
              </w:rPr>
              <w:t>
 </w:t>
            </w:r>
          </w:p>
          <w:bookmarkEnd w:id="531"/>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532"/>
          <w:p>
            <w:pPr>
              <w:spacing w:after="20"/>
              <w:ind w:left="20"/>
              <w:jc w:val="both"/>
            </w:pPr>
            <w:r>
              <w:rPr>
                <w:rFonts w:ascii="Times New Roman"/>
                <w:b w:val="false"/>
                <w:i w:val="false"/>
                <w:color w:val="000000"/>
                <w:sz w:val="20"/>
              </w:rPr>
              <w:t>
 </w:t>
            </w:r>
          </w:p>
          <w:bookmarkEnd w:id="532"/>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533"/>
          <w:p>
            <w:pPr>
              <w:spacing w:after="20"/>
              <w:ind w:left="20"/>
              <w:jc w:val="both"/>
            </w:pPr>
            <w:r>
              <w:rPr>
                <w:rFonts w:ascii="Times New Roman"/>
                <w:b w:val="false"/>
                <w:i w:val="false"/>
                <w:color w:val="000000"/>
                <w:sz w:val="20"/>
              </w:rPr>
              <w:t>
 </w:t>
            </w:r>
          </w:p>
          <w:bookmarkEnd w:id="533"/>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534"/>
          <w:p>
            <w:pPr>
              <w:spacing w:after="20"/>
              <w:ind w:left="20"/>
              <w:jc w:val="both"/>
            </w:pPr>
            <w:r>
              <w:rPr>
                <w:rFonts w:ascii="Times New Roman"/>
                <w:b w:val="false"/>
                <w:i w:val="false"/>
                <w:color w:val="000000"/>
                <w:sz w:val="20"/>
              </w:rPr>
              <w:t>
 </w:t>
            </w:r>
          </w:p>
          <w:bookmarkEnd w:id="534"/>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535"/>
          <w:p>
            <w:pPr>
              <w:spacing w:after="20"/>
              <w:ind w:left="20"/>
              <w:jc w:val="both"/>
            </w:pPr>
            <w:r>
              <w:rPr>
                <w:rFonts w:ascii="Times New Roman"/>
                <w:b w:val="false"/>
                <w:i w:val="false"/>
                <w:color w:val="000000"/>
                <w:sz w:val="20"/>
              </w:rPr>
              <w:t>
 </w:t>
            </w:r>
          </w:p>
          <w:bookmarkEnd w:id="535"/>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536"/>
          <w:p>
            <w:pPr>
              <w:spacing w:after="20"/>
              <w:ind w:left="20"/>
              <w:jc w:val="both"/>
            </w:pPr>
            <w:r>
              <w:rPr>
                <w:rFonts w:ascii="Times New Roman"/>
                <w:b w:val="false"/>
                <w:i w:val="false"/>
                <w:color w:val="000000"/>
                <w:sz w:val="20"/>
              </w:rPr>
              <w:t>
 </w:t>
            </w:r>
          </w:p>
          <w:bookmarkEnd w:id="536"/>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537"/>
          <w:p>
            <w:pPr>
              <w:spacing w:after="20"/>
              <w:ind w:left="20"/>
              <w:jc w:val="both"/>
            </w:pPr>
            <w:r>
              <w:rPr>
                <w:rFonts w:ascii="Times New Roman"/>
                <w:b w:val="false"/>
                <w:i w:val="false"/>
                <w:color w:val="000000"/>
                <w:sz w:val="20"/>
              </w:rPr>
              <w:t>
 </w:t>
            </w:r>
          </w:p>
          <w:bookmarkEnd w:id="537"/>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38"/>
          <w:p>
            <w:pPr>
              <w:spacing w:after="20"/>
              <w:ind w:left="20"/>
              <w:jc w:val="both"/>
            </w:pPr>
            <w:r>
              <w:rPr>
                <w:rFonts w:ascii="Times New Roman"/>
                <w:b w:val="false"/>
                <w:i w:val="false"/>
                <w:color w:val="000000"/>
                <w:sz w:val="20"/>
              </w:rPr>
              <w:t>
 </w:t>
            </w:r>
          </w:p>
          <w:bookmarkEnd w:id="538"/>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539"/>
          <w:p>
            <w:pPr>
              <w:spacing w:after="20"/>
              <w:ind w:left="20"/>
              <w:jc w:val="both"/>
            </w:pPr>
            <w:r>
              <w:rPr>
                <w:rFonts w:ascii="Times New Roman"/>
                <w:b w:val="false"/>
                <w:i w:val="false"/>
                <w:color w:val="000000"/>
                <w:sz w:val="20"/>
              </w:rPr>
              <w:t>
 </w:t>
            </w:r>
          </w:p>
          <w:bookmarkEnd w:id="539"/>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540"/>
          <w:p>
            <w:pPr>
              <w:spacing w:after="20"/>
              <w:ind w:left="20"/>
              <w:jc w:val="both"/>
            </w:pPr>
            <w:r>
              <w:rPr>
                <w:rFonts w:ascii="Times New Roman"/>
                <w:b w:val="false"/>
                <w:i w:val="false"/>
                <w:color w:val="000000"/>
                <w:sz w:val="20"/>
              </w:rPr>
              <w:t>
 </w:t>
            </w:r>
          </w:p>
          <w:bookmarkEnd w:id="540"/>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541"/>
          <w:p>
            <w:pPr>
              <w:spacing w:after="20"/>
              <w:ind w:left="20"/>
              <w:jc w:val="both"/>
            </w:pPr>
            <w:r>
              <w:rPr>
                <w:rFonts w:ascii="Times New Roman"/>
                <w:b w:val="false"/>
                <w:i w:val="false"/>
                <w:color w:val="000000"/>
                <w:sz w:val="20"/>
              </w:rPr>
              <w:t>
 </w:t>
            </w:r>
          </w:p>
          <w:bookmarkEnd w:id="541"/>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542"/>
          <w:p>
            <w:pPr>
              <w:spacing w:after="20"/>
              <w:ind w:left="20"/>
              <w:jc w:val="both"/>
            </w:pPr>
            <w:r>
              <w:rPr>
                <w:rFonts w:ascii="Times New Roman"/>
                <w:b w:val="false"/>
                <w:i w:val="false"/>
                <w:color w:val="000000"/>
                <w:sz w:val="20"/>
              </w:rPr>
              <w:t>
 </w:t>
            </w:r>
          </w:p>
          <w:bookmarkEnd w:id="542"/>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106013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543"/>
          <w:p>
            <w:pPr>
              <w:spacing w:after="20"/>
              <w:ind w:left="20"/>
              <w:jc w:val="both"/>
            </w:pPr>
            <w:r>
              <w:rPr>
                <w:rFonts w:ascii="Times New Roman"/>
                <w:b w:val="false"/>
                <w:i w:val="false"/>
                <w:color w:val="000000"/>
                <w:sz w:val="20"/>
              </w:rPr>
              <w:t>
 </w:t>
            </w:r>
          </w:p>
          <w:bookmarkEnd w:id="543"/>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544"/>
          <w:p>
            <w:pPr>
              <w:spacing w:after="20"/>
              <w:ind w:left="20"/>
              <w:jc w:val="both"/>
            </w:pPr>
            <w:r>
              <w:rPr>
                <w:rFonts w:ascii="Times New Roman"/>
                <w:b w:val="false"/>
                <w:i w:val="false"/>
                <w:color w:val="000000"/>
                <w:sz w:val="20"/>
              </w:rPr>
              <w:t>
 </w:t>
            </w:r>
          </w:p>
          <w:bookmarkEnd w:id="544"/>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545"/>
          <w:p>
            <w:pPr>
              <w:spacing w:after="20"/>
              <w:ind w:left="20"/>
              <w:jc w:val="both"/>
            </w:pPr>
            <w:r>
              <w:rPr>
                <w:rFonts w:ascii="Times New Roman"/>
                <w:b w:val="false"/>
                <w:i w:val="false"/>
                <w:color w:val="000000"/>
                <w:sz w:val="20"/>
              </w:rPr>
              <w:t>
 </w:t>
            </w:r>
          </w:p>
          <w:bookmarkEnd w:id="545"/>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546"/>
          <w:p>
            <w:pPr>
              <w:spacing w:after="20"/>
              <w:ind w:left="20"/>
              <w:jc w:val="both"/>
            </w:pPr>
            <w:r>
              <w:rPr>
                <w:rFonts w:ascii="Times New Roman"/>
                <w:b w:val="false"/>
                <w:i w:val="false"/>
                <w:color w:val="000000"/>
                <w:sz w:val="20"/>
              </w:rPr>
              <w:t>
 </w:t>
            </w:r>
          </w:p>
          <w:bookmarkEnd w:id="546"/>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пайдалануды қолдану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547"/>
          <w:p>
            <w:pPr>
              <w:spacing w:after="20"/>
              <w:ind w:left="20"/>
              <w:jc w:val="both"/>
            </w:pPr>
            <w:r>
              <w:rPr>
                <w:rFonts w:ascii="Times New Roman"/>
                <w:b w:val="false"/>
                <w:i w:val="false"/>
                <w:color w:val="000000"/>
                <w:sz w:val="20"/>
              </w:rPr>
              <w:t>
</w:t>
            </w:r>
            <w:r>
              <w:rPr>
                <w:rFonts w:ascii="Times New Roman"/>
                <w:b/>
                <w:i w:val="false"/>
                <w:color w:val="000000"/>
                <w:sz w:val="20"/>
              </w:rPr>
              <w:t>11</w:t>
            </w:r>
          </w:p>
          <w:bookmarkEnd w:id="547"/>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сәулет, қала құрылысы және құрылыс қызметі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12588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548"/>
          <w:p>
            <w:pPr>
              <w:spacing w:after="20"/>
              <w:ind w:left="20"/>
              <w:jc w:val="both"/>
            </w:pPr>
            <w:r>
              <w:rPr>
                <w:rFonts w:ascii="Times New Roman"/>
                <w:b w:val="false"/>
                <w:i w:val="false"/>
                <w:color w:val="000000"/>
                <w:sz w:val="20"/>
              </w:rPr>
              <w:t>
 </w:t>
            </w:r>
          </w:p>
          <w:bookmarkEnd w:id="548"/>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549"/>
          <w:p>
            <w:pPr>
              <w:spacing w:after="20"/>
              <w:ind w:left="20"/>
              <w:jc w:val="both"/>
            </w:pPr>
            <w:r>
              <w:rPr>
                <w:rFonts w:ascii="Times New Roman"/>
                <w:b w:val="false"/>
                <w:i w:val="false"/>
                <w:color w:val="000000"/>
                <w:sz w:val="20"/>
              </w:rPr>
              <w:t>
 </w:t>
            </w:r>
          </w:p>
          <w:bookmarkEnd w:id="549"/>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550"/>
          <w:p>
            <w:pPr>
              <w:spacing w:after="20"/>
              <w:ind w:left="20"/>
              <w:jc w:val="both"/>
            </w:pPr>
            <w:r>
              <w:rPr>
                <w:rFonts w:ascii="Times New Roman"/>
                <w:b w:val="false"/>
                <w:i w:val="false"/>
                <w:color w:val="000000"/>
                <w:sz w:val="20"/>
              </w:rPr>
              <w:t>
 </w:t>
            </w:r>
          </w:p>
          <w:bookmarkEnd w:id="550"/>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551"/>
          <w:p>
            <w:pPr>
              <w:spacing w:after="20"/>
              <w:ind w:left="20"/>
              <w:jc w:val="both"/>
            </w:pPr>
            <w:r>
              <w:rPr>
                <w:rFonts w:ascii="Times New Roman"/>
                <w:b w:val="false"/>
                <w:i w:val="false"/>
                <w:color w:val="000000"/>
                <w:sz w:val="20"/>
              </w:rPr>
              <w:t>
</w:t>
            </w:r>
            <w:r>
              <w:rPr>
                <w:rFonts w:ascii="Times New Roman"/>
                <w:b/>
                <w:i w:val="false"/>
                <w:color w:val="000000"/>
                <w:sz w:val="20"/>
              </w:rPr>
              <w:t>12</w:t>
            </w:r>
          </w:p>
          <w:bookmarkEnd w:id="551"/>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Көлiк және коммуникация</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552"/>
          <w:p>
            <w:pPr>
              <w:spacing w:after="20"/>
              <w:ind w:left="20"/>
              <w:jc w:val="both"/>
            </w:pPr>
            <w:r>
              <w:rPr>
                <w:rFonts w:ascii="Times New Roman"/>
                <w:b w:val="false"/>
                <w:i w:val="false"/>
                <w:color w:val="000000"/>
                <w:sz w:val="20"/>
              </w:rPr>
              <w:t>
 </w:t>
            </w:r>
          </w:p>
          <w:bookmarkEnd w:id="552"/>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553"/>
          <w:p>
            <w:pPr>
              <w:spacing w:after="20"/>
              <w:ind w:left="20"/>
              <w:jc w:val="both"/>
            </w:pPr>
            <w:r>
              <w:rPr>
                <w:rFonts w:ascii="Times New Roman"/>
                <w:b w:val="false"/>
                <w:i w:val="false"/>
                <w:color w:val="000000"/>
                <w:sz w:val="20"/>
              </w:rPr>
              <w:t>
 </w:t>
            </w:r>
          </w:p>
          <w:bookmarkEnd w:id="553"/>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554"/>
          <w:p>
            <w:pPr>
              <w:spacing w:after="20"/>
              <w:ind w:left="20"/>
              <w:jc w:val="both"/>
            </w:pPr>
            <w:r>
              <w:rPr>
                <w:rFonts w:ascii="Times New Roman"/>
                <w:b w:val="false"/>
                <w:i w:val="false"/>
                <w:color w:val="000000"/>
                <w:sz w:val="20"/>
              </w:rPr>
              <w:t>
 </w:t>
            </w:r>
          </w:p>
          <w:bookmarkEnd w:id="554"/>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555"/>
          <w:p>
            <w:pPr>
              <w:spacing w:after="20"/>
              <w:ind w:left="20"/>
              <w:jc w:val="both"/>
            </w:pPr>
            <w:r>
              <w:rPr>
                <w:rFonts w:ascii="Times New Roman"/>
                <w:b w:val="false"/>
                <w:i w:val="false"/>
                <w:color w:val="000000"/>
                <w:sz w:val="20"/>
              </w:rPr>
              <w:t>
 </w:t>
            </w:r>
          </w:p>
          <w:bookmarkEnd w:id="555"/>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автомобиль жолдары және тұрғын үй инспекциясы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556"/>
          <w:p>
            <w:pPr>
              <w:spacing w:after="20"/>
              <w:ind w:left="20"/>
              <w:jc w:val="both"/>
            </w:pPr>
            <w:r>
              <w:rPr>
                <w:rFonts w:ascii="Times New Roman"/>
                <w:b w:val="false"/>
                <w:i w:val="false"/>
                <w:color w:val="000000"/>
                <w:sz w:val="20"/>
              </w:rPr>
              <w:t>
 </w:t>
            </w:r>
          </w:p>
          <w:bookmarkEnd w:id="556"/>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557"/>
          <w:p>
            <w:pPr>
              <w:spacing w:after="20"/>
              <w:ind w:left="20"/>
              <w:jc w:val="both"/>
            </w:pPr>
            <w:r>
              <w:rPr>
                <w:rFonts w:ascii="Times New Roman"/>
                <w:b w:val="false"/>
                <w:i w:val="false"/>
                <w:color w:val="000000"/>
                <w:sz w:val="20"/>
              </w:rPr>
              <w:t>
</w:t>
            </w:r>
            <w:r>
              <w:rPr>
                <w:rFonts w:ascii="Times New Roman"/>
                <w:b/>
                <w:i w:val="false"/>
                <w:color w:val="000000"/>
                <w:sz w:val="20"/>
              </w:rPr>
              <w:t>13</w:t>
            </w:r>
          </w:p>
          <w:bookmarkEnd w:id="557"/>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558"/>
          <w:p>
            <w:pPr>
              <w:spacing w:after="20"/>
              <w:ind w:left="20"/>
              <w:jc w:val="both"/>
            </w:pPr>
            <w:r>
              <w:rPr>
                <w:rFonts w:ascii="Times New Roman"/>
                <w:b w:val="false"/>
                <w:i w:val="false"/>
                <w:color w:val="000000"/>
                <w:sz w:val="20"/>
              </w:rPr>
              <w:t>
 </w:t>
            </w:r>
          </w:p>
          <w:bookmarkEnd w:id="558"/>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559"/>
          <w:p>
            <w:pPr>
              <w:spacing w:after="20"/>
              <w:ind w:left="20"/>
              <w:jc w:val="both"/>
            </w:pPr>
            <w:r>
              <w:rPr>
                <w:rFonts w:ascii="Times New Roman"/>
                <w:b w:val="false"/>
                <w:i w:val="false"/>
                <w:color w:val="000000"/>
                <w:sz w:val="20"/>
              </w:rPr>
              <w:t>
 </w:t>
            </w:r>
          </w:p>
          <w:bookmarkEnd w:id="559"/>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560"/>
          <w:p>
            <w:pPr>
              <w:spacing w:after="20"/>
              <w:ind w:left="20"/>
              <w:jc w:val="both"/>
            </w:pPr>
            <w:r>
              <w:rPr>
                <w:rFonts w:ascii="Times New Roman"/>
                <w:b w:val="false"/>
                <w:i w:val="false"/>
                <w:color w:val="000000"/>
                <w:sz w:val="20"/>
              </w:rPr>
              <w:t>
 </w:t>
            </w:r>
          </w:p>
          <w:bookmarkEnd w:id="560"/>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561"/>
          <w:p>
            <w:pPr>
              <w:spacing w:after="20"/>
              <w:ind w:left="20"/>
              <w:jc w:val="both"/>
            </w:pPr>
            <w:r>
              <w:rPr>
                <w:rFonts w:ascii="Times New Roman"/>
                <w:b w:val="false"/>
                <w:i w:val="false"/>
                <w:color w:val="000000"/>
                <w:sz w:val="20"/>
              </w:rPr>
              <w:t>
 </w:t>
            </w:r>
          </w:p>
          <w:bookmarkEnd w:id="561"/>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562"/>
          <w:p>
            <w:pPr>
              <w:spacing w:after="20"/>
              <w:ind w:left="20"/>
              <w:jc w:val="both"/>
            </w:pPr>
            <w:r>
              <w:rPr>
                <w:rFonts w:ascii="Times New Roman"/>
                <w:b w:val="false"/>
                <w:i w:val="false"/>
                <w:color w:val="000000"/>
                <w:sz w:val="20"/>
              </w:rPr>
              <w:t>
 </w:t>
            </w:r>
          </w:p>
          <w:bookmarkEnd w:id="562"/>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қызметтер мен жұмыстар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563"/>
          <w:p>
            <w:pPr>
              <w:spacing w:after="20"/>
              <w:ind w:left="20"/>
              <w:jc w:val="both"/>
            </w:pPr>
            <w:r>
              <w:rPr>
                <w:rFonts w:ascii="Times New Roman"/>
                <w:b w:val="false"/>
                <w:i w:val="false"/>
                <w:color w:val="000000"/>
                <w:sz w:val="20"/>
              </w:rPr>
              <w:t>
 </w:t>
            </w:r>
          </w:p>
          <w:bookmarkEnd w:id="563"/>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564"/>
          <w:p>
            <w:pPr>
              <w:spacing w:after="20"/>
              <w:ind w:left="20"/>
              <w:jc w:val="both"/>
            </w:pPr>
            <w:r>
              <w:rPr>
                <w:rFonts w:ascii="Times New Roman"/>
                <w:b w:val="false"/>
                <w:i w:val="false"/>
                <w:color w:val="000000"/>
                <w:sz w:val="20"/>
              </w:rPr>
              <w:t>
 </w:t>
            </w:r>
          </w:p>
          <w:bookmarkEnd w:id="564"/>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565"/>
          <w:p>
            <w:pPr>
              <w:spacing w:after="20"/>
              <w:ind w:left="20"/>
              <w:jc w:val="both"/>
            </w:pPr>
            <w:r>
              <w:rPr>
                <w:rFonts w:ascii="Times New Roman"/>
                <w:b w:val="false"/>
                <w:i w:val="false"/>
                <w:color w:val="000000"/>
                <w:sz w:val="20"/>
              </w:rPr>
              <w:t>
 </w:t>
            </w:r>
          </w:p>
          <w:bookmarkEnd w:id="565"/>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566"/>
          <w:p>
            <w:pPr>
              <w:spacing w:after="20"/>
              <w:ind w:left="20"/>
              <w:jc w:val="both"/>
            </w:pPr>
            <w:r>
              <w:rPr>
                <w:rFonts w:ascii="Times New Roman"/>
                <w:b w:val="false"/>
                <w:i w:val="false"/>
                <w:color w:val="000000"/>
                <w:sz w:val="20"/>
              </w:rPr>
              <w:t>
</w:t>
            </w:r>
            <w:r>
              <w:rPr>
                <w:rFonts w:ascii="Times New Roman"/>
                <w:b/>
                <w:i w:val="false"/>
                <w:color w:val="000000"/>
                <w:sz w:val="20"/>
              </w:rPr>
              <w:t>15</w:t>
            </w:r>
          </w:p>
          <w:bookmarkEnd w:id="566"/>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53221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567"/>
          <w:p>
            <w:pPr>
              <w:spacing w:after="20"/>
              <w:ind w:left="20"/>
              <w:jc w:val="both"/>
            </w:pPr>
            <w:r>
              <w:rPr>
                <w:rFonts w:ascii="Times New Roman"/>
                <w:b w:val="false"/>
                <w:i w:val="false"/>
                <w:color w:val="000000"/>
                <w:sz w:val="20"/>
              </w:rPr>
              <w:t>
 </w:t>
            </w:r>
          </w:p>
          <w:bookmarkEnd w:id="567"/>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568"/>
          <w:p>
            <w:pPr>
              <w:spacing w:after="20"/>
              <w:ind w:left="20"/>
              <w:jc w:val="both"/>
            </w:pPr>
            <w:r>
              <w:rPr>
                <w:rFonts w:ascii="Times New Roman"/>
                <w:b w:val="false"/>
                <w:i w:val="false"/>
                <w:color w:val="000000"/>
                <w:sz w:val="20"/>
              </w:rPr>
              <w:t>
 </w:t>
            </w:r>
          </w:p>
          <w:bookmarkEnd w:id="568"/>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569"/>
          <w:p>
            <w:pPr>
              <w:spacing w:after="20"/>
              <w:ind w:left="20"/>
              <w:jc w:val="both"/>
            </w:pPr>
            <w:r>
              <w:rPr>
                <w:rFonts w:ascii="Times New Roman"/>
                <w:b w:val="false"/>
                <w:i w:val="false"/>
                <w:color w:val="000000"/>
                <w:sz w:val="20"/>
              </w:rPr>
              <w:t>
 </w:t>
            </w:r>
          </w:p>
          <w:bookmarkEnd w:id="569"/>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570"/>
          <w:p>
            <w:pPr>
              <w:spacing w:after="20"/>
              <w:ind w:left="20"/>
              <w:jc w:val="both"/>
            </w:pPr>
            <w:r>
              <w:rPr>
                <w:rFonts w:ascii="Times New Roman"/>
                <w:b w:val="false"/>
                <w:i w:val="false"/>
                <w:color w:val="000000"/>
                <w:sz w:val="20"/>
              </w:rPr>
              <w:t>
</w:t>
            </w:r>
            <w:r>
              <w:rPr>
                <w:rFonts w:ascii="Times New Roman"/>
                <w:b/>
                <w:i w:val="false"/>
                <w:color w:val="000000"/>
                <w:sz w:val="20"/>
              </w:rPr>
              <w:t>16</w:t>
            </w:r>
          </w:p>
          <w:bookmarkEnd w:id="570"/>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 өтеу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22549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571"/>
          <w:p>
            <w:pPr>
              <w:spacing w:after="20"/>
              <w:ind w:left="20"/>
              <w:jc w:val="both"/>
            </w:pPr>
            <w:r>
              <w:rPr>
                <w:rFonts w:ascii="Times New Roman"/>
                <w:b w:val="false"/>
                <w:i w:val="false"/>
                <w:color w:val="000000"/>
                <w:sz w:val="20"/>
              </w:rPr>
              <w:t>
 </w:t>
            </w:r>
          </w:p>
          <w:bookmarkEnd w:id="571"/>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572"/>
          <w:p>
            <w:pPr>
              <w:spacing w:after="20"/>
              <w:ind w:left="20"/>
              <w:jc w:val="both"/>
            </w:pPr>
            <w:r>
              <w:rPr>
                <w:rFonts w:ascii="Times New Roman"/>
                <w:b w:val="false"/>
                <w:i w:val="false"/>
                <w:color w:val="000000"/>
                <w:sz w:val="20"/>
              </w:rPr>
              <w:t>
 </w:t>
            </w:r>
          </w:p>
          <w:bookmarkEnd w:id="572"/>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573"/>
          <w:p>
            <w:pPr>
              <w:spacing w:after="20"/>
              <w:ind w:left="20"/>
              <w:jc w:val="both"/>
            </w:pPr>
            <w:r>
              <w:rPr>
                <w:rFonts w:ascii="Times New Roman"/>
                <w:b w:val="false"/>
                <w:i w:val="false"/>
                <w:color w:val="000000"/>
                <w:sz w:val="20"/>
              </w:rPr>
              <w:t>
 </w:t>
            </w:r>
          </w:p>
          <w:bookmarkEnd w:id="573"/>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574"/>
          <w:p>
            <w:pPr>
              <w:spacing w:after="20"/>
              <w:ind w:left="20"/>
              <w:jc w:val="both"/>
            </w:pPr>
            <w:r>
              <w:rPr>
                <w:rFonts w:ascii="Times New Roman"/>
                <w:b w:val="false"/>
                <w:i w:val="false"/>
                <w:color w:val="000000"/>
                <w:sz w:val="20"/>
              </w:rPr>
              <w:t>
 </w:t>
            </w:r>
          </w:p>
          <w:bookmarkEnd w:id="574"/>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575"/>
          <w:p>
            <w:pPr>
              <w:spacing w:after="20"/>
              <w:ind w:left="20"/>
              <w:jc w:val="both"/>
            </w:pPr>
            <w:r>
              <w:rPr>
                <w:rFonts w:ascii="Times New Roman"/>
                <w:b w:val="false"/>
                <w:i w:val="false"/>
                <w:color w:val="000000"/>
                <w:sz w:val="20"/>
              </w:rPr>
              <w:t>
 </w:t>
            </w:r>
          </w:p>
          <w:bookmarkEnd w:id="575"/>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ІІІ. Таза бюджеттік кредиттеу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66533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576"/>
          <w:p>
            <w:pPr>
              <w:spacing w:after="20"/>
              <w:ind w:left="20"/>
              <w:jc w:val="both"/>
            </w:pPr>
            <w:r>
              <w:rPr>
                <w:rFonts w:ascii="Times New Roman"/>
                <w:b w:val="false"/>
                <w:i w:val="false"/>
                <w:color w:val="000000"/>
                <w:sz w:val="20"/>
              </w:rPr>
              <w:t>
 </w:t>
            </w:r>
          </w:p>
          <w:bookmarkEnd w:id="576"/>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577"/>
          <w:p>
            <w:pPr>
              <w:spacing w:after="20"/>
              <w:ind w:left="20"/>
              <w:jc w:val="both"/>
            </w:pPr>
            <w:r>
              <w:rPr>
                <w:rFonts w:ascii="Times New Roman"/>
                <w:b w:val="false"/>
                <w:i w:val="false"/>
                <w:color w:val="000000"/>
                <w:sz w:val="20"/>
              </w:rPr>
              <w:t>
</w:t>
            </w:r>
            <w:r>
              <w:rPr>
                <w:rFonts w:ascii="Times New Roman"/>
                <w:b/>
                <w:i w:val="false"/>
                <w:color w:val="000000"/>
                <w:sz w:val="20"/>
              </w:rPr>
              <w:t>10</w:t>
            </w:r>
          </w:p>
          <w:bookmarkEnd w:id="577"/>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89082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578"/>
          <w:p>
            <w:pPr>
              <w:spacing w:after="20"/>
              <w:ind w:left="20"/>
              <w:jc w:val="both"/>
            </w:pPr>
            <w:r>
              <w:rPr>
                <w:rFonts w:ascii="Times New Roman"/>
                <w:b w:val="false"/>
                <w:i w:val="false"/>
                <w:color w:val="000000"/>
                <w:sz w:val="20"/>
              </w:rPr>
              <w:t>
 </w:t>
            </w:r>
          </w:p>
          <w:bookmarkEnd w:id="578"/>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579"/>
          <w:p>
            <w:pPr>
              <w:spacing w:after="20"/>
              <w:ind w:left="20"/>
              <w:jc w:val="both"/>
            </w:pPr>
            <w:r>
              <w:rPr>
                <w:rFonts w:ascii="Times New Roman"/>
                <w:b w:val="false"/>
                <w:i w:val="false"/>
                <w:color w:val="000000"/>
                <w:sz w:val="20"/>
              </w:rPr>
              <w:t>
 </w:t>
            </w:r>
          </w:p>
          <w:bookmarkEnd w:id="579"/>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580"/>
          <w:p>
            <w:pPr>
              <w:spacing w:after="20"/>
              <w:ind w:left="20"/>
              <w:jc w:val="both"/>
            </w:pPr>
            <w:r>
              <w:rPr>
                <w:rFonts w:ascii="Times New Roman"/>
                <w:b w:val="false"/>
                <w:i w:val="false"/>
                <w:color w:val="000000"/>
                <w:sz w:val="20"/>
              </w:rPr>
              <w:t>
 </w:t>
            </w:r>
          </w:p>
          <w:bookmarkEnd w:id="580"/>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4"/>
        <w:gridCol w:w="2163"/>
        <w:gridCol w:w="1394"/>
        <w:gridCol w:w="306"/>
        <w:gridCol w:w="2557"/>
        <w:gridCol w:w="448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581"/>
          <w:p>
            <w:pPr>
              <w:spacing w:after="20"/>
              <w:ind w:left="20"/>
              <w:jc w:val="both"/>
            </w:pPr>
            <w:r>
              <w:rPr>
                <w:rFonts w:ascii="Times New Roman"/>
                <w:b w:val="false"/>
                <w:i w:val="false"/>
                <w:color w:val="000000"/>
                <w:sz w:val="20"/>
              </w:rPr>
              <w:t xml:space="preserve">
Санаты </w:t>
            </w:r>
          </w:p>
          <w:bookmarkEnd w:id="581"/>
        </w:tc>
        <w:tc>
          <w:tcPr>
            <w:tcW w:w="4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582"/>
          <w:p>
            <w:pPr>
              <w:spacing w:after="20"/>
              <w:ind w:left="20"/>
              <w:jc w:val="both"/>
            </w:pPr>
            <w:r>
              <w:rPr>
                <w:rFonts w:ascii="Times New Roman"/>
                <w:b w:val="false"/>
                <w:i w:val="false"/>
                <w:color w:val="000000"/>
                <w:sz w:val="20"/>
              </w:rPr>
              <w:t>
1</w:t>
            </w:r>
          </w:p>
          <w:bookmarkEnd w:id="582"/>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583"/>
          <w:p>
            <w:pPr>
              <w:spacing w:after="20"/>
              <w:ind w:left="20"/>
              <w:jc w:val="both"/>
            </w:pPr>
            <w:r>
              <w:rPr>
                <w:rFonts w:ascii="Times New Roman"/>
                <w:b w:val="false"/>
                <w:i w:val="false"/>
                <w:color w:val="000000"/>
                <w:sz w:val="20"/>
              </w:rPr>
              <w:t>
5</w:t>
            </w:r>
          </w:p>
          <w:bookmarkEnd w:id="583"/>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22549</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22549</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524"/>
        <w:gridCol w:w="524"/>
        <w:gridCol w:w="524"/>
        <w:gridCol w:w="7821"/>
        <w:gridCol w:w="2383"/>
      </w:tblGrid>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0"/>
        <w:gridCol w:w="1810"/>
        <w:gridCol w:w="1811"/>
        <w:gridCol w:w="398"/>
        <w:gridCol w:w="3321"/>
        <w:gridCol w:w="31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584"/>
          <w:p>
            <w:pPr>
              <w:spacing w:after="20"/>
              <w:ind w:left="20"/>
              <w:jc w:val="both"/>
            </w:pPr>
            <w:r>
              <w:rPr>
                <w:rFonts w:ascii="Times New Roman"/>
                <w:b w:val="false"/>
                <w:i w:val="false"/>
                <w:color w:val="000000"/>
                <w:sz w:val="20"/>
              </w:rPr>
              <w:t xml:space="preserve">
Санаты </w:t>
            </w:r>
          </w:p>
          <w:bookmarkEnd w:id="584"/>
        </w:tc>
        <w:tc>
          <w:tcPr>
            <w:tcW w:w="3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585"/>
          <w:p>
            <w:pPr>
              <w:spacing w:after="20"/>
              <w:ind w:left="20"/>
              <w:jc w:val="both"/>
            </w:pPr>
            <w:r>
              <w:rPr>
                <w:rFonts w:ascii="Times New Roman"/>
                <w:b w:val="false"/>
                <w:i w:val="false"/>
                <w:color w:val="000000"/>
                <w:sz w:val="20"/>
              </w:rPr>
              <w:t>
1</w:t>
            </w:r>
          </w:p>
          <w:bookmarkEnd w:id="585"/>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қаржы активтерін сатудан түсетін түсімдер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4"/>
        <w:gridCol w:w="1054"/>
        <w:gridCol w:w="1054"/>
        <w:gridCol w:w="1054"/>
        <w:gridCol w:w="4304"/>
        <w:gridCol w:w="378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586"/>
          <w:p>
            <w:pPr>
              <w:spacing w:after="20"/>
              <w:ind w:left="20"/>
              <w:jc w:val="both"/>
            </w:pPr>
            <w:r>
              <w:rPr>
                <w:rFonts w:ascii="Times New Roman"/>
                <w:b w:val="false"/>
                <w:i w:val="false"/>
                <w:color w:val="000000"/>
                <w:sz w:val="20"/>
              </w:rPr>
              <w:t>
Функционалдық топ</w:t>
            </w:r>
          </w:p>
          <w:bookmarkEnd w:id="586"/>
        </w:tc>
        <w:tc>
          <w:tcPr>
            <w:tcW w:w="3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587"/>
          <w:p>
            <w:pPr>
              <w:spacing w:after="20"/>
              <w:ind w:left="20"/>
              <w:jc w:val="both"/>
            </w:pPr>
            <w:r>
              <w:rPr>
                <w:rFonts w:ascii="Times New Roman"/>
                <w:b w:val="false"/>
                <w:i w:val="false"/>
                <w:color w:val="000000"/>
                <w:sz w:val="20"/>
              </w:rPr>
              <w:t>
1</w:t>
            </w:r>
          </w:p>
          <w:bookmarkEnd w:id="587"/>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Бюджет тапшылығы (профициті)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-66533</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 Бюджет тапшылығын қаржыландыру (профицитін пайдалану)</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66533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XXХVI cессиясының № 36/306 шешіміне</w:t>
            </w:r>
            <w:r>
              <w:br/>
            </w:r>
            <w:r>
              <w:rPr>
                <w:rFonts w:ascii="Times New Roman"/>
                <w:b w:val="false"/>
                <w:i w:val="false"/>
                <w:color w:val="000000"/>
                <w:sz w:val="20"/>
              </w:rPr>
              <w:t>4 қосымша</w:t>
            </w:r>
          </w:p>
        </w:tc>
      </w:tr>
    </w:tbl>
    <w:bookmarkStart w:name="z694" w:id="588"/>
    <w:p>
      <w:pPr>
        <w:spacing w:after="0"/>
        <w:ind w:left="0"/>
        <w:jc w:val="left"/>
      </w:pPr>
      <w:r>
        <w:rPr>
          <w:rFonts w:ascii="Times New Roman"/>
          <w:b/>
          <w:i w:val="false"/>
          <w:color w:val="000000"/>
        </w:rPr>
        <w:t xml:space="preserve"> 2016 жылы Шет ауданының бюджетіне нысаналы трансфеттер мен бюджеттік кредиттер</w:t>
      </w:r>
    </w:p>
    <w:bookmarkEnd w:id="5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6687"/>
        <w:gridCol w:w="4260"/>
      </w:tblGrid>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589"/>
          <w:p>
            <w:pPr>
              <w:spacing w:after="20"/>
              <w:ind w:left="20"/>
              <w:jc w:val="both"/>
            </w:pPr>
            <w:r>
              <w:rPr>
                <w:rFonts w:ascii="Times New Roman"/>
                <w:b w:val="false"/>
                <w:i w:val="false"/>
                <w:color w:val="000000"/>
                <w:sz w:val="20"/>
              </w:rPr>
              <w:t>
№ п/п</w:t>
            </w:r>
          </w:p>
          <w:bookmarkEnd w:id="589"/>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бюджет</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590"/>
          <w:p>
            <w:pPr>
              <w:spacing w:after="20"/>
              <w:ind w:left="20"/>
              <w:jc w:val="both"/>
            </w:pPr>
            <w:r>
              <w:rPr>
                <w:rFonts w:ascii="Times New Roman"/>
                <w:b w:val="false"/>
                <w:i w:val="false"/>
                <w:color w:val="000000"/>
                <w:sz w:val="20"/>
              </w:rPr>
              <w:t>
1</w:t>
            </w:r>
          </w:p>
          <w:bookmarkEnd w:id="590"/>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591"/>
          <w:p>
            <w:pPr>
              <w:spacing w:after="20"/>
              <w:ind w:left="20"/>
              <w:jc w:val="both"/>
            </w:pPr>
            <w:r>
              <w:rPr>
                <w:rFonts w:ascii="Times New Roman"/>
                <w:b w:val="false"/>
                <w:i w:val="false"/>
                <w:color w:val="000000"/>
                <w:sz w:val="20"/>
              </w:rPr>
              <w:t>
 </w:t>
            </w:r>
          </w:p>
          <w:bookmarkEnd w:id="591"/>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1 553 165</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592"/>
          <w:p>
            <w:pPr>
              <w:spacing w:after="20"/>
              <w:ind w:left="20"/>
              <w:jc w:val="both"/>
            </w:pPr>
            <w:r>
              <w:rPr>
                <w:rFonts w:ascii="Times New Roman"/>
                <w:b w:val="false"/>
                <w:i w:val="false"/>
                <w:color w:val="000000"/>
                <w:sz w:val="20"/>
              </w:rPr>
              <w:t>
 </w:t>
            </w:r>
          </w:p>
          <w:bookmarkEnd w:id="592"/>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1 464 083</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593"/>
          <w:p>
            <w:pPr>
              <w:spacing w:after="20"/>
              <w:ind w:left="20"/>
              <w:jc w:val="both"/>
            </w:pPr>
            <w:r>
              <w:rPr>
                <w:rFonts w:ascii="Times New Roman"/>
                <w:b w:val="false"/>
                <w:i w:val="false"/>
                <w:color w:val="000000"/>
                <w:sz w:val="20"/>
              </w:rPr>
              <w:t>
 </w:t>
            </w:r>
          </w:p>
          <w:bookmarkEnd w:id="593"/>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1 464 083</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594"/>
          <w:p>
            <w:pPr>
              <w:spacing w:after="20"/>
              <w:ind w:left="20"/>
              <w:jc w:val="both"/>
            </w:pPr>
            <w:r>
              <w:rPr>
                <w:rFonts w:ascii="Times New Roman"/>
                <w:b w:val="false"/>
                <w:i w:val="false"/>
                <w:color w:val="000000"/>
                <w:sz w:val="20"/>
              </w:rPr>
              <w:t>
1</w:t>
            </w:r>
          </w:p>
          <w:bookmarkEnd w:id="594"/>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тапсырыстарын іске асыруға </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82 160</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595"/>
          <w:p>
            <w:pPr>
              <w:spacing w:after="20"/>
              <w:ind w:left="20"/>
              <w:jc w:val="both"/>
            </w:pPr>
            <w:r>
              <w:rPr>
                <w:rFonts w:ascii="Times New Roman"/>
                <w:b w:val="false"/>
                <w:i w:val="false"/>
                <w:color w:val="000000"/>
                <w:sz w:val="20"/>
              </w:rPr>
              <w:t>
2</w:t>
            </w:r>
          </w:p>
          <w:bookmarkEnd w:id="595"/>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органдардан аудандардың (облыстық маңызы бар қалалардың) функцияларын беруге байланысты </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64 891</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596"/>
          <w:p>
            <w:pPr>
              <w:spacing w:after="20"/>
              <w:ind w:left="20"/>
              <w:jc w:val="both"/>
            </w:pPr>
            <w:r>
              <w:rPr>
                <w:rFonts w:ascii="Times New Roman"/>
                <w:b w:val="false"/>
                <w:i w:val="false"/>
                <w:color w:val="000000"/>
                <w:sz w:val="20"/>
              </w:rPr>
              <w:t>
3</w:t>
            </w:r>
          </w:p>
          <w:bookmarkEnd w:id="596"/>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бойынша Іс-шаралар жоспарын іске асыруға</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597"/>
          <w:p>
            <w:pPr>
              <w:spacing w:after="20"/>
              <w:ind w:left="20"/>
              <w:jc w:val="both"/>
            </w:pPr>
            <w:r>
              <w:rPr>
                <w:rFonts w:ascii="Times New Roman"/>
                <w:b w:val="false"/>
                <w:i w:val="false"/>
                <w:color w:val="000000"/>
                <w:sz w:val="20"/>
              </w:rPr>
              <w:t>
4</w:t>
            </w:r>
          </w:p>
          <w:bookmarkEnd w:id="597"/>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598"/>
          <w:p>
            <w:pPr>
              <w:spacing w:after="20"/>
              <w:ind w:left="20"/>
              <w:jc w:val="both"/>
            </w:pPr>
            <w:r>
              <w:rPr>
                <w:rFonts w:ascii="Times New Roman"/>
                <w:b w:val="false"/>
                <w:i w:val="false"/>
                <w:color w:val="000000"/>
                <w:sz w:val="20"/>
              </w:rPr>
              <w:t>
5</w:t>
            </w:r>
          </w:p>
          <w:bookmarkEnd w:id="598"/>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Қолданыстан шығарылатын және жойылатын ауру малдардың, азық-түліктердің және жануар тектес шикізаттардың құнын иелелеріне өтеуге</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9 070</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599"/>
          <w:p>
            <w:pPr>
              <w:spacing w:after="20"/>
              <w:ind w:left="20"/>
              <w:jc w:val="both"/>
            </w:pPr>
            <w:r>
              <w:rPr>
                <w:rFonts w:ascii="Times New Roman"/>
                <w:b w:val="false"/>
                <w:i w:val="false"/>
                <w:color w:val="000000"/>
                <w:sz w:val="20"/>
              </w:rPr>
              <w:t>
6</w:t>
            </w:r>
          </w:p>
          <w:bookmarkEnd w:id="599"/>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маңызы бар қалалық (ауылдық), қала маңындағы және ауданішілік қатынастар бойынша жолаушылар тасымалдарын субсидиялауға </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5 113</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600"/>
          <w:p>
            <w:pPr>
              <w:spacing w:after="20"/>
              <w:ind w:left="20"/>
              <w:jc w:val="both"/>
            </w:pPr>
            <w:r>
              <w:rPr>
                <w:rFonts w:ascii="Times New Roman"/>
                <w:b w:val="false"/>
                <w:i w:val="false"/>
                <w:color w:val="000000"/>
                <w:sz w:val="20"/>
              </w:rPr>
              <w:t>
7</w:t>
            </w:r>
          </w:p>
          <w:bookmarkEnd w:id="600"/>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автомобиль жолдарын және елді мекендердің көшелерін күрделі және орташа жөндеуден өткізуге </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29 144</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601"/>
          <w:p>
            <w:pPr>
              <w:spacing w:after="20"/>
              <w:ind w:left="20"/>
              <w:jc w:val="both"/>
            </w:pPr>
            <w:r>
              <w:rPr>
                <w:rFonts w:ascii="Times New Roman"/>
                <w:b w:val="false"/>
                <w:i w:val="false"/>
                <w:color w:val="000000"/>
                <w:sz w:val="20"/>
              </w:rPr>
              <w:t>
8</w:t>
            </w:r>
          </w:p>
          <w:bookmarkEnd w:id="601"/>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 еңбекақысының деңгейін арттыруға берілетін ағымдағы нысаналы трансферттер</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82 774</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602"/>
          <w:p>
            <w:pPr>
              <w:spacing w:after="20"/>
              <w:ind w:left="20"/>
              <w:jc w:val="both"/>
            </w:pPr>
            <w:r>
              <w:rPr>
                <w:rFonts w:ascii="Times New Roman"/>
                <w:b w:val="false"/>
                <w:i w:val="false"/>
                <w:color w:val="000000"/>
                <w:sz w:val="20"/>
              </w:rPr>
              <w:t>
9</w:t>
            </w:r>
          </w:p>
          <w:bookmarkEnd w:id="602"/>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1 169 248</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603"/>
          <w:p>
            <w:pPr>
              <w:spacing w:after="20"/>
              <w:ind w:left="20"/>
              <w:jc w:val="both"/>
            </w:pPr>
            <w:r>
              <w:rPr>
                <w:rFonts w:ascii="Times New Roman"/>
                <w:b w:val="false"/>
                <w:i w:val="false"/>
                <w:color w:val="000000"/>
                <w:sz w:val="20"/>
              </w:rPr>
              <w:t>
10</w:t>
            </w:r>
          </w:p>
          <w:bookmarkEnd w:id="603"/>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пайдалануды қолдауға берілетін нысаналы ағымдағы трансферттер</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5 010</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604"/>
          <w:p>
            <w:pPr>
              <w:spacing w:after="20"/>
              <w:ind w:left="20"/>
              <w:jc w:val="both"/>
            </w:pPr>
            <w:r>
              <w:rPr>
                <w:rFonts w:ascii="Times New Roman"/>
                <w:b w:val="false"/>
                <w:i w:val="false"/>
                <w:color w:val="000000"/>
                <w:sz w:val="20"/>
              </w:rPr>
              <w:t>
11</w:t>
            </w:r>
          </w:p>
          <w:bookmarkEnd w:id="604"/>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кешеннің жергілікті атқарушы органдарының бөлімшелерін ұстауға</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13 103</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605"/>
          <w:p>
            <w:pPr>
              <w:spacing w:after="20"/>
              <w:ind w:left="20"/>
              <w:jc w:val="both"/>
            </w:pPr>
            <w:r>
              <w:rPr>
                <w:rFonts w:ascii="Times New Roman"/>
                <w:b w:val="false"/>
                <w:i w:val="false"/>
                <w:color w:val="000000"/>
                <w:sz w:val="20"/>
              </w:rPr>
              <w:t>
12</w:t>
            </w:r>
          </w:p>
          <w:bookmarkEnd w:id="605"/>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жағдайдағы актілерді тіркеу бөлімдерінің штат санын ұстауға </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606"/>
          <w:p>
            <w:pPr>
              <w:spacing w:after="20"/>
              <w:ind w:left="20"/>
              <w:jc w:val="both"/>
            </w:pPr>
            <w:r>
              <w:rPr>
                <w:rFonts w:ascii="Times New Roman"/>
                <w:b w:val="false"/>
                <w:i w:val="false"/>
                <w:color w:val="000000"/>
                <w:sz w:val="20"/>
              </w:rPr>
              <w:t>
 </w:t>
            </w:r>
          </w:p>
          <w:bookmarkEnd w:id="606"/>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89 082</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607"/>
          <w:p>
            <w:pPr>
              <w:spacing w:after="20"/>
              <w:ind w:left="20"/>
              <w:jc w:val="both"/>
            </w:pPr>
            <w:r>
              <w:rPr>
                <w:rFonts w:ascii="Times New Roman"/>
                <w:b w:val="false"/>
                <w:i w:val="false"/>
                <w:color w:val="000000"/>
                <w:sz w:val="20"/>
              </w:rPr>
              <w:t>
 </w:t>
            </w:r>
          </w:p>
          <w:bookmarkEnd w:id="607"/>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89 082</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608"/>
          <w:p>
            <w:pPr>
              <w:spacing w:after="20"/>
              <w:ind w:left="20"/>
              <w:jc w:val="both"/>
            </w:pPr>
            <w:r>
              <w:rPr>
                <w:rFonts w:ascii="Times New Roman"/>
                <w:b w:val="false"/>
                <w:i w:val="false"/>
                <w:color w:val="000000"/>
                <w:sz w:val="20"/>
              </w:rPr>
              <w:t>
13</w:t>
            </w:r>
          </w:p>
          <w:bookmarkEnd w:id="608"/>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 үшін жергілікті атқарушы органдарға берілетін бюджеттік кредиттер </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XXХVI cессиясының № 36/306 шешіміне</w:t>
            </w:r>
            <w:r>
              <w:br/>
            </w:r>
            <w:r>
              <w:rPr>
                <w:rFonts w:ascii="Times New Roman"/>
                <w:b w:val="false"/>
                <w:i w:val="false"/>
                <w:color w:val="000000"/>
                <w:sz w:val="20"/>
              </w:rPr>
              <w:t>5 қосымша</w:t>
            </w:r>
          </w:p>
        </w:tc>
      </w:tr>
    </w:tbl>
    <w:bookmarkStart w:name="z716" w:id="609"/>
    <w:p>
      <w:pPr>
        <w:spacing w:after="0"/>
        <w:ind w:left="0"/>
        <w:jc w:val="left"/>
      </w:pPr>
      <w:r>
        <w:rPr>
          <w:rFonts w:ascii="Times New Roman"/>
          <w:b/>
          <w:i w:val="false"/>
          <w:color w:val="000000"/>
        </w:rPr>
        <w:t xml:space="preserve"> 2015 жылға арналған аудандық бюджет құрамында инвестициялық жобаларының (бағдарламалар) тізбесі</w:t>
      </w:r>
    </w:p>
    <w:bookmarkEnd w:id="6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1252"/>
        <w:gridCol w:w="26"/>
        <w:gridCol w:w="2696"/>
        <w:gridCol w:w="2696"/>
        <w:gridCol w:w="364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610"/>
          <w:p>
            <w:pPr>
              <w:spacing w:after="20"/>
              <w:ind w:left="20"/>
              <w:jc w:val="both"/>
            </w:pPr>
            <w:r>
              <w:rPr>
                <w:rFonts w:ascii="Times New Roman"/>
                <w:b w:val="false"/>
                <w:i w:val="false"/>
                <w:color w:val="000000"/>
                <w:sz w:val="20"/>
              </w:rPr>
              <w:t>
Функционалдық топ</w:t>
            </w:r>
          </w:p>
          <w:bookmarkEnd w:id="610"/>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бағдарлама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611"/>
          <w:p>
            <w:pPr>
              <w:spacing w:after="20"/>
              <w:ind w:left="20"/>
              <w:jc w:val="both"/>
            </w:pPr>
            <w:r>
              <w:rPr>
                <w:rFonts w:ascii="Times New Roman"/>
                <w:b w:val="false"/>
                <w:i w:val="false"/>
                <w:color w:val="000000"/>
                <w:sz w:val="20"/>
              </w:rPr>
              <w:t>
1</w:t>
            </w:r>
          </w:p>
          <w:bookmarkEnd w:id="6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612"/>
          <w:p>
            <w:pPr>
              <w:spacing w:after="20"/>
              <w:ind w:left="20"/>
              <w:jc w:val="both"/>
            </w:pPr>
            <w:r>
              <w:rPr>
                <w:rFonts w:ascii="Times New Roman"/>
                <w:b w:val="false"/>
                <w:i w:val="false"/>
                <w:color w:val="000000"/>
                <w:sz w:val="20"/>
              </w:rPr>
              <w:t>
04</w:t>
            </w:r>
          </w:p>
          <w:bookmarkEnd w:id="6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беру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ХХХVІ сессиясының № 36/306 шешіміне</w:t>
            </w:r>
            <w:r>
              <w:br/>
            </w:r>
            <w:r>
              <w:rPr>
                <w:rFonts w:ascii="Times New Roman"/>
                <w:b w:val="false"/>
                <w:i w:val="false"/>
                <w:color w:val="000000"/>
                <w:sz w:val="20"/>
              </w:rPr>
              <w:t>6 қосымша</w:t>
            </w:r>
          </w:p>
        </w:tc>
      </w:tr>
    </w:tbl>
    <w:bookmarkStart w:name="z729" w:id="613"/>
    <w:p>
      <w:pPr>
        <w:spacing w:after="0"/>
        <w:ind w:left="0"/>
        <w:jc w:val="left"/>
      </w:pPr>
      <w:r>
        <w:rPr>
          <w:rFonts w:ascii="Times New Roman"/>
          <w:b/>
          <w:i w:val="false"/>
          <w:color w:val="000000"/>
        </w:rPr>
        <w:t xml:space="preserve"> Кент және ауылдық округ әкімдері аппараттарының 2016 жылға арналған бюджеттері</w:t>
      </w:r>
    </w:p>
    <w:bookmarkEnd w:id="6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405"/>
        <w:gridCol w:w="855"/>
        <w:gridCol w:w="855"/>
        <w:gridCol w:w="2809"/>
        <w:gridCol w:w="1528"/>
        <w:gridCol w:w="1304"/>
        <w:gridCol w:w="1305"/>
        <w:gridCol w:w="1305"/>
        <w:gridCol w:w="1301"/>
        <w:gridCol w:w="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614"/>
          <w:p>
            <w:pPr>
              <w:spacing w:after="20"/>
              <w:ind w:left="20"/>
              <w:jc w:val="both"/>
            </w:pPr>
            <w:r>
              <w:rPr>
                <w:rFonts w:ascii="Times New Roman"/>
                <w:b w:val="false"/>
                <w:i w:val="false"/>
                <w:color w:val="000000"/>
                <w:sz w:val="20"/>
              </w:rPr>
              <w:t>
Функционалдық топ</w:t>
            </w:r>
          </w:p>
          <w:bookmarkEnd w:id="614"/>
        </w:tc>
        <w:tc>
          <w:tcPr>
            <w:tcW w:w="1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Ақсу-Аюлы</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Ақжал</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Ақадыр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Дәрия</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615"/>
          <w:p>
            <w:pPr>
              <w:spacing w:after="20"/>
              <w:ind w:left="20"/>
              <w:jc w:val="both"/>
            </w:pPr>
            <w:r>
              <w:rPr>
                <w:rFonts w:ascii="Times New Roman"/>
                <w:b w:val="false"/>
                <w:i w:val="false"/>
                <w:color w:val="000000"/>
                <w:sz w:val="20"/>
              </w:rPr>
              <w:t>
 </w:t>
            </w:r>
          </w:p>
          <w:bookmarkEnd w:id="61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616"/>
          <w:p>
            <w:pPr>
              <w:spacing w:after="20"/>
              <w:ind w:left="20"/>
              <w:jc w:val="both"/>
            </w:pPr>
            <w:r>
              <w:rPr>
                <w:rFonts w:ascii="Times New Roman"/>
                <w:b w:val="false"/>
                <w:i w:val="false"/>
                <w:color w:val="000000"/>
                <w:sz w:val="20"/>
              </w:rPr>
              <w:t>
 </w:t>
            </w:r>
          </w:p>
          <w:bookmarkEnd w:id="616"/>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6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17"/>
        </w:tc>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6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18"/>
        </w:tc>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6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620"/>
          <w:p>
            <w:pPr>
              <w:spacing w:after="20"/>
              <w:ind w:left="20"/>
              <w:jc w:val="both"/>
            </w:pPr>
            <w:r>
              <w:rPr>
                <w:rFonts w:ascii="Times New Roman"/>
                <w:b w:val="false"/>
                <w:i w:val="false"/>
                <w:color w:val="000000"/>
                <w:sz w:val="20"/>
              </w:rPr>
              <w:t>
 </w:t>
            </w:r>
          </w:p>
          <w:bookmarkEnd w:id="620"/>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Шығындар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409680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65569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25797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51308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11079</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621"/>
          <w:p>
            <w:pPr>
              <w:spacing w:after="20"/>
              <w:ind w:left="20"/>
              <w:jc w:val="both"/>
            </w:pPr>
            <w:r>
              <w:rPr>
                <w:rFonts w:ascii="Times New Roman"/>
                <w:b w:val="false"/>
                <w:i w:val="false"/>
                <w:color w:val="000000"/>
                <w:sz w:val="20"/>
              </w:rPr>
              <w:t>
</w:t>
            </w:r>
            <w:r>
              <w:rPr>
                <w:rFonts w:ascii="Times New Roman"/>
                <w:b/>
                <w:i w:val="false"/>
                <w:color w:val="000000"/>
                <w:sz w:val="20"/>
              </w:rPr>
              <w:t>01</w:t>
            </w:r>
          </w:p>
          <w:bookmarkEnd w:id="621"/>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сипаттағы мемлекеттiк қызметтер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324660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27664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17031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38972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10849</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324660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10849</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324660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10849</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323160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10849</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622"/>
          <w:p>
            <w:pPr>
              <w:spacing w:after="20"/>
              <w:ind w:left="20"/>
              <w:jc w:val="both"/>
            </w:pPr>
            <w:r>
              <w:rPr>
                <w:rFonts w:ascii="Times New Roman"/>
                <w:b w:val="false"/>
                <w:i w:val="false"/>
                <w:color w:val="000000"/>
                <w:sz w:val="20"/>
              </w:rPr>
              <w:t>
</w:t>
            </w:r>
            <w:r>
              <w:rPr>
                <w:rFonts w:ascii="Times New Roman"/>
                <w:b/>
                <w:i w:val="false"/>
                <w:color w:val="000000"/>
                <w:sz w:val="20"/>
              </w:rPr>
              <w:t>04</w:t>
            </w:r>
          </w:p>
          <w:bookmarkEnd w:id="622"/>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Бiлiм беру</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8110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бастауыш, жалпы негізгі, жалпы орта бiлiм беру</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623"/>
          <w:p>
            <w:pPr>
              <w:spacing w:after="20"/>
              <w:ind w:left="20"/>
              <w:jc w:val="both"/>
            </w:pPr>
            <w:r>
              <w:rPr>
                <w:rFonts w:ascii="Times New Roman"/>
                <w:b w:val="false"/>
                <w:i w:val="false"/>
                <w:color w:val="000000"/>
                <w:sz w:val="20"/>
              </w:rPr>
              <w:t>
</w:t>
            </w:r>
            <w:r>
              <w:rPr>
                <w:rFonts w:ascii="Times New Roman"/>
                <w:b/>
                <w:i w:val="false"/>
                <w:color w:val="000000"/>
                <w:sz w:val="20"/>
              </w:rPr>
              <w:t>06</w:t>
            </w:r>
          </w:p>
          <w:bookmarkEnd w:id="623"/>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Әлеуметтiк көмек және әлеуметтiк қамсыздандыру</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12910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624"/>
          <w:p>
            <w:pPr>
              <w:spacing w:after="20"/>
              <w:ind w:left="20"/>
              <w:jc w:val="both"/>
            </w:pPr>
            <w:r>
              <w:rPr>
                <w:rFonts w:ascii="Times New Roman"/>
                <w:b w:val="false"/>
                <w:i w:val="false"/>
                <w:color w:val="000000"/>
                <w:sz w:val="20"/>
              </w:rPr>
              <w:t>
</w:t>
            </w:r>
            <w:r>
              <w:rPr>
                <w:rFonts w:ascii="Times New Roman"/>
                <w:b/>
                <w:i w:val="false"/>
                <w:color w:val="000000"/>
                <w:sz w:val="20"/>
              </w:rPr>
              <w:t>07</w:t>
            </w:r>
          </w:p>
          <w:bookmarkEnd w:id="624"/>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37004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625"/>
          <w:p>
            <w:pPr>
              <w:spacing w:after="20"/>
              <w:ind w:left="20"/>
              <w:jc w:val="both"/>
            </w:pPr>
            <w:r>
              <w:rPr>
                <w:rFonts w:ascii="Times New Roman"/>
                <w:b w:val="false"/>
                <w:i w:val="false"/>
                <w:color w:val="000000"/>
                <w:sz w:val="20"/>
              </w:rPr>
              <w:t>
 </w:t>
            </w:r>
          </w:p>
          <w:bookmarkEnd w:id="625"/>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626"/>
          <w:p>
            <w:pPr>
              <w:spacing w:after="20"/>
              <w:ind w:left="20"/>
              <w:jc w:val="both"/>
            </w:pPr>
            <w:r>
              <w:rPr>
                <w:rFonts w:ascii="Times New Roman"/>
                <w:b w:val="false"/>
                <w:i w:val="false"/>
                <w:color w:val="000000"/>
                <w:sz w:val="20"/>
              </w:rPr>
              <w:t>
</w:t>
            </w:r>
            <w:r>
              <w:rPr>
                <w:rFonts w:ascii="Times New Roman"/>
                <w:b/>
                <w:i w:val="false"/>
                <w:color w:val="000000"/>
                <w:sz w:val="20"/>
              </w:rPr>
              <w:t>12</w:t>
            </w:r>
          </w:p>
          <w:bookmarkEnd w:id="626"/>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Көлiк және коммуникация</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764" w:id="627"/>
    <w:p>
      <w:pPr>
        <w:spacing w:after="0"/>
        <w:ind w:left="0"/>
        <w:jc w:val="both"/>
      </w:pPr>
      <w:r>
        <w:rPr>
          <w:rFonts w:ascii="Times New Roman"/>
          <w:b w:val="false"/>
          <w:i w:val="false"/>
          <w:color w:val="000000"/>
          <w:sz w:val="28"/>
        </w:rPr>
        <w:t>
      кестенің жалғасы</w:t>
      </w:r>
    </w:p>
    <w:bookmarkEnd w:id="6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413"/>
        <w:gridCol w:w="870"/>
        <w:gridCol w:w="870"/>
        <w:gridCol w:w="2861"/>
        <w:gridCol w:w="1329"/>
        <w:gridCol w:w="1329"/>
        <w:gridCol w:w="1329"/>
        <w:gridCol w:w="1329"/>
        <w:gridCol w:w="132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628"/>
          <w:p>
            <w:pPr>
              <w:spacing w:after="20"/>
              <w:ind w:left="20"/>
              <w:jc w:val="both"/>
            </w:pPr>
            <w:r>
              <w:rPr>
                <w:rFonts w:ascii="Times New Roman"/>
                <w:b w:val="false"/>
                <w:i w:val="false"/>
                <w:color w:val="000000"/>
                <w:sz w:val="20"/>
              </w:rPr>
              <w:t>
Функционалдық топ</w:t>
            </w:r>
          </w:p>
          <w:bookmarkEnd w:id="628"/>
        </w:tc>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w:t>
            </w:r>
          </w:p>
        </w:tc>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Ақшатау</w:t>
            </w:r>
          </w:p>
        </w:tc>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w:t>
            </w:r>
          </w:p>
        </w:tc>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Босаға</w:t>
            </w:r>
          </w:p>
        </w:tc>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Өспен</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629"/>
          <w:p>
            <w:pPr>
              <w:spacing w:after="20"/>
              <w:ind w:left="20"/>
              <w:jc w:val="both"/>
            </w:pPr>
            <w:r>
              <w:rPr>
                <w:rFonts w:ascii="Times New Roman"/>
                <w:b w:val="false"/>
                <w:i w:val="false"/>
                <w:color w:val="000000"/>
                <w:sz w:val="20"/>
              </w:rPr>
              <w:t>
 </w:t>
            </w:r>
          </w:p>
          <w:bookmarkEnd w:id="62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630"/>
          <w:p>
            <w:pPr>
              <w:spacing w:after="20"/>
              <w:ind w:left="20"/>
              <w:jc w:val="both"/>
            </w:pPr>
            <w:r>
              <w:rPr>
                <w:rFonts w:ascii="Times New Roman"/>
                <w:b w:val="false"/>
                <w:i w:val="false"/>
                <w:color w:val="000000"/>
                <w:sz w:val="20"/>
              </w:rPr>
              <w:t>
 </w:t>
            </w:r>
          </w:p>
          <w:bookmarkEnd w:id="630"/>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6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31"/>
        </w:tc>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6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32"/>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6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634"/>
          <w:p>
            <w:pPr>
              <w:spacing w:after="20"/>
              <w:ind w:left="20"/>
              <w:jc w:val="both"/>
            </w:pPr>
            <w:r>
              <w:rPr>
                <w:rFonts w:ascii="Times New Roman"/>
                <w:b w:val="false"/>
                <w:i w:val="false"/>
                <w:color w:val="000000"/>
                <w:sz w:val="20"/>
              </w:rPr>
              <w:t>
 </w:t>
            </w:r>
          </w:p>
          <w:bookmarkEnd w:id="634"/>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Шығындар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23203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14036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10882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10882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13742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635"/>
          <w:p>
            <w:pPr>
              <w:spacing w:after="20"/>
              <w:ind w:left="20"/>
              <w:jc w:val="both"/>
            </w:pPr>
            <w:r>
              <w:rPr>
                <w:rFonts w:ascii="Times New Roman"/>
                <w:b w:val="false"/>
                <w:i w:val="false"/>
                <w:color w:val="000000"/>
                <w:sz w:val="20"/>
              </w:rPr>
              <w:t>
</w:t>
            </w:r>
            <w:r>
              <w:rPr>
                <w:rFonts w:ascii="Times New Roman"/>
                <w:b/>
                <w:i w:val="false"/>
                <w:color w:val="000000"/>
                <w:sz w:val="20"/>
              </w:rPr>
              <w:t>01</w:t>
            </w:r>
          </w:p>
          <w:bookmarkEnd w:id="635"/>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сипаттағы мемлекеттiк қызметтер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20380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11967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10482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10552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636"/>
          <w:p>
            <w:pPr>
              <w:spacing w:after="20"/>
              <w:ind w:left="20"/>
              <w:jc w:val="both"/>
            </w:pPr>
            <w:r>
              <w:rPr>
                <w:rFonts w:ascii="Times New Roman"/>
                <w:b w:val="false"/>
                <w:i w:val="false"/>
                <w:color w:val="000000"/>
                <w:sz w:val="20"/>
              </w:rPr>
              <w:t>
</w:t>
            </w:r>
            <w:r>
              <w:rPr>
                <w:rFonts w:ascii="Times New Roman"/>
                <w:b/>
                <w:i w:val="false"/>
                <w:color w:val="000000"/>
                <w:sz w:val="20"/>
              </w:rPr>
              <w:t>04</w:t>
            </w:r>
          </w:p>
          <w:bookmarkEnd w:id="636"/>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Бiлiм беру</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бастауыш, жалпы негізгі, жалпы орта бiлiм беру</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637"/>
          <w:p>
            <w:pPr>
              <w:spacing w:after="20"/>
              <w:ind w:left="20"/>
              <w:jc w:val="both"/>
            </w:pPr>
            <w:r>
              <w:rPr>
                <w:rFonts w:ascii="Times New Roman"/>
                <w:b w:val="false"/>
                <w:i w:val="false"/>
                <w:color w:val="000000"/>
                <w:sz w:val="20"/>
              </w:rPr>
              <w:t>
</w:t>
            </w:r>
            <w:r>
              <w:rPr>
                <w:rFonts w:ascii="Times New Roman"/>
                <w:b/>
                <w:i w:val="false"/>
                <w:color w:val="000000"/>
                <w:sz w:val="20"/>
              </w:rPr>
              <w:t>06</w:t>
            </w:r>
          </w:p>
          <w:bookmarkEnd w:id="637"/>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Әлеуметтiк көмек және әлеуметтiк қамсыздандыру</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2203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638"/>
          <w:p>
            <w:pPr>
              <w:spacing w:after="20"/>
              <w:ind w:left="20"/>
              <w:jc w:val="both"/>
            </w:pPr>
            <w:r>
              <w:rPr>
                <w:rFonts w:ascii="Times New Roman"/>
                <w:b w:val="false"/>
                <w:i w:val="false"/>
                <w:color w:val="000000"/>
                <w:sz w:val="20"/>
              </w:rPr>
              <w:t>
</w:t>
            </w:r>
            <w:r>
              <w:rPr>
                <w:rFonts w:ascii="Times New Roman"/>
                <w:b/>
                <w:i w:val="false"/>
                <w:color w:val="000000"/>
                <w:sz w:val="20"/>
              </w:rPr>
              <w:t>07</w:t>
            </w:r>
          </w:p>
          <w:bookmarkEnd w:id="638"/>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1246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639"/>
          <w:p>
            <w:pPr>
              <w:spacing w:after="20"/>
              <w:ind w:left="20"/>
              <w:jc w:val="both"/>
            </w:pPr>
            <w:r>
              <w:rPr>
                <w:rFonts w:ascii="Times New Roman"/>
                <w:b w:val="false"/>
                <w:i w:val="false"/>
                <w:color w:val="000000"/>
                <w:sz w:val="20"/>
              </w:rPr>
              <w:t>
 </w:t>
            </w:r>
          </w:p>
          <w:bookmarkEnd w:id="639"/>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640"/>
          <w:p>
            <w:pPr>
              <w:spacing w:after="20"/>
              <w:ind w:left="20"/>
              <w:jc w:val="both"/>
            </w:pPr>
            <w:r>
              <w:rPr>
                <w:rFonts w:ascii="Times New Roman"/>
                <w:b w:val="false"/>
                <w:i w:val="false"/>
                <w:color w:val="000000"/>
                <w:sz w:val="20"/>
              </w:rPr>
              <w:t>
</w:t>
            </w:r>
            <w:r>
              <w:rPr>
                <w:rFonts w:ascii="Times New Roman"/>
                <w:b/>
                <w:i w:val="false"/>
                <w:color w:val="000000"/>
                <w:sz w:val="20"/>
              </w:rPr>
              <w:t>12</w:t>
            </w:r>
          </w:p>
          <w:bookmarkEnd w:id="640"/>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Көлiк және коммуникация</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bl>
    <w:p>
      <w:pPr>
        <w:spacing w:after="0"/>
        <w:ind w:left="0"/>
        <w:jc w:val="left"/>
      </w:pPr>
      <w:r>
        <w:br/>
      </w:r>
      <w:r>
        <w:rPr>
          <w:rFonts w:ascii="Times New Roman"/>
          <w:b w:val="false"/>
          <w:i w:val="false"/>
          <w:color w:val="000000"/>
          <w:sz w:val="28"/>
        </w:rPr>
        <w:t>
</w:t>
      </w:r>
    </w:p>
    <w:bookmarkStart w:name="z799" w:id="641"/>
    <w:p>
      <w:pPr>
        <w:spacing w:after="0"/>
        <w:ind w:left="0"/>
        <w:jc w:val="both"/>
      </w:pPr>
      <w:r>
        <w:rPr>
          <w:rFonts w:ascii="Times New Roman"/>
          <w:b w:val="false"/>
          <w:i w:val="false"/>
          <w:color w:val="000000"/>
          <w:sz w:val="28"/>
        </w:rPr>
        <w:t>
      кестенің жалғасы</w:t>
      </w:r>
    </w:p>
    <w:bookmarkEnd w:id="6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924"/>
        <w:gridCol w:w="924"/>
        <w:gridCol w:w="924"/>
        <w:gridCol w:w="924"/>
        <w:gridCol w:w="764"/>
        <w:gridCol w:w="924"/>
        <w:gridCol w:w="764"/>
        <w:gridCol w:w="924"/>
        <w:gridCol w:w="924"/>
        <w:gridCol w:w="924"/>
        <w:gridCol w:w="925"/>
        <w:gridCol w:w="765"/>
        <w:gridCol w:w="926"/>
      </w:tblGrid>
      <w:tr>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642"/>
          <w:p>
            <w:pPr>
              <w:spacing w:after="20"/>
              <w:ind w:left="20"/>
              <w:jc w:val="both"/>
            </w:pPr>
            <w:r>
              <w:rPr>
                <w:rFonts w:ascii="Times New Roman"/>
                <w:b w:val="false"/>
                <w:i w:val="false"/>
                <w:color w:val="000000"/>
                <w:sz w:val="20"/>
              </w:rPr>
              <w:t>
Красная-Поляна</w:t>
            </w:r>
          </w:p>
          <w:bookmarkEnd w:id="642"/>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Көктіңкөлі</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Кеншоқы</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Мойынты</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w:t>
            </w: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Ақшоқы</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643"/>
          <w:p>
            <w:pPr>
              <w:spacing w:after="20"/>
              <w:ind w:left="20"/>
              <w:jc w:val="both"/>
            </w:pPr>
            <w:r>
              <w:rPr>
                <w:rFonts w:ascii="Times New Roman"/>
                <w:b w:val="false"/>
                <w:i w:val="false"/>
                <w:color w:val="000000"/>
                <w:sz w:val="20"/>
              </w:rPr>
              <w:t>
</w:t>
            </w:r>
            <w:r>
              <w:rPr>
                <w:rFonts w:ascii="Times New Roman"/>
                <w:b/>
                <w:i w:val="false"/>
                <w:color w:val="000000"/>
                <w:sz w:val="20"/>
              </w:rPr>
              <w:t>9744</w:t>
            </w:r>
          </w:p>
          <w:bookmarkEnd w:id="643"/>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16858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10667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15972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13335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9409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11372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644"/>
          <w:p>
            <w:pPr>
              <w:spacing w:after="20"/>
              <w:ind w:left="20"/>
              <w:jc w:val="both"/>
            </w:pPr>
            <w:r>
              <w:rPr>
                <w:rFonts w:ascii="Times New Roman"/>
                <w:b w:val="false"/>
                <w:i w:val="false"/>
                <w:color w:val="000000"/>
                <w:sz w:val="20"/>
              </w:rPr>
              <w:t>
</w:t>
            </w:r>
            <w:r>
              <w:rPr>
                <w:rFonts w:ascii="Times New Roman"/>
                <w:b/>
                <w:i w:val="false"/>
                <w:color w:val="000000"/>
                <w:sz w:val="20"/>
              </w:rPr>
              <w:t>9364</w:t>
            </w:r>
          </w:p>
          <w:bookmarkEnd w:id="644"/>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11371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10337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13830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11076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9109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10772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645"/>
          <w:p>
            <w:pPr>
              <w:spacing w:after="20"/>
              <w:ind w:left="20"/>
              <w:jc w:val="both"/>
            </w:pPr>
            <w:r>
              <w:rPr>
                <w:rFonts w:ascii="Times New Roman"/>
                <w:b w:val="false"/>
                <w:i w:val="false"/>
                <w:color w:val="000000"/>
                <w:sz w:val="20"/>
              </w:rPr>
              <w:t>
9364</w:t>
            </w:r>
          </w:p>
          <w:bookmarkEnd w:id="645"/>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646"/>
          <w:p>
            <w:pPr>
              <w:spacing w:after="20"/>
              <w:ind w:left="20"/>
              <w:jc w:val="both"/>
            </w:pPr>
            <w:r>
              <w:rPr>
                <w:rFonts w:ascii="Times New Roman"/>
                <w:b w:val="false"/>
                <w:i w:val="false"/>
                <w:color w:val="000000"/>
                <w:sz w:val="20"/>
              </w:rPr>
              <w:t>
9364</w:t>
            </w:r>
          </w:p>
          <w:bookmarkEnd w:id="646"/>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647"/>
          <w:p>
            <w:pPr>
              <w:spacing w:after="20"/>
              <w:ind w:left="20"/>
              <w:jc w:val="both"/>
            </w:pPr>
            <w:r>
              <w:rPr>
                <w:rFonts w:ascii="Times New Roman"/>
                <w:b w:val="false"/>
                <w:i w:val="false"/>
                <w:color w:val="000000"/>
                <w:sz w:val="20"/>
              </w:rPr>
              <w:t>
9364</w:t>
            </w:r>
          </w:p>
          <w:bookmarkEnd w:id="647"/>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648"/>
          <w:p>
            <w:pPr>
              <w:spacing w:after="20"/>
              <w:ind w:left="20"/>
              <w:jc w:val="both"/>
            </w:pPr>
            <w:r>
              <w:rPr>
                <w:rFonts w:ascii="Times New Roman"/>
                <w:b w:val="false"/>
                <w:i w:val="false"/>
                <w:color w:val="000000"/>
                <w:sz w:val="20"/>
              </w:rPr>
              <w:t>
 </w:t>
            </w:r>
          </w:p>
          <w:bookmarkEnd w:id="648"/>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649"/>
          <w:p>
            <w:pPr>
              <w:spacing w:after="20"/>
              <w:ind w:left="20"/>
              <w:jc w:val="both"/>
            </w:pPr>
            <w:r>
              <w:rPr>
                <w:rFonts w:ascii="Times New Roman"/>
                <w:b w:val="false"/>
                <w:i w:val="false"/>
                <w:color w:val="000000"/>
                <w:sz w:val="20"/>
              </w:rPr>
              <w:t>
</w:t>
            </w:r>
            <w:r>
              <w:rPr>
                <w:rFonts w:ascii="Times New Roman"/>
                <w:b/>
                <w:i w:val="false"/>
                <w:color w:val="000000"/>
                <w:sz w:val="20"/>
              </w:rPr>
              <w:t>0</w:t>
            </w:r>
          </w:p>
          <w:bookmarkEnd w:id="649"/>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1300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650"/>
          <w:p>
            <w:pPr>
              <w:spacing w:after="20"/>
              <w:ind w:left="20"/>
              <w:jc w:val="both"/>
            </w:pPr>
            <w:r>
              <w:rPr>
                <w:rFonts w:ascii="Times New Roman"/>
                <w:b w:val="false"/>
                <w:i w:val="false"/>
                <w:color w:val="000000"/>
                <w:sz w:val="20"/>
              </w:rPr>
              <w:t>
0</w:t>
            </w:r>
          </w:p>
          <w:bookmarkEnd w:id="650"/>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651"/>
          <w:p>
            <w:pPr>
              <w:spacing w:after="20"/>
              <w:ind w:left="20"/>
              <w:jc w:val="both"/>
            </w:pPr>
            <w:r>
              <w:rPr>
                <w:rFonts w:ascii="Times New Roman"/>
                <w:b w:val="false"/>
                <w:i w:val="false"/>
                <w:color w:val="000000"/>
                <w:sz w:val="20"/>
              </w:rPr>
              <w:t>
0</w:t>
            </w:r>
          </w:p>
          <w:bookmarkEnd w:id="651"/>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652"/>
          <w:p>
            <w:pPr>
              <w:spacing w:after="20"/>
              <w:ind w:left="20"/>
              <w:jc w:val="both"/>
            </w:pPr>
            <w:r>
              <w:rPr>
                <w:rFonts w:ascii="Times New Roman"/>
                <w:b w:val="false"/>
                <w:i w:val="false"/>
                <w:color w:val="000000"/>
                <w:sz w:val="20"/>
              </w:rPr>
              <w:t>
0</w:t>
            </w:r>
          </w:p>
          <w:bookmarkEnd w:id="652"/>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653"/>
          <w:p>
            <w:pPr>
              <w:spacing w:after="20"/>
              <w:ind w:left="20"/>
              <w:jc w:val="both"/>
            </w:pPr>
            <w:r>
              <w:rPr>
                <w:rFonts w:ascii="Times New Roman"/>
                <w:b w:val="false"/>
                <w:i w:val="false"/>
                <w:color w:val="000000"/>
                <w:sz w:val="20"/>
              </w:rPr>
              <w:t>
</w:t>
            </w:r>
            <w:r>
              <w:rPr>
                <w:rFonts w:ascii="Times New Roman"/>
                <w:b/>
                <w:i w:val="false"/>
                <w:color w:val="000000"/>
                <w:sz w:val="20"/>
              </w:rPr>
              <w:t>0</w:t>
            </w:r>
          </w:p>
          <w:bookmarkEnd w:id="653"/>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1162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654"/>
          <w:p>
            <w:pPr>
              <w:spacing w:after="20"/>
              <w:ind w:left="20"/>
              <w:jc w:val="both"/>
            </w:pPr>
            <w:r>
              <w:rPr>
                <w:rFonts w:ascii="Times New Roman"/>
                <w:b w:val="false"/>
                <w:i w:val="false"/>
                <w:color w:val="000000"/>
                <w:sz w:val="20"/>
              </w:rPr>
              <w:t>
0</w:t>
            </w:r>
          </w:p>
          <w:bookmarkEnd w:id="654"/>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655"/>
          <w:p>
            <w:pPr>
              <w:spacing w:after="20"/>
              <w:ind w:left="20"/>
              <w:jc w:val="both"/>
            </w:pPr>
            <w:r>
              <w:rPr>
                <w:rFonts w:ascii="Times New Roman"/>
                <w:b w:val="false"/>
                <w:i w:val="false"/>
                <w:color w:val="000000"/>
                <w:sz w:val="20"/>
              </w:rPr>
              <w:t>
0</w:t>
            </w:r>
          </w:p>
          <w:bookmarkEnd w:id="655"/>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656"/>
          <w:p>
            <w:pPr>
              <w:spacing w:after="20"/>
              <w:ind w:left="20"/>
              <w:jc w:val="both"/>
            </w:pPr>
            <w:r>
              <w:rPr>
                <w:rFonts w:ascii="Times New Roman"/>
                <w:b w:val="false"/>
                <w:i w:val="false"/>
                <w:color w:val="000000"/>
                <w:sz w:val="20"/>
              </w:rPr>
              <w:t>
 </w:t>
            </w:r>
          </w:p>
          <w:bookmarkEnd w:id="656"/>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657"/>
          <w:p>
            <w:pPr>
              <w:spacing w:after="20"/>
              <w:ind w:left="20"/>
              <w:jc w:val="both"/>
            </w:pPr>
            <w:r>
              <w:rPr>
                <w:rFonts w:ascii="Times New Roman"/>
                <w:b w:val="false"/>
                <w:i w:val="false"/>
                <w:color w:val="000000"/>
                <w:sz w:val="20"/>
              </w:rPr>
              <w:t>
</w:t>
            </w:r>
            <w:r>
              <w:rPr>
                <w:rFonts w:ascii="Times New Roman"/>
                <w:b/>
                <w:i w:val="false"/>
                <w:color w:val="000000"/>
                <w:sz w:val="20"/>
              </w:rPr>
              <w:t>250</w:t>
            </w:r>
          </w:p>
          <w:bookmarkEnd w:id="657"/>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658"/>
          <w:p>
            <w:pPr>
              <w:spacing w:after="20"/>
              <w:ind w:left="20"/>
              <w:jc w:val="both"/>
            </w:pPr>
            <w:r>
              <w:rPr>
                <w:rFonts w:ascii="Times New Roman"/>
                <w:b w:val="false"/>
                <w:i w:val="false"/>
                <w:color w:val="000000"/>
                <w:sz w:val="20"/>
              </w:rPr>
              <w:t>
0</w:t>
            </w:r>
          </w:p>
          <w:bookmarkEnd w:id="658"/>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659"/>
          <w:p>
            <w:pPr>
              <w:spacing w:after="20"/>
              <w:ind w:left="20"/>
              <w:jc w:val="both"/>
            </w:pPr>
            <w:r>
              <w:rPr>
                <w:rFonts w:ascii="Times New Roman"/>
                <w:b w:val="false"/>
                <w:i w:val="false"/>
                <w:color w:val="000000"/>
                <w:sz w:val="20"/>
              </w:rPr>
              <w:t>
0</w:t>
            </w:r>
          </w:p>
          <w:bookmarkEnd w:id="659"/>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660"/>
          <w:p>
            <w:pPr>
              <w:spacing w:after="20"/>
              <w:ind w:left="20"/>
              <w:jc w:val="both"/>
            </w:pPr>
            <w:r>
              <w:rPr>
                <w:rFonts w:ascii="Times New Roman"/>
                <w:b w:val="false"/>
                <w:i w:val="false"/>
                <w:color w:val="000000"/>
                <w:sz w:val="20"/>
              </w:rPr>
              <w:t>
 </w:t>
            </w:r>
          </w:p>
          <w:bookmarkEnd w:id="660"/>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661"/>
          <w:p>
            <w:pPr>
              <w:spacing w:after="20"/>
              <w:ind w:left="20"/>
              <w:jc w:val="both"/>
            </w:pPr>
            <w:r>
              <w:rPr>
                <w:rFonts w:ascii="Times New Roman"/>
                <w:b w:val="false"/>
                <w:i w:val="false"/>
                <w:color w:val="000000"/>
                <w:sz w:val="20"/>
              </w:rPr>
              <w:t>
250</w:t>
            </w:r>
          </w:p>
          <w:bookmarkEnd w:id="661"/>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662"/>
          <w:p>
            <w:pPr>
              <w:spacing w:after="20"/>
              <w:ind w:left="20"/>
              <w:jc w:val="both"/>
            </w:pPr>
            <w:r>
              <w:rPr>
                <w:rFonts w:ascii="Times New Roman"/>
                <w:b w:val="false"/>
                <w:i w:val="false"/>
                <w:color w:val="000000"/>
                <w:sz w:val="20"/>
              </w:rPr>
              <w:t>
250</w:t>
            </w:r>
          </w:p>
          <w:bookmarkEnd w:id="662"/>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663"/>
          <w:p>
            <w:pPr>
              <w:spacing w:after="20"/>
              <w:ind w:left="20"/>
              <w:jc w:val="both"/>
            </w:pPr>
            <w:r>
              <w:rPr>
                <w:rFonts w:ascii="Times New Roman"/>
                <w:b w:val="false"/>
                <w:i w:val="false"/>
                <w:color w:val="000000"/>
                <w:sz w:val="20"/>
              </w:rPr>
              <w:t>
250</w:t>
            </w:r>
          </w:p>
          <w:bookmarkEnd w:id="663"/>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664"/>
          <w:p>
            <w:pPr>
              <w:spacing w:after="20"/>
              <w:ind w:left="20"/>
              <w:jc w:val="both"/>
            </w:pPr>
            <w:r>
              <w:rPr>
                <w:rFonts w:ascii="Times New Roman"/>
                <w:b w:val="false"/>
                <w:i w:val="false"/>
                <w:color w:val="000000"/>
                <w:sz w:val="20"/>
              </w:rPr>
              <w:t>
 </w:t>
            </w:r>
          </w:p>
          <w:bookmarkEnd w:id="664"/>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665"/>
          <w:p>
            <w:pPr>
              <w:spacing w:after="20"/>
              <w:ind w:left="20"/>
              <w:jc w:val="both"/>
            </w:pPr>
            <w:r>
              <w:rPr>
                <w:rFonts w:ascii="Times New Roman"/>
                <w:b w:val="false"/>
                <w:i w:val="false"/>
                <w:color w:val="000000"/>
                <w:sz w:val="20"/>
              </w:rPr>
              <w:t>
 </w:t>
            </w:r>
          </w:p>
          <w:bookmarkEnd w:id="665"/>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666"/>
          <w:p>
            <w:pPr>
              <w:spacing w:after="20"/>
              <w:ind w:left="20"/>
              <w:jc w:val="both"/>
            </w:pPr>
            <w:r>
              <w:rPr>
                <w:rFonts w:ascii="Times New Roman"/>
                <w:b w:val="false"/>
                <w:i w:val="false"/>
                <w:color w:val="000000"/>
                <w:sz w:val="20"/>
              </w:rPr>
              <w:t>
</w:t>
            </w:r>
            <w:r>
              <w:rPr>
                <w:rFonts w:ascii="Times New Roman"/>
                <w:b/>
                <w:i w:val="false"/>
                <w:color w:val="000000"/>
                <w:sz w:val="20"/>
              </w:rPr>
              <w:t>130</w:t>
            </w:r>
          </w:p>
          <w:bookmarkEnd w:id="666"/>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667"/>
          <w:p>
            <w:pPr>
              <w:spacing w:after="20"/>
              <w:ind w:left="20"/>
              <w:jc w:val="both"/>
            </w:pPr>
            <w:r>
              <w:rPr>
                <w:rFonts w:ascii="Times New Roman"/>
                <w:b w:val="false"/>
                <w:i w:val="false"/>
                <w:color w:val="000000"/>
                <w:sz w:val="20"/>
              </w:rPr>
              <w:t>
130</w:t>
            </w:r>
          </w:p>
          <w:bookmarkEnd w:id="667"/>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668"/>
          <w:p>
            <w:pPr>
              <w:spacing w:after="20"/>
              <w:ind w:left="20"/>
              <w:jc w:val="both"/>
            </w:pPr>
            <w:r>
              <w:rPr>
                <w:rFonts w:ascii="Times New Roman"/>
                <w:b w:val="false"/>
                <w:i w:val="false"/>
                <w:color w:val="000000"/>
                <w:sz w:val="20"/>
              </w:rPr>
              <w:t>
130</w:t>
            </w:r>
          </w:p>
          <w:bookmarkEnd w:id="668"/>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669"/>
          <w:p>
            <w:pPr>
              <w:spacing w:after="20"/>
              <w:ind w:left="20"/>
              <w:jc w:val="both"/>
            </w:pPr>
            <w:r>
              <w:rPr>
                <w:rFonts w:ascii="Times New Roman"/>
                <w:b w:val="false"/>
                <w:i w:val="false"/>
                <w:color w:val="000000"/>
                <w:sz w:val="20"/>
              </w:rPr>
              <w:t>
130</w:t>
            </w:r>
          </w:p>
          <w:bookmarkEnd w:id="669"/>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bookmarkStart w:name="z832" w:id="670"/>
    <w:p>
      <w:pPr>
        <w:spacing w:after="0"/>
        <w:ind w:left="0"/>
        <w:jc w:val="both"/>
      </w:pPr>
      <w:r>
        <w:rPr>
          <w:rFonts w:ascii="Times New Roman"/>
          <w:b w:val="false"/>
          <w:i w:val="false"/>
          <w:color w:val="000000"/>
          <w:sz w:val="28"/>
        </w:rPr>
        <w:t>
      кестенің жалғасы</w:t>
      </w:r>
    </w:p>
    <w:bookmarkEnd w:id="6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639"/>
        <w:gridCol w:w="2"/>
        <w:gridCol w:w="641"/>
        <w:gridCol w:w="641"/>
        <w:gridCol w:w="775"/>
        <w:gridCol w:w="641"/>
        <w:gridCol w:w="641"/>
        <w:gridCol w:w="775"/>
        <w:gridCol w:w="775"/>
        <w:gridCol w:w="775"/>
        <w:gridCol w:w="320"/>
        <w:gridCol w:w="321"/>
        <w:gridCol w:w="641"/>
        <w:gridCol w:w="641"/>
        <w:gridCol w:w="775"/>
        <w:gridCol w:w="775"/>
        <w:gridCol w:w="641"/>
        <w:gridCol w:w="775"/>
        <w:gridCol w:w="775"/>
      </w:tblGrid>
      <w:tr>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671"/>
          <w:p>
            <w:pPr>
              <w:spacing w:after="20"/>
              <w:ind w:left="20"/>
              <w:jc w:val="both"/>
            </w:pPr>
            <w:r>
              <w:rPr>
                <w:rFonts w:ascii="Times New Roman"/>
                <w:b w:val="false"/>
                <w:i w:val="false"/>
                <w:color w:val="000000"/>
                <w:sz w:val="20"/>
              </w:rPr>
              <w:t>
Төменгі Қайрақты</w:t>
            </w:r>
          </w:p>
          <w:bookmarkEnd w:id="671"/>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Кәрім Мынбаев</w:t>
            </w:r>
            <w:r>
              <w:br/>
            </w:r>
            <w:r>
              <w:rPr>
                <w:rFonts w:ascii="Times New Roman"/>
                <w:b w:val="false"/>
                <w:i w:val="false"/>
                <w:color w:val="000000"/>
                <w:sz w:val="20"/>
              </w:rPr>
              <w:t>
 </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Ортау</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Киікті</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Батық</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Ақой</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Нұраталды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672"/>
          <w:p>
            <w:pPr>
              <w:spacing w:after="20"/>
              <w:ind w:left="20"/>
              <w:jc w:val="both"/>
            </w:pPr>
            <w:r>
              <w:rPr>
                <w:rFonts w:ascii="Times New Roman"/>
                <w:b w:val="false"/>
                <w:i w:val="false"/>
                <w:color w:val="000000"/>
                <w:sz w:val="20"/>
              </w:rPr>
              <w:t>
</w:t>
            </w:r>
            <w:r>
              <w:rPr>
                <w:rFonts w:ascii="Times New Roman"/>
                <w:b/>
                <w:i w:val="false"/>
                <w:color w:val="000000"/>
                <w:sz w:val="20"/>
              </w:rPr>
              <w:t>11847</w:t>
            </w:r>
          </w:p>
          <w:bookmarkEnd w:id="6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12339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9648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10889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15998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673"/>
          <w:p>
            <w:pPr>
              <w:spacing w:after="20"/>
              <w:ind w:left="20"/>
              <w:jc w:val="both"/>
            </w:pPr>
            <w:r>
              <w:rPr>
                <w:rFonts w:ascii="Times New Roman"/>
                <w:b w:val="false"/>
                <w:i w:val="false"/>
                <w:color w:val="000000"/>
                <w:sz w:val="20"/>
              </w:rPr>
              <w:t>
</w:t>
            </w:r>
            <w:r>
              <w:rPr>
                <w:rFonts w:ascii="Times New Roman"/>
                <w:b/>
                <w:i w:val="false"/>
                <w:color w:val="000000"/>
                <w:sz w:val="20"/>
              </w:rPr>
              <w:t>10808</w:t>
            </w:r>
          </w:p>
          <w:bookmarkEnd w:id="6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10636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9924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9468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10489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12723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674"/>
          <w:p>
            <w:pPr>
              <w:spacing w:after="20"/>
              <w:ind w:left="20"/>
              <w:jc w:val="both"/>
            </w:pPr>
            <w:r>
              <w:rPr>
                <w:rFonts w:ascii="Times New Roman"/>
                <w:b w:val="false"/>
                <w:i w:val="false"/>
                <w:color w:val="000000"/>
                <w:sz w:val="20"/>
              </w:rPr>
              <w:t>
10808</w:t>
            </w:r>
          </w:p>
          <w:bookmarkEnd w:id="6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675"/>
          <w:p>
            <w:pPr>
              <w:spacing w:after="20"/>
              <w:ind w:left="20"/>
              <w:jc w:val="both"/>
            </w:pPr>
            <w:r>
              <w:rPr>
                <w:rFonts w:ascii="Times New Roman"/>
                <w:b w:val="false"/>
                <w:i w:val="false"/>
                <w:color w:val="000000"/>
                <w:sz w:val="20"/>
              </w:rPr>
              <w:t>
10808</w:t>
            </w:r>
          </w:p>
          <w:bookmarkEnd w:id="6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676"/>
          <w:p>
            <w:pPr>
              <w:spacing w:after="20"/>
              <w:ind w:left="20"/>
              <w:jc w:val="both"/>
            </w:pPr>
            <w:r>
              <w:rPr>
                <w:rFonts w:ascii="Times New Roman"/>
                <w:b w:val="false"/>
                <w:i w:val="false"/>
                <w:color w:val="000000"/>
                <w:sz w:val="20"/>
              </w:rPr>
              <w:t>
10808</w:t>
            </w:r>
          </w:p>
          <w:bookmarkEnd w:id="6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677"/>
          <w:p>
            <w:pPr>
              <w:spacing w:after="20"/>
              <w:ind w:left="20"/>
              <w:jc w:val="both"/>
            </w:pPr>
            <w:r>
              <w:rPr>
                <w:rFonts w:ascii="Times New Roman"/>
                <w:b w:val="false"/>
                <w:i w:val="false"/>
                <w:color w:val="000000"/>
                <w:sz w:val="20"/>
              </w:rPr>
              <w:t>
 </w:t>
            </w:r>
          </w:p>
          <w:bookmarkEnd w:id="6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678"/>
          <w:p>
            <w:pPr>
              <w:spacing w:after="20"/>
              <w:ind w:left="20"/>
              <w:jc w:val="both"/>
            </w:pPr>
            <w:r>
              <w:rPr>
                <w:rFonts w:ascii="Times New Roman"/>
                <w:b w:val="false"/>
                <w:i w:val="false"/>
                <w:color w:val="000000"/>
                <w:sz w:val="20"/>
              </w:rPr>
              <w:t>
</w:t>
            </w:r>
            <w:r>
              <w:rPr>
                <w:rFonts w:ascii="Times New Roman"/>
                <w:b/>
                <w:i w:val="false"/>
                <w:color w:val="000000"/>
                <w:sz w:val="20"/>
              </w:rPr>
              <w:t>0</w:t>
            </w:r>
          </w:p>
          <w:bookmarkEnd w:id="6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679"/>
          <w:p>
            <w:pPr>
              <w:spacing w:after="20"/>
              <w:ind w:left="20"/>
              <w:jc w:val="both"/>
            </w:pPr>
            <w:r>
              <w:rPr>
                <w:rFonts w:ascii="Times New Roman"/>
                <w:b w:val="false"/>
                <w:i w:val="false"/>
                <w:color w:val="000000"/>
                <w:sz w:val="20"/>
              </w:rPr>
              <w:t>
0</w:t>
            </w:r>
          </w:p>
          <w:bookmarkEnd w:id="6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680"/>
          <w:p>
            <w:pPr>
              <w:spacing w:after="20"/>
              <w:ind w:left="20"/>
              <w:jc w:val="both"/>
            </w:pPr>
            <w:r>
              <w:rPr>
                <w:rFonts w:ascii="Times New Roman"/>
                <w:b w:val="false"/>
                <w:i w:val="false"/>
                <w:color w:val="000000"/>
                <w:sz w:val="20"/>
              </w:rPr>
              <w:t>
0</w:t>
            </w:r>
          </w:p>
          <w:bookmarkEnd w:id="6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681"/>
          <w:p>
            <w:pPr>
              <w:spacing w:after="20"/>
              <w:ind w:left="20"/>
              <w:jc w:val="both"/>
            </w:pPr>
            <w:r>
              <w:rPr>
                <w:rFonts w:ascii="Times New Roman"/>
                <w:b w:val="false"/>
                <w:i w:val="false"/>
                <w:color w:val="000000"/>
                <w:sz w:val="20"/>
              </w:rPr>
              <w:t>
0</w:t>
            </w:r>
          </w:p>
          <w:bookmarkEnd w:id="6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682"/>
          <w:p>
            <w:pPr>
              <w:spacing w:after="20"/>
              <w:ind w:left="20"/>
              <w:jc w:val="both"/>
            </w:pPr>
            <w:r>
              <w:rPr>
                <w:rFonts w:ascii="Times New Roman"/>
                <w:b w:val="false"/>
                <w:i w:val="false"/>
                <w:color w:val="000000"/>
                <w:sz w:val="20"/>
              </w:rPr>
              <w:t>
</w:t>
            </w:r>
            <w:r>
              <w:rPr>
                <w:rFonts w:ascii="Times New Roman"/>
                <w:b/>
                <w:i w:val="false"/>
                <w:color w:val="000000"/>
                <w:sz w:val="20"/>
              </w:rPr>
              <w:t>539</w:t>
            </w:r>
          </w:p>
          <w:bookmarkEnd w:id="6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683"/>
          <w:p>
            <w:pPr>
              <w:spacing w:after="20"/>
              <w:ind w:left="20"/>
              <w:jc w:val="both"/>
            </w:pPr>
            <w:r>
              <w:rPr>
                <w:rFonts w:ascii="Times New Roman"/>
                <w:b w:val="false"/>
                <w:i w:val="false"/>
                <w:color w:val="000000"/>
                <w:sz w:val="20"/>
              </w:rPr>
              <w:t>
539</w:t>
            </w:r>
          </w:p>
          <w:bookmarkEnd w:id="6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684"/>
          <w:p>
            <w:pPr>
              <w:spacing w:after="20"/>
              <w:ind w:left="20"/>
              <w:jc w:val="both"/>
            </w:pPr>
            <w:r>
              <w:rPr>
                <w:rFonts w:ascii="Times New Roman"/>
                <w:b w:val="false"/>
                <w:i w:val="false"/>
                <w:color w:val="000000"/>
                <w:sz w:val="20"/>
              </w:rPr>
              <w:t>
539</w:t>
            </w:r>
          </w:p>
          <w:bookmarkEnd w:id="6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685"/>
          <w:p>
            <w:pPr>
              <w:spacing w:after="20"/>
              <w:ind w:left="20"/>
              <w:jc w:val="both"/>
            </w:pPr>
            <w:r>
              <w:rPr>
                <w:rFonts w:ascii="Times New Roman"/>
                <w:b w:val="false"/>
                <w:i w:val="false"/>
                <w:color w:val="000000"/>
                <w:sz w:val="20"/>
              </w:rPr>
              <w:t>
539</w:t>
            </w:r>
          </w:p>
          <w:bookmarkEnd w:id="6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686"/>
          <w:p>
            <w:pPr>
              <w:spacing w:after="20"/>
              <w:ind w:left="20"/>
              <w:jc w:val="both"/>
            </w:pPr>
            <w:r>
              <w:rPr>
                <w:rFonts w:ascii="Times New Roman"/>
                <w:b w:val="false"/>
                <w:i w:val="false"/>
                <w:color w:val="000000"/>
                <w:sz w:val="20"/>
              </w:rPr>
              <w:t>
</w:t>
            </w:r>
            <w:r>
              <w:rPr>
                <w:rFonts w:ascii="Times New Roman"/>
                <w:b/>
                <w:i w:val="false"/>
                <w:color w:val="000000"/>
                <w:sz w:val="20"/>
              </w:rPr>
              <w:t>300</w:t>
            </w:r>
          </w:p>
          <w:bookmarkEnd w:id="6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687"/>
          <w:p>
            <w:pPr>
              <w:spacing w:after="20"/>
              <w:ind w:left="20"/>
              <w:jc w:val="both"/>
            </w:pPr>
            <w:r>
              <w:rPr>
                <w:rFonts w:ascii="Times New Roman"/>
                <w:b w:val="false"/>
                <w:i w:val="false"/>
                <w:color w:val="000000"/>
                <w:sz w:val="20"/>
              </w:rPr>
              <w:t>
0</w:t>
            </w:r>
          </w:p>
          <w:bookmarkEnd w:id="6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688"/>
          <w:p>
            <w:pPr>
              <w:spacing w:after="20"/>
              <w:ind w:left="20"/>
              <w:jc w:val="both"/>
            </w:pPr>
            <w:r>
              <w:rPr>
                <w:rFonts w:ascii="Times New Roman"/>
                <w:b w:val="false"/>
                <w:i w:val="false"/>
                <w:color w:val="000000"/>
                <w:sz w:val="20"/>
              </w:rPr>
              <w:t>
0</w:t>
            </w:r>
          </w:p>
          <w:bookmarkEnd w:id="6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689"/>
          <w:p>
            <w:pPr>
              <w:spacing w:after="20"/>
              <w:ind w:left="20"/>
              <w:jc w:val="both"/>
            </w:pPr>
            <w:r>
              <w:rPr>
                <w:rFonts w:ascii="Times New Roman"/>
                <w:b w:val="false"/>
                <w:i w:val="false"/>
                <w:color w:val="000000"/>
                <w:sz w:val="20"/>
              </w:rPr>
              <w:t>
 </w:t>
            </w:r>
          </w:p>
          <w:bookmarkEnd w:id="6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690"/>
          <w:p>
            <w:pPr>
              <w:spacing w:after="20"/>
              <w:ind w:left="20"/>
              <w:jc w:val="both"/>
            </w:pPr>
            <w:r>
              <w:rPr>
                <w:rFonts w:ascii="Times New Roman"/>
                <w:b w:val="false"/>
                <w:i w:val="false"/>
                <w:color w:val="000000"/>
                <w:sz w:val="20"/>
              </w:rPr>
              <w:t>
300</w:t>
            </w:r>
          </w:p>
          <w:bookmarkEnd w:id="690"/>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691"/>
          <w:p>
            <w:pPr>
              <w:spacing w:after="20"/>
              <w:ind w:left="20"/>
              <w:jc w:val="both"/>
            </w:pPr>
            <w:r>
              <w:rPr>
                <w:rFonts w:ascii="Times New Roman"/>
                <w:b w:val="false"/>
                <w:i w:val="false"/>
                <w:color w:val="000000"/>
                <w:sz w:val="20"/>
              </w:rPr>
              <w:t>
300</w:t>
            </w:r>
          </w:p>
          <w:bookmarkEnd w:id="691"/>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692"/>
          <w:p>
            <w:pPr>
              <w:spacing w:after="20"/>
              <w:ind w:left="20"/>
              <w:jc w:val="both"/>
            </w:pPr>
            <w:r>
              <w:rPr>
                <w:rFonts w:ascii="Times New Roman"/>
                <w:b w:val="false"/>
                <w:i w:val="false"/>
                <w:color w:val="000000"/>
                <w:sz w:val="20"/>
              </w:rPr>
              <w:t>
300</w:t>
            </w:r>
          </w:p>
          <w:bookmarkEnd w:id="692"/>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693"/>
          <w:p>
            <w:pPr>
              <w:spacing w:after="20"/>
              <w:ind w:left="20"/>
              <w:jc w:val="both"/>
            </w:pPr>
            <w:r>
              <w:rPr>
                <w:rFonts w:ascii="Times New Roman"/>
                <w:b w:val="false"/>
                <w:i w:val="false"/>
                <w:color w:val="000000"/>
                <w:sz w:val="20"/>
              </w:rPr>
              <w:t>
 </w:t>
            </w:r>
          </w:p>
          <w:bookmarkEnd w:id="693"/>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694"/>
          <w:p>
            <w:pPr>
              <w:spacing w:after="20"/>
              <w:ind w:left="20"/>
              <w:jc w:val="both"/>
            </w:pPr>
            <w:r>
              <w:rPr>
                <w:rFonts w:ascii="Times New Roman"/>
                <w:b w:val="false"/>
                <w:i w:val="false"/>
                <w:color w:val="000000"/>
                <w:sz w:val="20"/>
              </w:rPr>
              <w:t>
 </w:t>
            </w:r>
          </w:p>
          <w:bookmarkEnd w:id="694"/>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695"/>
          <w:p>
            <w:pPr>
              <w:spacing w:after="20"/>
              <w:ind w:left="20"/>
              <w:jc w:val="both"/>
            </w:pPr>
            <w:r>
              <w:rPr>
                <w:rFonts w:ascii="Times New Roman"/>
                <w:b w:val="false"/>
                <w:i w:val="false"/>
                <w:color w:val="000000"/>
                <w:sz w:val="20"/>
              </w:rPr>
              <w:t>
</w:t>
            </w:r>
            <w:r>
              <w:rPr>
                <w:rFonts w:ascii="Times New Roman"/>
                <w:b/>
                <w:i w:val="false"/>
                <w:color w:val="000000"/>
                <w:sz w:val="20"/>
              </w:rPr>
              <w:t>200</w:t>
            </w:r>
          </w:p>
          <w:bookmarkEnd w:id="695"/>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696"/>
          <w:p>
            <w:pPr>
              <w:spacing w:after="20"/>
              <w:ind w:left="20"/>
              <w:jc w:val="both"/>
            </w:pPr>
            <w:r>
              <w:rPr>
                <w:rFonts w:ascii="Times New Roman"/>
                <w:b w:val="false"/>
                <w:i w:val="false"/>
                <w:color w:val="000000"/>
                <w:sz w:val="20"/>
              </w:rPr>
              <w:t>
200</w:t>
            </w:r>
          </w:p>
          <w:bookmarkEnd w:id="696"/>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697"/>
          <w:p>
            <w:pPr>
              <w:spacing w:after="20"/>
              <w:ind w:left="20"/>
              <w:jc w:val="both"/>
            </w:pPr>
            <w:r>
              <w:rPr>
                <w:rFonts w:ascii="Times New Roman"/>
                <w:b w:val="false"/>
                <w:i w:val="false"/>
                <w:color w:val="000000"/>
                <w:sz w:val="20"/>
              </w:rPr>
              <w:t>
200</w:t>
            </w:r>
          </w:p>
          <w:bookmarkEnd w:id="697"/>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698"/>
          <w:p>
            <w:pPr>
              <w:spacing w:after="20"/>
              <w:ind w:left="20"/>
              <w:jc w:val="both"/>
            </w:pPr>
            <w:r>
              <w:rPr>
                <w:rFonts w:ascii="Times New Roman"/>
                <w:b w:val="false"/>
                <w:i w:val="false"/>
                <w:color w:val="000000"/>
                <w:sz w:val="20"/>
              </w:rPr>
              <w:t>
200</w:t>
            </w:r>
          </w:p>
          <w:bookmarkEnd w:id="698"/>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XXХVI cессиясының № 36 /306 шешіміне</w:t>
            </w:r>
            <w:r>
              <w:br/>
            </w:r>
            <w:r>
              <w:rPr>
                <w:rFonts w:ascii="Times New Roman"/>
                <w:b w:val="false"/>
                <w:i w:val="false"/>
                <w:color w:val="000000"/>
                <w:sz w:val="20"/>
              </w:rPr>
              <w:t>7 қосымша</w:t>
            </w:r>
          </w:p>
        </w:tc>
      </w:tr>
    </w:tbl>
    <w:bookmarkStart w:name="z868" w:id="699"/>
    <w:p>
      <w:pPr>
        <w:spacing w:after="0"/>
        <w:ind w:left="0"/>
        <w:jc w:val="left"/>
      </w:pPr>
      <w:r>
        <w:rPr>
          <w:rFonts w:ascii="Times New Roman"/>
          <w:b/>
          <w:i w:val="false"/>
          <w:color w:val="000000"/>
        </w:rPr>
        <w:t xml:space="preserve"> 2016 жылға арналған жергілікті өзін-өзі басқару органдарына берілетін трансферттер</w:t>
      </w:r>
    </w:p>
    <w:bookmarkEnd w:id="6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6"/>
        <w:gridCol w:w="8134"/>
      </w:tblGrid>
      <w:tr>
        <w:trPr>
          <w:trHeight w:val="30" w:hRule="atLeast"/>
        </w:trPr>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700"/>
          <w:p>
            <w:pPr>
              <w:spacing w:after="20"/>
              <w:ind w:left="20"/>
              <w:jc w:val="both"/>
            </w:pPr>
            <w:r>
              <w:rPr>
                <w:rFonts w:ascii="Times New Roman"/>
                <w:b w:val="false"/>
                <w:i w:val="false"/>
                <w:color w:val="000000"/>
                <w:sz w:val="20"/>
              </w:rPr>
              <w:t xml:space="preserve">
Атауы </w:t>
            </w:r>
          </w:p>
          <w:bookmarkEnd w:id="700"/>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701"/>
          <w:p>
            <w:pPr>
              <w:spacing w:after="20"/>
              <w:ind w:left="20"/>
              <w:jc w:val="both"/>
            </w:pPr>
            <w:r>
              <w:rPr>
                <w:rFonts w:ascii="Times New Roman"/>
                <w:b w:val="false"/>
                <w:i w:val="false"/>
                <w:color w:val="000000"/>
                <w:sz w:val="20"/>
              </w:rPr>
              <w:t>
Барлығы:</w:t>
            </w:r>
          </w:p>
          <w:bookmarkEnd w:id="701"/>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53221</w:t>
            </w:r>
          </w:p>
        </w:tc>
      </w:tr>
      <w:tr>
        <w:trPr>
          <w:trHeight w:val="30" w:hRule="atLeast"/>
        </w:trPr>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702"/>
          <w:p>
            <w:pPr>
              <w:spacing w:after="20"/>
              <w:ind w:left="20"/>
              <w:jc w:val="both"/>
            </w:pPr>
            <w:r>
              <w:rPr>
                <w:rFonts w:ascii="Times New Roman"/>
                <w:b w:val="false"/>
                <w:i w:val="false"/>
                <w:color w:val="000000"/>
                <w:sz w:val="20"/>
              </w:rPr>
              <w:t>
оның ішінде:</w:t>
            </w:r>
          </w:p>
          <w:bookmarkEnd w:id="702"/>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703"/>
          <w:p>
            <w:pPr>
              <w:spacing w:after="20"/>
              <w:ind w:left="20"/>
              <w:jc w:val="both"/>
            </w:pPr>
            <w:r>
              <w:rPr>
                <w:rFonts w:ascii="Times New Roman"/>
                <w:b w:val="false"/>
                <w:i w:val="false"/>
                <w:color w:val="000000"/>
                <w:sz w:val="20"/>
              </w:rPr>
              <w:t>
Аксу-Аюлы ауылдық округі</w:t>
            </w:r>
          </w:p>
          <w:bookmarkEnd w:id="703"/>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13251</w:t>
            </w:r>
          </w:p>
        </w:tc>
      </w:tr>
      <w:tr>
        <w:trPr>
          <w:trHeight w:val="30" w:hRule="atLeast"/>
        </w:trPr>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704"/>
          <w:p>
            <w:pPr>
              <w:spacing w:after="20"/>
              <w:ind w:left="20"/>
              <w:jc w:val="both"/>
            </w:pPr>
            <w:r>
              <w:rPr>
                <w:rFonts w:ascii="Times New Roman"/>
                <w:b w:val="false"/>
                <w:i w:val="false"/>
                <w:color w:val="000000"/>
                <w:sz w:val="20"/>
              </w:rPr>
              <w:t>
Ағадыр кенті</w:t>
            </w:r>
          </w:p>
          <w:bookmarkEnd w:id="704"/>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21327</w:t>
            </w:r>
          </w:p>
        </w:tc>
      </w:tr>
      <w:tr>
        <w:trPr>
          <w:trHeight w:val="30" w:hRule="atLeast"/>
        </w:trPr>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705"/>
          <w:p>
            <w:pPr>
              <w:spacing w:after="20"/>
              <w:ind w:left="20"/>
              <w:jc w:val="both"/>
            </w:pPr>
            <w:r>
              <w:rPr>
                <w:rFonts w:ascii="Times New Roman"/>
                <w:b w:val="false"/>
                <w:i w:val="false"/>
                <w:color w:val="000000"/>
                <w:sz w:val="20"/>
              </w:rPr>
              <w:t>
Дария кенті</w:t>
            </w:r>
          </w:p>
          <w:bookmarkEnd w:id="705"/>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706"/>
          <w:p>
            <w:pPr>
              <w:spacing w:after="20"/>
              <w:ind w:left="20"/>
              <w:jc w:val="both"/>
            </w:pPr>
            <w:r>
              <w:rPr>
                <w:rFonts w:ascii="Times New Roman"/>
                <w:b w:val="false"/>
                <w:i w:val="false"/>
                <w:color w:val="000000"/>
                <w:sz w:val="20"/>
              </w:rPr>
              <w:t>
Көктінкөлі ауылдық округі</w:t>
            </w:r>
          </w:p>
          <w:bookmarkEnd w:id="706"/>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707"/>
          <w:p>
            <w:pPr>
              <w:spacing w:after="20"/>
              <w:ind w:left="20"/>
              <w:jc w:val="both"/>
            </w:pPr>
            <w:r>
              <w:rPr>
                <w:rFonts w:ascii="Times New Roman"/>
                <w:b w:val="false"/>
                <w:i w:val="false"/>
                <w:color w:val="000000"/>
                <w:sz w:val="20"/>
              </w:rPr>
              <w:t>
Акжал кенті</w:t>
            </w:r>
          </w:p>
          <w:bookmarkEnd w:id="707"/>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r>
      <w:tr>
        <w:trPr>
          <w:trHeight w:val="30" w:hRule="atLeast"/>
        </w:trPr>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708"/>
          <w:p>
            <w:pPr>
              <w:spacing w:after="20"/>
              <w:ind w:left="20"/>
              <w:jc w:val="both"/>
            </w:pPr>
            <w:r>
              <w:rPr>
                <w:rFonts w:ascii="Times New Roman"/>
                <w:b w:val="false"/>
                <w:i w:val="false"/>
                <w:color w:val="000000"/>
                <w:sz w:val="20"/>
              </w:rPr>
              <w:t>
Батық ауылдық округі</w:t>
            </w:r>
          </w:p>
          <w:bookmarkEnd w:id="708"/>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709"/>
          <w:p>
            <w:pPr>
              <w:spacing w:after="20"/>
              <w:ind w:left="20"/>
              <w:jc w:val="both"/>
            </w:pPr>
            <w:r>
              <w:rPr>
                <w:rFonts w:ascii="Times New Roman"/>
                <w:b w:val="false"/>
                <w:i w:val="false"/>
                <w:color w:val="000000"/>
                <w:sz w:val="20"/>
              </w:rPr>
              <w:t>
Талды ауылдық округі</w:t>
            </w:r>
          </w:p>
          <w:bookmarkEnd w:id="709"/>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710"/>
          <w:p>
            <w:pPr>
              <w:spacing w:after="20"/>
              <w:ind w:left="20"/>
              <w:jc w:val="both"/>
            </w:pPr>
            <w:r>
              <w:rPr>
                <w:rFonts w:ascii="Times New Roman"/>
                <w:b w:val="false"/>
                <w:i w:val="false"/>
                <w:color w:val="000000"/>
                <w:sz w:val="20"/>
              </w:rPr>
              <w:t>
Өспен ауылдық округі</w:t>
            </w:r>
          </w:p>
          <w:bookmarkEnd w:id="710"/>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711"/>
          <w:p>
            <w:pPr>
              <w:spacing w:after="20"/>
              <w:ind w:left="20"/>
              <w:jc w:val="both"/>
            </w:pPr>
            <w:r>
              <w:rPr>
                <w:rFonts w:ascii="Times New Roman"/>
                <w:b w:val="false"/>
                <w:i w:val="false"/>
                <w:color w:val="000000"/>
                <w:sz w:val="20"/>
              </w:rPr>
              <w:t>
Тағылы ауылдық округі</w:t>
            </w:r>
          </w:p>
          <w:bookmarkEnd w:id="711"/>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r>
      <w:tr>
        <w:trPr>
          <w:trHeight w:val="30" w:hRule="atLeast"/>
        </w:trPr>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712"/>
          <w:p>
            <w:pPr>
              <w:spacing w:after="20"/>
              <w:ind w:left="20"/>
              <w:jc w:val="both"/>
            </w:pPr>
            <w:r>
              <w:rPr>
                <w:rFonts w:ascii="Times New Roman"/>
                <w:b w:val="false"/>
                <w:i w:val="false"/>
                <w:color w:val="000000"/>
                <w:sz w:val="20"/>
              </w:rPr>
              <w:t>
Ортау ауылдық округі</w:t>
            </w:r>
          </w:p>
          <w:bookmarkEnd w:id="712"/>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713"/>
          <w:p>
            <w:pPr>
              <w:spacing w:after="20"/>
              <w:ind w:left="20"/>
              <w:jc w:val="both"/>
            </w:pPr>
            <w:r>
              <w:rPr>
                <w:rFonts w:ascii="Times New Roman"/>
                <w:b w:val="false"/>
                <w:i w:val="false"/>
                <w:color w:val="000000"/>
                <w:sz w:val="20"/>
              </w:rPr>
              <w:t>
С. Сейфуллин кенті</w:t>
            </w:r>
          </w:p>
          <w:bookmarkEnd w:id="713"/>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714"/>
          <w:p>
            <w:pPr>
              <w:spacing w:after="20"/>
              <w:ind w:left="20"/>
              <w:jc w:val="both"/>
            </w:pPr>
            <w:r>
              <w:rPr>
                <w:rFonts w:ascii="Times New Roman"/>
                <w:b w:val="false"/>
                <w:i w:val="false"/>
                <w:color w:val="000000"/>
                <w:sz w:val="20"/>
              </w:rPr>
              <w:t>
Ақой ауылдық округі</w:t>
            </w:r>
          </w:p>
          <w:bookmarkEnd w:id="714"/>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715"/>
          <w:p>
            <w:pPr>
              <w:spacing w:after="20"/>
              <w:ind w:left="20"/>
              <w:jc w:val="both"/>
            </w:pPr>
            <w:r>
              <w:rPr>
                <w:rFonts w:ascii="Times New Roman"/>
                <w:b w:val="false"/>
                <w:i w:val="false"/>
                <w:color w:val="000000"/>
                <w:sz w:val="20"/>
              </w:rPr>
              <w:t>
Нураталды ауылдық округі</w:t>
            </w:r>
          </w:p>
          <w:bookmarkEnd w:id="715"/>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r>
        <w:trPr>
          <w:trHeight w:val="30" w:hRule="atLeast"/>
        </w:trPr>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716"/>
          <w:p>
            <w:pPr>
              <w:spacing w:after="20"/>
              <w:ind w:left="20"/>
              <w:jc w:val="both"/>
            </w:pPr>
            <w:r>
              <w:rPr>
                <w:rFonts w:ascii="Times New Roman"/>
                <w:b w:val="false"/>
                <w:i w:val="false"/>
                <w:color w:val="000000"/>
                <w:sz w:val="20"/>
              </w:rPr>
              <w:t>
Мойынты кенті</w:t>
            </w:r>
          </w:p>
          <w:bookmarkEnd w:id="716"/>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717"/>
          <w:p>
            <w:pPr>
              <w:spacing w:after="20"/>
              <w:ind w:left="20"/>
              <w:jc w:val="both"/>
            </w:pPr>
            <w:r>
              <w:rPr>
                <w:rFonts w:ascii="Times New Roman"/>
                <w:b w:val="false"/>
                <w:i w:val="false"/>
                <w:color w:val="000000"/>
                <w:sz w:val="20"/>
              </w:rPr>
              <w:t>
Акшатау кенті</w:t>
            </w:r>
          </w:p>
          <w:bookmarkEnd w:id="717"/>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r>
      <w:tr>
        <w:trPr>
          <w:trHeight w:val="30" w:hRule="atLeast"/>
        </w:trPr>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718"/>
          <w:p>
            <w:pPr>
              <w:spacing w:after="20"/>
              <w:ind w:left="20"/>
              <w:jc w:val="both"/>
            </w:pPr>
            <w:r>
              <w:rPr>
                <w:rFonts w:ascii="Times New Roman"/>
                <w:b w:val="false"/>
                <w:i w:val="false"/>
                <w:color w:val="000000"/>
                <w:sz w:val="20"/>
              </w:rPr>
              <w:t>
Үнірек ауылды округі</w:t>
            </w:r>
          </w:p>
          <w:bookmarkEnd w:id="718"/>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719"/>
          <w:p>
            <w:pPr>
              <w:spacing w:after="20"/>
              <w:ind w:left="20"/>
              <w:jc w:val="both"/>
            </w:pPr>
            <w:r>
              <w:rPr>
                <w:rFonts w:ascii="Times New Roman"/>
                <w:b w:val="false"/>
                <w:i w:val="false"/>
                <w:color w:val="000000"/>
                <w:sz w:val="20"/>
              </w:rPr>
              <w:t>
Акшоқы ауылдық округі</w:t>
            </w:r>
          </w:p>
          <w:bookmarkEnd w:id="719"/>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r>
      <w:tr>
        <w:trPr>
          <w:trHeight w:val="30" w:hRule="atLeast"/>
        </w:trPr>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720"/>
          <w:p>
            <w:pPr>
              <w:spacing w:after="20"/>
              <w:ind w:left="20"/>
              <w:jc w:val="both"/>
            </w:pPr>
            <w:r>
              <w:rPr>
                <w:rFonts w:ascii="Times New Roman"/>
                <w:b w:val="false"/>
                <w:i w:val="false"/>
                <w:color w:val="000000"/>
                <w:sz w:val="20"/>
              </w:rPr>
              <w:t>
Босаға ауылдық округі</w:t>
            </w:r>
          </w:p>
          <w:bookmarkEnd w:id="720"/>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721"/>
          <w:p>
            <w:pPr>
              <w:spacing w:after="20"/>
              <w:ind w:left="20"/>
              <w:jc w:val="both"/>
            </w:pPr>
            <w:r>
              <w:rPr>
                <w:rFonts w:ascii="Times New Roman"/>
                <w:b w:val="false"/>
                <w:i w:val="false"/>
                <w:color w:val="000000"/>
                <w:sz w:val="20"/>
              </w:rPr>
              <w:t>
Бурма ауылдық округі</w:t>
            </w:r>
          </w:p>
          <w:bookmarkEnd w:id="721"/>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722"/>
          <w:p>
            <w:pPr>
              <w:spacing w:after="20"/>
              <w:ind w:left="20"/>
              <w:jc w:val="both"/>
            </w:pPr>
            <w:r>
              <w:rPr>
                <w:rFonts w:ascii="Times New Roman"/>
                <w:b w:val="false"/>
                <w:i w:val="false"/>
                <w:color w:val="000000"/>
                <w:sz w:val="20"/>
              </w:rPr>
              <w:t>
Төменгі Қайрақты ауылдық округі</w:t>
            </w:r>
          </w:p>
          <w:bookmarkEnd w:id="722"/>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723"/>
          <w:p>
            <w:pPr>
              <w:spacing w:after="20"/>
              <w:ind w:left="20"/>
              <w:jc w:val="both"/>
            </w:pPr>
            <w:r>
              <w:rPr>
                <w:rFonts w:ascii="Times New Roman"/>
                <w:b w:val="false"/>
                <w:i w:val="false"/>
                <w:color w:val="000000"/>
                <w:sz w:val="20"/>
              </w:rPr>
              <w:t>
Киікті ауылдық округі</w:t>
            </w:r>
          </w:p>
          <w:bookmarkEnd w:id="723"/>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724"/>
          <w:p>
            <w:pPr>
              <w:spacing w:after="20"/>
              <w:ind w:left="20"/>
              <w:jc w:val="both"/>
            </w:pPr>
            <w:r>
              <w:rPr>
                <w:rFonts w:ascii="Times New Roman"/>
                <w:b w:val="false"/>
                <w:i w:val="false"/>
                <w:color w:val="000000"/>
                <w:sz w:val="20"/>
              </w:rPr>
              <w:t>
Кеншоқы ауылдық округі</w:t>
            </w:r>
          </w:p>
          <w:bookmarkEnd w:id="724"/>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725"/>
          <w:p>
            <w:pPr>
              <w:spacing w:after="20"/>
              <w:ind w:left="20"/>
              <w:jc w:val="both"/>
            </w:pPr>
            <w:r>
              <w:rPr>
                <w:rFonts w:ascii="Times New Roman"/>
                <w:b w:val="false"/>
                <w:i w:val="false"/>
                <w:color w:val="000000"/>
                <w:sz w:val="20"/>
              </w:rPr>
              <w:t>
Красная -Поляна ауылдық округі</w:t>
            </w:r>
          </w:p>
          <w:bookmarkEnd w:id="725"/>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r>
      <w:tr>
        <w:trPr>
          <w:trHeight w:val="30" w:hRule="atLeast"/>
        </w:trPr>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726"/>
          <w:p>
            <w:pPr>
              <w:spacing w:after="20"/>
              <w:ind w:left="20"/>
              <w:jc w:val="both"/>
            </w:pPr>
            <w:r>
              <w:rPr>
                <w:rFonts w:ascii="Times New Roman"/>
                <w:b w:val="false"/>
                <w:i w:val="false"/>
                <w:color w:val="000000"/>
                <w:sz w:val="20"/>
              </w:rPr>
              <w:t>
К.Мыңбаев атындағы ауылдық округі</w:t>
            </w:r>
          </w:p>
          <w:bookmarkEnd w:id="726"/>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r>
      <w:tr>
        <w:trPr>
          <w:trHeight w:val="30" w:hRule="atLeast"/>
        </w:trPr>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727"/>
          <w:p>
            <w:pPr>
              <w:spacing w:after="20"/>
              <w:ind w:left="20"/>
              <w:jc w:val="both"/>
            </w:pPr>
            <w:r>
              <w:rPr>
                <w:rFonts w:ascii="Times New Roman"/>
                <w:b w:val="false"/>
                <w:i w:val="false"/>
                <w:color w:val="000000"/>
                <w:sz w:val="20"/>
              </w:rPr>
              <w:t xml:space="preserve">
Жамбыл кенті </w:t>
            </w:r>
          </w:p>
          <w:bookmarkEnd w:id="727"/>
        </w:tc>
        <w:tc>
          <w:tcPr>
            <w:tcW w:w="8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