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6ea7" w14:textId="d036e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қаласының коммуналдық мүлкін мүліктік жалдауға (жалға алуға) беру кезінде жалдау ақысының мөлшерлемесін есептеу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әкімдігінің 2015 жылғы 15 қаңтардағы № 2/3 қаулысы. Қарағанды облысының Әділет департаментінде 2015 жылғы 16 ақпанда № 2971 болып тіркелді. Күші жойылды - Қарағанды облысы Приозерск қаласының әкімдігінің 2015 жылғы 18 маусымдағы № 25/2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Приозерск қаласының әкімдігінің 18.06.2015 № 25/2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2011 жылғы 1 наурыздағы "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Заңдарына, Қазақстан Республикасы Үкіметінің 2014 жылғы 13 ақпандағы № 88 "Мемлекеттік мүлікті мүліктік жалдауға (жалға алуға) беру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Приозерск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Қоса беріліп отырған Приозерск қаласының коммуналдық мүлкін мүліктік жалдауға (жалға алуға) беру кезінде жалдау ақысының мөлшерлемесін есептеу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"Приозерск қаласының экономика және қаржы бөлімі" мемлекеттік мекемесі (Н. Струментова) заңнамамен белгіленген тәртіпке сәйкес осы қаулыдан туындайтын қажетті іс-шараларды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Приозерск қаласы әкімінің орынбасары Д.Ш. Сәденовке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Камзин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 әкімдігінің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15 қаңтардағы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2/3 қаулысымен бекітілген </w:t>
            </w:r>
          </w:p>
          <w:bookmarkEnd w:id="4"/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Приозерск қаласының коммуналдық мүлкін мүліктік жалдауға (жалға алуға) беру кезінде жалдау ақысының мөлшерлемесін есептеу қағидалары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Осы Приозерск қаласының коммуналдық мүлкін мүліктік жалдауға (жалға алуға) беру кезінде жалдау ақысының мөлшерлемесін есептеу қағидалары (бұдан әрі – Қағидалар) Қазақстан Республикасы Үкіметінің 2014 жылғы 13 ақпандағы № 88 "Мемлекеттік мүлікті мүліктік жалдауға (жалға алуға) беру қағидаларын бекіту туралы" қаулысымен бекітілген Мемлекеттік мүлікті мүліктік жалдауға (жалға алуға) беру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қалалық коммуналдық мүлікті мүліктік жалдауға (жалға алуға) беру кезінде жалдау ақысының мөлшерлемесін есептеу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Қалалық коммуналдық заңды тұлғалардың балансында тұрған мемлекеттік тұрғын емес қордың объектілерін мүліктік жалдауға (жалға алуға) беру кезінде жылдық жалдау ақысын есептеу осы Қағидалардың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құрылыс үлгісі, тұрғын емес үй-жайдың түрі, инженерлік коммуникациялардың бар болуы, аумақтық орналасуы, жалдаушының қызмет түрі, жалдаушының ұйымдық-құқықтық нысаны ескерілетін коэффициенттердің қолданылатын базалық мөлшерлемесі мен мөлшерлері негізінде анықталып, мына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= Рбс х S х Кт х Кв х Кик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– жылына қалалық коммуналдық заңды тұлғалардың балансында тұрған мемлекеттік тұрғын емес қордың объектілерін мүліктік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Рбс - 1 шаршы метрге жылына теңге жалдау ақысының базалық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- жалға алынатын алаң,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Кт - құрылыс үлгісін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 - тұрғын емес үй-жайдың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Кик - инженерлік коммуникациялардың бар болуын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 - аумақтық орналасуын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Квд - жалдаушының қызмет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Копф - жалдаушының ұйымдық-құқықтық нысанын ескеретін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Жабдықтарды, автокөлік құралдарын және өзге де тұтынылмайтын заттарды мүліктік жалдауға (жалға алуға) беру кезінде жылдық жалдау ақысының есеп айырысуы мына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= С х Nam /100 х Кп,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- жылына жабдықтар, көлік құралдары және өзге де тұтынылмайтын заттар үшін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- бухгалтерлік есеп деректері бойынша жабдықтардың қалдық құны.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 пайыз тозуы есептелген жабдықтарды, көлік құралдарын және өзге де тұтынылмайтын заттарды мүліктік жалға (жалдауға) беру кезінде қалдық құны бастапқы (қалпына келтіру) құнынан 10 пайыз мөлшерінде қабылданады;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Nam - Қазақстан Республикасының 2008 жылғы 10 желтоқсандағы "Салық және бюджетке төленетін басқа да міндетті төлемдер туралы"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120-бабына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амортизацияның шекті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Кп - төмендету коэффициенті (жабдықтарды, көлік құралдарын және өзге де тұтынылмайтын заттарды алпыс пайыздан аса тозу кезінде қолданылады - 0,8 мөлшерінде).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Қалалық коммуналдық заңды тұлғалардың балансындағы мемлекеттік тұрғын емес қордың объектілерін, сондай-ақ жабдықты, көлік құралдары және басқа да тұтынылмайтын заттарды сағат бойынша мүліктік жалдауға (жалға алу) ұсыну кезінде жалдау ақысын есептеу мынадай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Ач=Ап/12/Д/24,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Ач – сағатына қалалық коммуналдық заңды тұлғалардың балансындағы мемлекеттік тұрғын емес қордың объектілері, жабдық, көлік құралдары және басқа да тұтынылмайтын заттар үшін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– жылына қалалық коммуналдық заңды тұлғалардың балансындағы мемлекеттік тұрғын емес қордың объектілері, жабдық, көлік құралдары және басқа да тұтынылмайтын заттар үшін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– жылдағы айдың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 – тәуліктегі сағаттың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 – объектілерді мүліктің жалдауға беруді жүзеге асырылатын айдағы күндердің саны.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мүлікін мүліктік жалдауға (жалға алуға)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кезінде жалдау ақысының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мөлшерлемесін есептеу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</w:t>
            </w:r>
          </w:p>
          <w:bookmarkEnd w:id="7"/>
        </w:tc>
      </w:tr>
    </w:tbl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Приозерск қаласының коммуналдық мүлкін мүліктік жалдауға (жалға алуға) беру кезінде құрылыс үлгісі, тұрғын емес үй-жайдың түрі, инженерлік коммуникациялардың бар болуы, аумақтық орналасуы, жалдаушының қызмет түрі, жалдаушының ұйымдық-құқықтық нысаны ескерілетін коэффициенттердің қолданылатын базалық мөлшерлемесі мен мөлшерлері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Базалық мөлшерлеменің мөлшерлері – тиісті жылға арналған республикалық бюджет туралы Қазақстан Республикасының Заңымен белгіленген 2 (екі) айлық есептік көрсеткіш.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622"/>
        <w:gridCol w:w="1732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Коэффициенттер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үлгісін ескеретін коэффициент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ғимарат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тұрғын үй, қоймалар мен гараж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спорттық имараттар (стадион, спорттық алаңдар, корт)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басқалары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емес үй-жайдың түрін ескеретін коэффициент (Кв):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жер үсті қабатында орналасқан үй-жай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үй асты қабатында (жартылай подвал) орналасқан үй-жай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жертөле қабатындағы үй-жай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басқа (шатыр, шатырдағы жай және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коммуникациялардың бар болуын ескеретін коэффициент (Кик):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барлық инженерлік-коммуникациялары бар үй-жайлар үшін (жылумен, электрмен, сумен жабдықтау, және кәріз)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коммуникациялардың қандай да бір түрлері жоқ болса, әрбір түрге 0,1-ге азаяды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 ескеретін коэффициент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қаланың орталығы*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қаланың өзге жағы**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қаланың шеті***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қызмет түрін ескеретін коэффициент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банктердің есеп айырысу-кассалық орталықтары, Қазақстан Республикасы ұлттық почта операторы, банкоматтар, төлеу терминалдары (мультикассалар)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брокерлік қызметті жүзеге асыру және кеден қызметтерін көрсету, айырбастау пункттері және қызметі бағалы қағаздар нарығымен байланысты ұйымдар, сақтандыру, инвестициялық компаниялар, нотариалдық кеңселер, адвокаттық кеңселер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сауда, қонақ үй қызметтерін ұйымдастыру, сату автоматтары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қоғамдық тамақтануды ұйымдастыру (асхана, буфеттер)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оқу орындарында (мектептерде, гимназияларда, лицейлерде, колледждерде және спорттық мектептерде) қоғамдық тамақтануды ұйымдастыру (асхана, буфеттер)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денсаулық сақтау, мәдениет, дене шынықтыру және спорт салаларында қызмет ету (қызметтерді) және іс-шараларды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ұялы байланыс, интернет саласында қызмет ету үшін (телекоммуникация жабдықтарын орналастыру және басқа)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такси қызметіне диспечерлік көмек көрсетуді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коммуналдық төлемдерді жинауды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жүйелік маркетингті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5.11 автокөліктерді техникалық тексеру саласы және ТҚКС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 құрылыс саласында қызметті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5.13 нысандарды күзету қызметі саласында қызметті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5.14 5.1-5.13-тармақтарында көрсетілген қызмет түрлерін қоспағанда, басқа қызмет түрлері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ұйымдық-құқықтық нысанын ескеретін коэффициент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коммерциялық емес ұйымдар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жеке кәсіпкерлер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қалғандары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Достық, Кисунько, Пушкин, Ағыбай батыр, Дорохов, Рақымжан Қошқарбаев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 - Балқаш, Бауыржан Момышұлы, Панфилов, Совет Армиясы Бульвары, Абай, Гвардейская, Дружба Народов көшелері;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*** - өзге көшелер.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