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42d7" w14:textId="e6a4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әкімдігінің 2015 жылғы 2 наурыздағы № 9/4 қаулысы. Қарағанды облысының Әділет департаментінде 2015 жылғы 26 наурызда № 3066 болып тіркелді. Күші жойылды - Қарағанды облысы Приозерск қаласы әкімдігінің 2016 жылғы 23 маусымдағы № 22/2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берілген "Приозерск қаласының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Приозерск қаласы әкімдігінің 2014 жылғы 3 шілдедегі № 26/9 "Приозерск қаласының кәсіпкерлік және өнеркәсіп бөлімі" мемлекеттік мекемесінің ережесін бекіту туралы" (нормативтік құқықтық кесімдерді мемлекеттік тіркеудің Тізілімінде № 2707 болып тіркелген, "Приозерский вестник" газетінде 2014 жылдың 8 тамызында, "Әділет" ақпараттық-құқықтық жүйесінде 2014 жылдың 25 қарашасында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Приозерск қаласы әкімінің орынбасары Д.Ш. Сәденовке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 Камзин</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Приозерск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9/4 қаулысымен бекітілген</w:t>
            </w:r>
          </w:p>
          <w:bookmarkEnd w:id="6"/>
        </w:tc>
      </w:tr>
    </w:tbl>
    <w:bookmarkStart w:name="z10" w:id="7"/>
    <w:p>
      <w:pPr>
        <w:spacing w:after="0"/>
        <w:ind w:left="0"/>
        <w:jc w:val="left"/>
      </w:pPr>
      <w:r>
        <w:rPr>
          <w:rFonts w:ascii="Times New Roman"/>
          <w:b/>
          <w:i w:val="false"/>
          <w:color w:val="000000"/>
        </w:rPr>
        <w:t xml:space="preserve"> "Приозерск қаласының кәсіпкерлік және ауыл шаруашылығы бөлімі" мемлекеттiк мекемесінің ережесі</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1. "Приозерск қаласының кәсіпкерлік және ауыл шаруашылығы бөлімі" мемлекеттiк мекемесi (бұдан әрі – Бөлім) кәсіпкерлік және ауыл шаруашылық салаларында басшылықты жүзеге асыратын Қазақстан Республикасының мемлекеттік органы болып табылады.</w:t>
      </w:r>
    </w:p>
    <w:bookmarkEnd w:id="8"/>
    <w:bookmarkStart w:name="z13" w:id="9"/>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4" w:id="10"/>
    <w:p>
      <w:pPr>
        <w:spacing w:after="0"/>
        <w:ind w:left="0"/>
        <w:jc w:val="both"/>
      </w:pPr>
      <w:r>
        <w:rPr>
          <w:rFonts w:ascii="Times New Roman"/>
          <w:b w:val="false"/>
          <w:i w:val="false"/>
          <w:color w:val="000000"/>
          <w:sz w:val="28"/>
        </w:rPr>
        <w:t>
      3. Бөлім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5" w:id="11"/>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1"/>
    <w:bookmarkStart w:name="z16" w:id="12"/>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7" w:id="13"/>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Бөлімнің басшысының бұйрықтарымен және Қазақстан Республикасының заңнамасында көзделген басқа да актілерімен ресімделетін шешімдерін қабылдайды.</w:t>
      </w:r>
    </w:p>
    <w:bookmarkEnd w:id="13"/>
    <w:bookmarkStart w:name="z18" w:id="14"/>
    <w:p>
      <w:pPr>
        <w:spacing w:after="0"/>
        <w:ind w:left="0"/>
        <w:jc w:val="both"/>
      </w:pPr>
      <w:r>
        <w:rPr>
          <w:rFonts w:ascii="Times New Roman"/>
          <w:b w:val="false"/>
          <w:i w:val="false"/>
          <w:color w:val="000000"/>
          <w:sz w:val="28"/>
        </w:rPr>
        <w:t>
      7. Бөлімнің құрылымы мен штат санының лимиті қолданыстағы заңнамаға сәйкес бекітіледі.</w:t>
      </w:r>
    </w:p>
    <w:bookmarkEnd w:id="14"/>
    <w:bookmarkStart w:name="z19" w:id="15"/>
    <w:p>
      <w:pPr>
        <w:spacing w:after="0"/>
        <w:ind w:left="0"/>
        <w:jc w:val="both"/>
      </w:pPr>
      <w:r>
        <w:rPr>
          <w:rFonts w:ascii="Times New Roman"/>
          <w:b w:val="false"/>
          <w:i w:val="false"/>
          <w:color w:val="000000"/>
          <w:sz w:val="28"/>
        </w:rPr>
        <w:t>
      8. Заңды тұлғаның орналасқан жері: Қазақстан Республикасы, 101100, Қарағанды облысы, Приозерск қаласы, Балқаш көшесi, 5 үй.</w:t>
      </w:r>
    </w:p>
    <w:bookmarkEnd w:id="15"/>
    <w:bookmarkStart w:name="z20" w:id="16"/>
    <w:p>
      <w:pPr>
        <w:spacing w:after="0"/>
        <w:ind w:left="0"/>
        <w:jc w:val="both"/>
      </w:pPr>
      <w:r>
        <w:rPr>
          <w:rFonts w:ascii="Times New Roman"/>
          <w:b w:val="false"/>
          <w:i w:val="false"/>
          <w:color w:val="000000"/>
          <w:sz w:val="28"/>
        </w:rPr>
        <w:t xml:space="preserve">
      9. Мемлекеттік органның толық атауы: </w:t>
      </w:r>
    </w:p>
    <w:bookmarkEnd w:id="16"/>
    <w:bookmarkStart w:name="z21" w:id="17"/>
    <w:p>
      <w:pPr>
        <w:spacing w:after="0"/>
        <w:ind w:left="0"/>
        <w:jc w:val="both"/>
      </w:pPr>
      <w:r>
        <w:rPr>
          <w:rFonts w:ascii="Times New Roman"/>
          <w:b w:val="false"/>
          <w:i w:val="false"/>
          <w:color w:val="000000"/>
          <w:sz w:val="28"/>
        </w:rPr>
        <w:t>
      мемлекеттік тілде – "Приозерск қаласының кәсіпкерлік және ауыл шаруашылығы бөлімі" мемлекеттiк мекемесi;</w:t>
      </w:r>
    </w:p>
    <w:bookmarkEnd w:id="17"/>
    <w:bookmarkStart w:name="z22" w:id="18"/>
    <w:p>
      <w:pPr>
        <w:spacing w:after="0"/>
        <w:ind w:left="0"/>
        <w:jc w:val="both"/>
      </w:pPr>
      <w:r>
        <w:rPr>
          <w:rFonts w:ascii="Times New Roman"/>
          <w:b w:val="false"/>
          <w:i w:val="false"/>
          <w:color w:val="000000"/>
          <w:sz w:val="28"/>
        </w:rPr>
        <w:t>
      орыс тілінде – государственное учреждение "Отдел предпринимательства и сельского хозяйства города Приозерск".</w:t>
      </w:r>
    </w:p>
    <w:bookmarkEnd w:id="18"/>
    <w:bookmarkStart w:name="z23"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24" w:id="20"/>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0"/>
    <w:bookmarkStart w:name="z25" w:id="21"/>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1"/>
    <w:bookmarkStart w:name="z26" w:id="22"/>
    <w:p>
      <w:pPr>
        <w:spacing w:after="0"/>
        <w:ind w:left="0"/>
        <w:jc w:val="both"/>
      </w:pPr>
      <w:r>
        <w:rPr>
          <w:rFonts w:ascii="Times New Roman"/>
          <w:b w:val="false"/>
          <w:i w:val="false"/>
          <w:color w:val="000000"/>
          <w:sz w:val="28"/>
        </w:rPr>
        <w:t>
      Егер Бөлімге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7"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28" w:id="24"/>
    <w:p>
      <w:pPr>
        <w:spacing w:after="0"/>
        <w:ind w:left="0"/>
        <w:jc w:val="both"/>
      </w:pPr>
      <w:r>
        <w:rPr>
          <w:rFonts w:ascii="Times New Roman"/>
          <w:b w:val="false"/>
          <w:i w:val="false"/>
          <w:color w:val="000000"/>
          <w:sz w:val="28"/>
        </w:rPr>
        <w:t>
      13. Бөлімнің миссиясы: кәсіпкерлікті қолдау және қорғау, шағын және орта бизнесті дамыту бойынша мемлекеттік саясатты жүзеге асыру, ауыл аймақтарын және агроөнеркәсіп кешенін дамытуды мемлекеттік реттеу саласы бойынша бірегей мемлекеттік саясатты жүргізу, кәсіпкерлік және ауыл шаруашылық саласында стратегиялық мемлекеттік жоспарларды жүзеге асыру.</w:t>
      </w:r>
    </w:p>
    <w:bookmarkEnd w:id="24"/>
    <w:bookmarkStart w:name="z29" w:id="25"/>
    <w:p>
      <w:pPr>
        <w:spacing w:after="0"/>
        <w:ind w:left="0"/>
        <w:jc w:val="both"/>
      </w:pPr>
      <w:r>
        <w:rPr>
          <w:rFonts w:ascii="Times New Roman"/>
          <w:b w:val="false"/>
          <w:i w:val="false"/>
          <w:color w:val="000000"/>
          <w:sz w:val="28"/>
        </w:rPr>
        <w:t>
      14. Бөлімнің міндеттері:</w:t>
      </w:r>
    </w:p>
    <w:bookmarkEnd w:id="25"/>
    <w:bookmarkStart w:name="z30" w:id="26"/>
    <w:p>
      <w:pPr>
        <w:spacing w:after="0"/>
        <w:ind w:left="0"/>
        <w:jc w:val="both"/>
      </w:pPr>
      <w:r>
        <w:rPr>
          <w:rFonts w:ascii="Times New Roman"/>
          <w:b w:val="false"/>
          <w:i w:val="false"/>
          <w:color w:val="000000"/>
          <w:sz w:val="28"/>
        </w:rPr>
        <w:t>
      1) қаланың аумағында кәсiпкерлiк қызмет пен инвестициялық ахуалды дамыту үшiн жағдай жасау;</w:t>
      </w:r>
    </w:p>
    <w:bookmarkEnd w:id="26"/>
    <w:bookmarkStart w:name="z31" w:id="27"/>
    <w:p>
      <w:pPr>
        <w:spacing w:after="0"/>
        <w:ind w:left="0"/>
        <w:jc w:val="both"/>
      </w:pPr>
      <w:r>
        <w:rPr>
          <w:rFonts w:ascii="Times New Roman"/>
          <w:b w:val="false"/>
          <w:i w:val="false"/>
          <w:color w:val="000000"/>
          <w:sz w:val="28"/>
        </w:rPr>
        <w:t>
      2) аграрлық сектордың ұтымды және тиiмдi жұмыс iстеуiн қамтамасыз ету.</w:t>
      </w:r>
    </w:p>
    <w:bookmarkEnd w:id="27"/>
    <w:bookmarkStart w:name="z32" w:id="28"/>
    <w:p>
      <w:pPr>
        <w:spacing w:after="0"/>
        <w:ind w:left="0"/>
        <w:jc w:val="both"/>
      </w:pPr>
      <w:r>
        <w:rPr>
          <w:rFonts w:ascii="Times New Roman"/>
          <w:b w:val="false"/>
          <w:i w:val="false"/>
          <w:color w:val="000000"/>
          <w:sz w:val="28"/>
        </w:rPr>
        <w:t>
      15. Бөлімнің функциялары:</w:t>
      </w:r>
    </w:p>
    <w:bookmarkEnd w:id="28"/>
    <w:bookmarkStart w:name="z33" w:id="29"/>
    <w:p>
      <w:pPr>
        <w:spacing w:after="0"/>
        <w:ind w:left="0"/>
        <w:jc w:val="both"/>
      </w:pPr>
      <w:r>
        <w:rPr>
          <w:rFonts w:ascii="Times New Roman"/>
          <w:b w:val="false"/>
          <w:i w:val="false"/>
          <w:color w:val="000000"/>
          <w:sz w:val="28"/>
        </w:rPr>
        <w:t>
      1) Бөлімнің құзыретіне кіретін қаланың әлеуметтік-экономикалық орта мерзімдік даму жоспарын өндеуге ат салысу;</w:t>
      </w:r>
    </w:p>
    <w:bookmarkEnd w:id="29"/>
    <w:bookmarkStart w:name="z34" w:id="30"/>
    <w:p>
      <w:pPr>
        <w:spacing w:after="0"/>
        <w:ind w:left="0"/>
        <w:jc w:val="both"/>
      </w:pPr>
      <w:r>
        <w:rPr>
          <w:rFonts w:ascii="Times New Roman"/>
          <w:b w:val="false"/>
          <w:i w:val="false"/>
          <w:color w:val="000000"/>
          <w:sz w:val="28"/>
        </w:rPr>
        <w:t>
      2) үдемелі индустриалды-инновациялық даму мемлекеттік бағдарламасын жүзеге асыру мақсатында жобаларды іздеу және жүргізу;</w:t>
      </w:r>
    </w:p>
    <w:bookmarkEnd w:id="30"/>
    <w:bookmarkStart w:name="z35" w:id="31"/>
    <w:p>
      <w:pPr>
        <w:spacing w:after="0"/>
        <w:ind w:left="0"/>
        <w:jc w:val="both"/>
      </w:pPr>
      <w:r>
        <w:rPr>
          <w:rFonts w:ascii="Times New Roman"/>
          <w:b w:val="false"/>
          <w:i w:val="false"/>
          <w:color w:val="000000"/>
          <w:sz w:val="28"/>
        </w:rPr>
        <w:t>
      3) қазақстандық үлесті қамтамасыз ететін ірі жүйе құраушы кәсіпорындар мониторингісін жүргізу;</w:t>
      </w:r>
    </w:p>
    <w:bookmarkEnd w:id="31"/>
    <w:bookmarkStart w:name="z36" w:id="32"/>
    <w:p>
      <w:pPr>
        <w:spacing w:after="0"/>
        <w:ind w:left="0"/>
        <w:jc w:val="both"/>
      </w:pPr>
      <w:r>
        <w:rPr>
          <w:rFonts w:ascii="Times New Roman"/>
          <w:b w:val="false"/>
          <w:i w:val="false"/>
          <w:color w:val="000000"/>
          <w:sz w:val="28"/>
        </w:rPr>
        <w:t>
      4) өнеркәсіп кәсіпорындарындағы негізгі капиталды инвестициялау мониторингісін жүргізу;</w:t>
      </w:r>
    </w:p>
    <w:bookmarkEnd w:id="32"/>
    <w:bookmarkStart w:name="z37" w:id="33"/>
    <w:p>
      <w:pPr>
        <w:spacing w:after="0"/>
        <w:ind w:left="0"/>
        <w:jc w:val="both"/>
      </w:pPr>
      <w:r>
        <w:rPr>
          <w:rFonts w:ascii="Times New Roman"/>
          <w:b w:val="false"/>
          <w:i w:val="false"/>
          <w:color w:val="000000"/>
          <w:sz w:val="28"/>
        </w:rPr>
        <w:t xml:space="preserve">
      5) қаланың шағын кәсіпкерлерімен көрме, байқау, жәрмеңке, көшпелі сауда ұйымдастыру; </w:t>
      </w:r>
    </w:p>
    <w:bookmarkEnd w:id="33"/>
    <w:bookmarkStart w:name="z38" w:id="34"/>
    <w:p>
      <w:pPr>
        <w:spacing w:after="0"/>
        <w:ind w:left="0"/>
        <w:jc w:val="both"/>
      </w:pPr>
      <w:r>
        <w:rPr>
          <w:rFonts w:ascii="Times New Roman"/>
          <w:b w:val="false"/>
          <w:i w:val="false"/>
          <w:color w:val="000000"/>
          <w:sz w:val="28"/>
        </w:rPr>
        <w:t>
      6) қала әкіміне немесе әкім орынбасарына басшылық жасайтын сұрақтар бойынша ақпаратты жинақтау, жалпылау, талдау, дайындау;</w:t>
      </w:r>
    </w:p>
    <w:bookmarkEnd w:id="34"/>
    <w:bookmarkStart w:name="z39" w:id="35"/>
    <w:p>
      <w:pPr>
        <w:spacing w:after="0"/>
        <w:ind w:left="0"/>
        <w:jc w:val="both"/>
      </w:pPr>
      <w:r>
        <w:rPr>
          <w:rFonts w:ascii="Times New Roman"/>
          <w:b w:val="false"/>
          <w:i w:val="false"/>
          <w:color w:val="000000"/>
          <w:sz w:val="28"/>
        </w:rPr>
        <w:t xml:space="preserve">
      7) қалада шағын кәсіпкерлікті және инновациялық қызметті қолдаудың инфрақұрылымдық объектілерін құруды және дамытуды қамтамасыз ету; </w:t>
      </w:r>
    </w:p>
    <w:bookmarkEnd w:id="35"/>
    <w:bookmarkStart w:name="z40" w:id="36"/>
    <w:p>
      <w:pPr>
        <w:spacing w:after="0"/>
        <w:ind w:left="0"/>
        <w:jc w:val="both"/>
      </w:pPr>
      <w:r>
        <w:rPr>
          <w:rFonts w:ascii="Times New Roman"/>
          <w:b w:val="false"/>
          <w:i w:val="false"/>
          <w:color w:val="000000"/>
          <w:sz w:val="28"/>
        </w:rPr>
        <w:t>
      8) жеке кәсіпкерлікті жергілікті деңгейде мемлекеттік қолдауды қамтамасыз ету;</w:t>
      </w:r>
    </w:p>
    <w:bookmarkEnd w:id="36"/>
    <w:bookmarkStart w:name="z41" w:id="37"/>
    <w:p>
      <w:pPr>
        <w:spacing w:after="0"/>
        <w:ind w:left="0"/>
        <w:jc w:val="both"/>
      </w:pPr>
      <w:r>
        <w:rPr>
          <w:rFonts w:ascii="Times New Roman"/>
          <w:b w:val="false"/>
          <w:i w:val="false"/>
          <w:color w:val="000000"/>
          <w:sz w:val="28"/>
        </w:rPr>
        <w:t xml:space="preserve">
      9) Бөлімнің құзіретіне жататын сұрақтар бойынша азаматтар мен заңды тұлғалардың өтініштерін қабылдау, қарау және Қазақстан Республикасының белгіленген заңнамаларына сәйкес тәртіп пен мерзімде арыз берушіге қабылданған шешім бойынша хабарлау; </w:t>
      </w:r>
    </w:p>
    <w:bookmarkEnd w:id="37"/>
    <w:bookmarkStart w:name="z42" w:id="38"/>
    <w:p>
      <w:pPr>
        <w:spacing w:after="0"/>
        <w:ind w:left="0"/>
        <w:jc w:val="both"/>
      </w:pPr>
      <w:r>
        <w:rPr>
          <w:rFonts w:ascii="Times New Roman"/>
          <w:b w:val="false"/>
          <w:i w:val="false"/>
          <w:color w:val="000000"/>
          <w:sz w:val="28"/>
        </w:rPr>
        <w:t>
      10) мемлекеттің аграрлық саясатын жүзеге асыруға қатысу және ауыл шаруашылығын дамыту бағдарламасын жүзеге асыруда жеке және мемлекеттік құрылымдардың қызметін үйлестіру;</w:t>
      </w:r>
    </w:p>
    <w:bookmarkEnd w:id="38"/>
    <w:bookmarkStart w:name="z43" w:id="39"/>
    <w:p>
      <w:pPr>
        <w:spacing w:after="0"/>
        <w:ind w:left="0"/>
        <w:jc w:val="both"/>
      </w:pPr>
      <w:r>
        <w:rPr>
          <w:rFonts w:ascii="Times New Roman"/>
          <w:b w:val="false"/>
          <w:i w:val="false"/>
          <w:color w:val="000000"/>
          <w:sz w:val="28"/>
        </w:rPr>
        <w:t>
      11) агроөнеркәсіптік кешенінің дамуын және мемлекеттік реттеу саласында мемлекет саясатын жүзеге асыру бойынша ұсыныстар енгізу;</w:t>
      </w:r>
    </w:p>
    <w:bookmarkEnd w:id="39"/>
    <w:bookmarkStart w:name="z44" w:id="40"/>
    <w:p>
      <w:pPr>
        <w:spacing w:after="0"/>
        <w:ind w:left="0"/>
        <w:jc w:val="both"/>
      </w:pPr>
      <w:r>
        <w:rPr>
          <w:rFonts w:ascii="Times New Roman"/>
          <w:b w:val="false"/>
          <w:i w:val="false"/>
          <w:color w:val="000000"/>
          <w:sz w:val="28"/>
        </w:rPr>
        <w:t>
      12) аумақтың ауыл шаруашылығын дамытудың кешенді бағдарламасын дайындау және оның орындалуын бақылау;</w:t>
      </w:r>
    </w:p>
    <w:bookmarkEnd w:id="40"/>
    <w:bookmarkStart w:name="z45" w:id="41"/>
    <w:p>
      <w:pPr>
        <w:spacing w:after="0"/>
        <w:ind w:left="0"/>
        <w:jc w:val="both"/>
      </w:pPr>
      <w:r>
        <w:rPr>
          <w:rFonts w:ascii="Times New Roman"/>
          <w:b w:val="false"/>
          <w:i w:val="false"/>
          <w:color w:val="000000"/>
          <w:sz w:val="28"/>
        </w:rPr>
        <w:t>
      13) ауыл шаруашылығы техникаларын, тіркемелерін және машиналарын тіркеу және есепке алу;</w:t>
      </w:r>
    </w:p>
    <w:bookmarkEnd w:id="41"/>
    <w:bookmarkStart w:name="z46" w:id="42"/>
    <w:p>
      <w:pPr>
        <w:spacing w:after="0"/>
        <w:ind w:left="0"/>
        <w:jc w:val="both"/>
      </w:pPr>
      <w:r>
        <w:rPr>
          <w:rFonts w:ascii="Times New Roman"/>
          <w:b w:val="false"/>
          <w:i w:val="false"/>
          <w:color w:val="000000"/>
          <w:sz w:val="28"/>
        </w:rPr>
        <w:t>
      14) ауыл шаруашылығы техникаларын, тіркемелерін және машиналарды мемлекеттік техникалық байқаудан өткізу;</w:t>
      </w:r>
    </w:p>
    <w:bookmarkEnd w:id="42"/>
    <w:bookmarkStart w:name="z47" w:id="43"/>
    <w:p>
      <w:pPr>
        <w:spacing w:after="0"/>
        <w:ind w:left="0"/>
        <w:jc w:val="both"/>
      </w:pPr>
      <w:r>
        <w:rPr>
          <w:rFonts w:ascii="Times New Roman"/>
          <w:b w:val="false"/>
          <w:i w:val="false"/>
          <w:color w:val="000000"/>
          <w:sz w:val="28"/>
        </w:rPr>
        <w:t>
      15) емтихан қабылдау мен тракторист-машинист куәлігін беру;</w:t>
      </w:r>
    </w:p>
    <w:bookmarkEnd w:id="43"/>
    <w:bookmarkStart w:name="z48" w:id="44"/>
    <w:p>
      <w:pPr>
        <w:spacing w:after="0"/>
        <w:ind w:left="0"/>
        <w:jc w:val="both"/>
      </w:pPr>
      <w:r>
        <w:rPr>
          <w:rFonts w:ascii="Times New Roman"/>
          <w:b w:val="false"/>
          <w:i w:val="false"/>
          <w:color w:val="000000"/>
          <w:sz w:val="28"/>
        </w:rPr>
        <w:t>
      16) жыл сайынғы техникалық байқаудан өту құжаттарының сәйкестігін бақылау;</w:t>
      </w:r>
    </w:p>
    <w:bookmarkEnd w:id="44"/>
    <w:bookmarkStart w:name="z49" w:id="45"/>
    <w:p>
      <w:pPr>
        <w:spacing w:after="0"/>
        <w:ind w:left="0"/>
        <w:jc w:val="both"/>
      </w:pPr>
      <w:r>
        <w:rPr>
          <w:rFonts w:ascii="Times New Roman"/>
          <w:b w:val="false"/>
          <w:i w:val="false"/>
          <w:color w:val="000000"/>
          <w:sz w:val="28"/>
        </w:rPr>
        <w:t>
      17) ауыл шаруашылығы саласы бойынша субсидияларды алу жөнінде ақпарат беру, жеке және заңды тұлғалардан тиісті құжаттарды қабылдау;</w:t>
      </w:r>
    </w:p>
    <w:bookmarkEnd w:id="45"/>
    <w:bookmarkStart w:name="z50" w:id="46"/>
    <w:p>
      <w:pPr>
        <w:spacing w:after="0"/>
        <w:ind w:left="0"/>
        <w:jc w:val="both"/>
      </w:pPr>
      <w:r>
        <w:rPr>
          <w:rFonts w:ascii="Times New Roman"/>
          <w:b w:val="false"/>
          <w:i w:val="false"/>
          <w:color w:val="000000"/>
          <w:sz w:val="28"/>
        </w:rPr>
        <w:t>
      18) Қазақстан Республикасының заңнамасына сәйкес өзге де өкiлеттiктердi жүзеге асыру.</w:t>
      </w:r>
    </w:p>
    <w:bookmarkEnd w:id="46"/>
    <w:bookmarkStart w:name="z51" w:id="47"/>
    <w:p>
      <w:pPr>
        <w:spacing w:after="0"/>
        <w:ind w:left="0"/>
        <w:jc w:val="both"/>
      </w:pPr>
      <w:r>
        <w:rPr>
          <w:rFonts w:ascii="Times New Roman"/>
          <w:b w:val="false"/>
          <w:i w:val="false"/>
          <w:color w:val="000000"/>
          <w:sz w:val="28"/>
        </w:rPr>
        <w:t>
      16. Құқықтары мен міндеттері:</w:t>
      </w:r>
    </w:p>
    <w:bookmarkEnd w:id="47"/>
    <w:bookmarkStart w:name="z52" w:id="48"/>
    <w:p>
      <w:pPr>
        <w:spacing w:after="0"/>
        <w:ind w:left="0"/>
        <w:jc w:val="both"/>
      </w:pPr>
      <w:r>
        <w:rPr>
          <w:rFonts w:ascii="Times New Roman"/>
          <w:b w:val="false"/>
          <w:i w:val="false"/>
          <w:color w:val="000000"/>
          <w:sz w:val="28"/>
        </w:rPr>
        <w:t>
      1) әкімге немесе қала әкімдігіне кәсіпкерлік және ауыл шаруашылық мәселелері бойынша ұсыныс жасауға;</w:t>
      </w:r>
    </w:p>
    <w:bookmarkEnd w:id="48"/>
    <w:bookmarkStart w:name="z53" w:id="49"/>
    <w:p>
      <w:pPr>
        <w:spacing w:after="0"/>
        <w:ind w:left="0"/>
        <w:jc w:val="both"/>
      </w:pPr>
      <w:r>
        <w:rPr>
          <w:rFonts w:ascii="Times New Roman"/>
          <w:b w:val="false"/>
          <w:i w:val="false"/>
          <w:color w:val="000000"/>
          <w:sz w:val="28"/>
        </w:rPr>
        <w:t>
      2) өз құзыреті денгейінде мемлекеттік органдарға қала әкімі орынбасарының келісімі бойынша ақпараттық-аналитикалық ақпараттар дайындауға және ұсынуға;</w:t>
      </w:r>
    </w:p>
    <w:bookmarkEnd w:id="49"/>
    <w:bookmarkStart w:name="z54" w:id="50"/>
    <w:p>
      <w:pPr>
        <w:spacing w:after="0"/>
        <w:ind w:left="0"/>
        <w:jc w:val="both"/>
      </w:pPr>
      <w:r>
        <w:rPr>
          <w:rFonts w:ascii="Times New Roman"/>
          <w:b w:val="false"/>
          <w:i w:val="false"/>
          <w:color w:val="000000"/>
          <w:sz w:val="28"/>
        </w:rPr>
        <w:t>
      3) қалалық атқарушы билік органдарынан, басқару органдарынан, кәсіпорындардан, ұйымдар мен мекемелерден бөлімнің құзыретіне жататын мәселелерді шешуге қажетті материалдарды белгіленген тәртіпте сұратуға және алуға;</w:t>
      </w:r>
    </w:p>
    <w:bookmarkEnd w:id="50"/>
    <w:bookmarkStart w:name="z55" w:id="51"/>
    <w:p>
      <w:pPr>
        <w:spacing w:after="0"/>
        <w:ind w:left="0"/>
        <w:jc w:val="both"/>
      </w:pPr>
      <w:r>
        <w:rPr>
          <w:rFonts w:ascii="Times New Roman"/>
          <w:b w:val="false"/>
          <w:i w:val="false"/>
          <w:color w:val="000000"/>
          <w:sz w:val="28"/>
        </w:rPr>
        <w:t>
      4) әлеуметтік маңызды азық-түлік тауарлар бағасына мониторинг жүргізуге;</w:t>
      </w:r>
    </w:p>
    <w:bookmarkEnd w:id="51"/>
    <w:bookmarkStart w:name="z56" w:id="52"/>
    <w:p>
      <w:pPr>
        <w:spacing w:after="0"/>
        <w:ind w:left="0"/>
        <w:jc w:val="both"/>
      </w:pPr>
      <w:r>
        <w:rPr>
          <w:rFonts w:ascii="Times New Roman"/>
          <w:b w:val="false"/>
          <w:i w:val="false"/>
          <w:color w:val="000000"/>
          <w:sz w:val="28"/>
        </w:rPr>
        <w:t>
      5) өзінің құзыреті шегінде қала әкімінің және әкімдігінің нормативтік құқықтық актілерінің жобаларын даярлауға;</w:t>
      </w:r>
    </w:p>
    <w:bookmarkEnd w:id="52"/>
    <w:bookmarkStart w:name="z57" w:id="53"/>
    <w:p>
      <w:pPr>
        <w:spacing w:after="0"/>
        <w:ind w:left="0"/>
        <w:jc w:val="both"/>
      </w:pPr>
      <w:r>
        <w:rPr>
          <w:rFonts w:ascii="Times New Roman"/>
          <w:b w:val="false"/>
          <w:i w:val="false"/>
          <w:color w:val="000000"/>
          <w:sz w:val="28"/>
        </w:rPr>
        <w:t>
      6) қала әкімі мен әкім орынбасарларының қатысуымен өтетін қала әкімдігі отырысына, жиналыстарға тиісті мәселелер бойынша қатысуға;</w:t>
      </w:r>
    </w:p>
    <w:bookmarkEnd w:id="53"/>
    <w:bookmarkStart w:name="z58" w:id="54"/>
    <w:p>
      <w:pPr>
        <w:spacing w:after="0"/>
        <w:ind w:left="0"/>
        <w:jc w:val="both"/>
      </w:pPr>
      <w:r>
        <w:rPr>
          <w:rFonts w:ascii="Times New Roman"/>
          <w:b w:val="false"/>
          <w:i w:val="false"/>
          <w:color w:val="000000"/>
          <w:sz w:val="28"/>
        </w:rPr>
        <w:t>
      7) Бөлім құзыретіне жататын сұрақтар бойынша қала әкіміне шешімдер, өкімдер мен ұсыныстар жобаларын ұсынуға, белгіленген тәртіпте жиналыстар ұйымдастыруға;</w:t>
      </w:r>
    </w:p>
    <w:bookmarkEnd w:id="54"/>
    <w:bookmarkStart w:name="z59" w:id="55"/>
    <w:p>
      <w:pPr>
        <w:spacing w:after="0"/>
        <w:ind w:left="0"/>
        <w:jc w:val="both"/>
      </w:pPr>
      <w:r>
        <w:rPr>
          <w:rFonts w:ascii="Times New Roman"/>
          <w:b w:val="false"/>
          <w:i w:val="false"/>
          <w:color w:val="000000"/>
          <w:sz w:val="28"/>
        </w:rPr>
        <w:t>
      8) қала бөлімдері мен мекеме мамандарын жобаны өңдеуге, баяндама, ақпарат әзірлеуге қатыстыруға;</w:t>
      </w:r>
    </w:p>
    <w:bookmarkEnd w:id="55"/>
    <w:bookmarkStart w:name="z60" w:id="56"/>
    <w:p>
      <w:pPr>
        <w:spacing w:after="0"/>
        <w:ind w:left="0"/>
        <w:jc w:val="both"/>
      </w:pPr>
      <w:r>
        <w:rPr>
          <w:rFonts w:ascii="Times New Roman"/>
          <w:b w:val="false"/>
          <w:i w:val="false"/>
          <w:color w:val="000000"/>
          <w:sz w:val="28"/>
        </w:rPr>
        <w:t>
      9) Қазақстан Республикасының заңнамаларында көрсетілген құзыреті шегінде заңды және жеке тұлғалармен азаматтық-құқықтық қатынасқа түсуге;</w:t>
      </w:r>
    </w:p>
    <w:bookmarkEnd w:id="56"/>
    <w:bookmarkStart w:name="z61" w:id="57"/>
    <w:p>
      <w:pPr>
        <w:spacing w:after="0"/>
        <w:ind w:left="0"/>
        <w:jc w:val="both"/>
      </w:pPr>
      <w:r>
        <w:rPr>
          <w:rFonts w:ascii="Times New Roman"/>
          <w:b w:val="false"/>
          <w:i w:val="false"/>
          <w:color w:val="000000"/>
          <w:sz w:val="28"/>
        </w:rPr>
        <w:t>
      10) кәсіпкерлік және ауыл шаруашылық жағдайы бойынша ақпараттар, баяндамалар жасауға;</w:t>
      </w:r>
    </w:p>
    <w:bookmarkEnd w:id="57"/>
    <w:bookmarkStart w:name="z62" w:id="58"/>
    <w:p>
      <w:pPr>
        <w:spacing w:after="0"/>
        <w:ind w:left="0"/>
        <w:jc w:val="both"/>
      </w:pPr>
      <w:r>
        <w:rPr>
          <w:rFonts w:ascii="Times New Roman"/>
          <w:b w:val="false"/>
          <w:i w:val="false"/>
          <w:color w:val="000000"/>
          <w:sz w:val="28"/>
        </w:rPr>
        <w:t>
      11) инновациялық жобаларды енгізу бойынша жұмыстарды ұйымдастыруға;</w:t>
      </w:r>
    </w:p>
    <w:bookmarkEnd w:id="58"/>
    <w:bookmarkStart w:name="z63" w:id="59"/>
    <w:p>
      <w:pPr>
        <w:spacing w:after="0"/>
        <w:ind w:left="0"/>
        <w:jc w:val="both"/>
      </w:pPr>
      <w:r>
        <w:rPr>
          <w:rFonts w:ascii="Times New Roman"/>
          <w:b w:val="false"/>
          <w:i w:val="false"/>
          <w:color w:val="000000"/>
          <w:sz w:val="28"/>
        </w:rPr>
        <w:t>
      12) кәсіпкерлікті және ауыл шаруашылығын мемлекеттік қолдауды жүзеге асыру саясатына қатысуға;</w:t>
      </w:r>
    </w:p>
    <w:bookmarkEnd w:id="59"/>
    <w:bookmarkStart w:name="z64" w:id="60"/>
    <w:p>
      <w:pPr>
        <w:spacing w:after="0"/>
        <w:ind w:left="0"/>
        <w:jc w:val="both"/>
      </w:pPr>
      <w:r>
        <w:rPr>
          <w:rFonts w:ascii="Times New Roman"/>
          <w:b w:val="false"/>
          <w:i w:val="false"/>
          <w:color w:val="000000"/>
          <w:sz w:val="28"/>
        </w:rPr>
        <w:t>
      13) жаңадан тіркелген кәсіпкерлерге, шағын және орта бизнес субьектілеріне ақпараттық, тәжірибелік көмек көрсетуге;</w:t>
      </w:r>
    </w:p>
    <w:bookmarkEnd w:id="60"/>
    <w:bookmarkStart w:name="z65" w:id="61"/>
    <w:p>
      <w:pPr>
        <w:spacing w:after="0"/>
        <w:ind w:left="0"/>
        <w:jc w:val="both"/>
      </w:pPr>
      <w:r>
        <w:rPr>
          <w:rFonts w:ascii="Times New Roman"/>
          <w:b w:val="false"/>
          <w:i w:val="false"/>
          <w:color w:val="000000"/>
          <w:sz w:val="28"/>
        </w:rPr>
        <w:t>
      14) бөлім құзыретіне кіретін барлық сұрақтар бойынша шағын және орта бизнес субъектілерінің мемлекеттік органдармен, басқа ұйымдармен және мекемелермен өзара іс-қимылын үйлестіруге;</w:t>
      </w:r>
    </w:p>
    <w:bookmarkEnd w:id="61"/>
    <w:bookmarkStart w:name="z66" w:id="62"/>
    <w:p>
      <w:pPr>
        <w:spacing w:after="0"/>
        <w:ind w:left="0"/>
        <w:jc w:val="both"/>
      </w:pPr>
      <w:r>
        <w:rPr>
          <w:rFonts w:ascii="Times New Roman"/>
          <w:b w:val="false"/>
          <w:i w:val="false"/>
          <w:color w:val="000000"/>
          <w:sz w:val="28"/>
        </w:rPr>
        <w:t>
      15) базарларға төлқұжат беру және категория тағайындау үшін Қарағанды облысы кәсіпкерлік басқармасына құжат дайындауға;</w:t>
      </w:r>
    </w:p>
    <w:bookmarkEnd w:id="62"/>
    <w:bookmarkStart w:name="z67" w:id="63"/>
    <w:p>
      <w:pPr>
        <w:spacing w:after="0"/>
        <w:ind w:left="0"/>
        <w:jc w:val="both"/>
      </w:pPr>
      <w:r>
        <w:rPr>
          <w:rFonts w:ascii="Times New Roman"/>
          <w:b w:val="false"/>
          <w:i w:val="false"/>
          <w:color w:val="000000"/>
          <w:sz w:val="28"/>
        </w:rPr>
        <w:t>
      16) қолданыстағы заңнамалық актілермен көзделген өзге де құқықтар мен міндеттерді жүзеге асыруға.</w:t>
      </w:r>
    </w:p>
    <w:bookmarkEnd w:id="63"/>
    <w:bookmarkStart w:name="z68" w:id="64"/>
    <w:p>
      <w:pPr>
        <w:spacing w:after="0"/>
        <w:ind w:left="0"/>
        <w:jc w:val="left"/>
      </w:pPr>
      <w:r>
        <w:rPr>
          <w:rFonts w:ascii="Times New Roman"/>
          <w:b/>
          <w:i w:val="false"/>
          <w:color w:val="000000"/>
        </w:rPr>
        <w:t xml:space="preserve"> 3. Мемлекеттік органның қызметін ұйымдастыру</w:t>
      </w:r>
    </w:p>
    <w:bookmarkEnd w:id="64"/>
    <w:bookmarkStart w:name="z69" w:id="65"/>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өз функцияларын жүзеге асыруға дербес жауапты болатын бірінші басшы жүзеге асырады.</w:t>
      </w:r>
    </w:p>
    <w:bookmarkEnd w:id="65"/>
    <w:bookmarkStart w:name="z70" w:id="66"/>
    <w:p>
      <w:pPr>
        <w:spacing w:after="0"/>
        <w:ind w:left="0"/>
        <w:jc w:val="both"/>
      </w:pPr>
      <w:r>
        <w:rPr>
          <w:rFonts w:ascii="Times New Roman"/>
          <w:b w:val="false"/>
          <w:i w:val="false"/>
          <w:color w:val="000000"/>
          <w:sz w:val="28"/>
        </w:rPr>
        <w:t>
      18. Бөлімнің бірінші басшысын Приозерск қаласының әкімі қызметке тағайындайды және қызметтен босатады.</w:t>
      </w:r>
    </w:p>
    <w:bookmarkEnd w:id="66"/>
    <w:bookmarkStart w:name="z71" w:id="67"/>
    <w:p>
      <w:pPr>
        <w:spacing w:after="0"/>
        <w:ind w:left="0"/>
        <w:jc w:val="both"/>
      </w:pPr>
      <w:r>
        <w:rPr>
          <w:rFonts w:ascii="Times New Roman"/>
          <w:b w:val="false"/>
          <w:i w:val="false"/>
          <w:color w:val="000000"/>
          <w:sz w:val="28"/>
        </w:rPr>
        <w:t>
      19. Бөлімнің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7"/>
    <w:bookmarkStart w:name="z72" w:id="68"/>
    <w:p>
      <w:pPr>
        <w:spacing w:after="0"/>
        <w:ind w:left="0"/>
        <w:jc w:val="both"/>
      </w:pPr>
      <w:r>
        <w:rPr>
          <w:rFonts w:ascii="Times New Roman"/>
          <w:b w:val="false"/>
          <w:i w:val="false"/>
          <w:color w:val="000000"/>
          <w:sz w:val="28"/>
        </w:rPr>
        <w:t>
      20. Бөлімнің бірінші басшысының өкілеттігі:</w:t>
      </w:r>
    </w:p>
    <w:bookmarkEnd w:id="68"/>
    <w:bookmarkStart w:name="z73" w:id="69"/>
    <w:p>
      <w:pPr>
        <w:spacing w:after="0"/>
        <w:ind w:left="0"/>
        <w:jc w:val="both"/>
      </w:pPr>
      <w:r>
        <w:rPr>
          <w:rFonts w:ascii="Times New Roman"/>
          <w:b w:val="false"/>
          <w:i w:val="false"/>
          <w:color w:val="000000"/>
          <w:sz w:val="28"/>
        </w:rPr>
        <w:t xml:space="preserve">
      1) заңнамаларға сәйкес Бөлім қызметкерлерін қызметке алады және қызметтен босатады; </w:t>
      </w:r>
    </w:p>
    <w:bookmarkEnd w:id="69"/>
    <w:bookmarkStart w:name="z74" w:id="70"/>
    <w:p>
      <w:pPr>
        <w:spacing w:after="0"/>
        <w:ind w:left="0"/>
        <w:jc w:val="both"/>
      </w:pPr>
      <w:r>
        <w:rPr>
          <w:rFonts w:ascii="Times New Roman"/>
          <w:b w:val="false"/>
          <w:i w:val="false"/>
          <w:color w:val="000000"/>
          <w:sz w:val="28"/>
        </w:rPr>
        <w:t xml:space="preserve">
      2) заңдарда көзделген тәртіпте Бөлім қызметкерлеріне тәртіптік жаза қолданады және мадақтау бойынша шаралар жүргізеді, еңбек қатынастары бойынша сұрақтарды шешеді; </w:t>
      </w:r>
    </w:p>
    <w:bookmarkEnd w:id="70"/>
    <w:bookmarkStart w:name="z75" w:id="71"/>
    <w:p>
      <w:pPr>
        <w:spacing w:after="0"/>
        <w:ind w:left="0"/>
        <w:jc w:val="both"/>
      </w:pPr>
      <w:r>
        <w:rPr>
          <w:rFonts w:ascii="Times New Roman"/>
          <w:b w:val="false"/>
          <w:i w:val="false"/>
          <w:color w:val="000000"/>
          <w:sz w:val="28"/>
        </w:rPr>
        <w:t>
      3) бұйрықтарға қол қояды;</w:t>
      </w:r>
    </w:p>
    <w:bookmarkEnd w:id="71"/>
    <w:bookmarkStart w:name="z76" w:id="72"/>
    <w:p>
      <w:pPr>
        <w:spacing w:after="0"/>
        <w:ind w:left="0"/>
        <w:jc w:val="both"/>
      </w:pPr>
      <w:r>
        <w:rPr>
          <w:rFonts w:ascii="Times New Roman"/>
          <w:b w:val="false"/>
          <w:i w:val="false"/>
          <w:color w:val="000000"/>
          <w:sz w:val="28"/>
        </w:rPr>
        <w:t>
      4) барлық мемлекеттік мекемелер мен басқа да ұйымдарда Бөлім атынан өкіл болады;</w:t>
      </w:r>
    </w:p>
    <w:bookmarkEnd w:id="72"/>
    <w:bookmarkStart w:name="z77" w:id="73"/>
    <w:p>
      <w:pPr>
        <w:spacing w:after="0"/>
        <w:ind w:left="0"/>
        <w:jc w:val="both"/>
      </w:pPr>
      <w:r>
        <w:rPr>
          <w:rFonts w:ascii="Times New Roman"/>
          <w:b w:val="false"/>
          <w:i w:val="false"/>
          <w:color w:val="000000"/>
          <w:sz w:val="28"/>
        </w:rPr>
        <w:t>
      5) сенімхат береді;</w:t>
      </w:r>
    </w:p>
    <w:bookmarkEnd w:id="73"/>
    <w:bookmarkStart w:name="z78" w:id="74"/>
    <w:p>
      <w:pPr>
        <w:spacing w:after="0"/>
        <w:ind w:left="0"/>
        <w:jc w:val="both"/>
      </w:pPr>
      <w:r>
        <w:rPr>
          <w:rFonts w:ascii="Times New Roman"/>
          <w:b w:val="false"/>
          <w:i w:val="false"/>
          <w:color w:val="000000"/>
          <w:sz w:val="28"/>
        </w:rPr>
        <w:t>
      6) заңнамамен және осы Ережемен жүктелген өзге де функцияларды жүзеге асырады.</w:t>
      </w:r>
    </w:p>
    <w:bookmarkEnd w:id="74"/>
    <w:bookmarkStart w:name="z79" w:id="75"/>
    <w:p>
      <w:pPr>
        <w:spacing w:after="0"/>
        <w:ind w:left="0"/>
        <w:jc w:val="both"/>
      </w:pPr>
      <w:r>
        <w:rPr>
          <w:rFonts w:ascii="Times New Roman"/>
          <w:b w:val="false"/>
          <w:i w:val="false"/>
          <w:color w:val="000000"/>
          <w:sz w:val="28"/>
        </w:rPr>
        <w:t>
      Бөлімнің бірінші басшысы болмаған кезде оның өкілеттіктерін қолданыстағы заңнамаға сәйкес оны алмастыратын тұлға орындайды.</w:t>
      </w:r>
    </w:p>
    <w:bookmarkEnd w:id="75"/>
    <w:bookmarkStart w:name="z80" w:id="76"/>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белгілейді.</w:t>
      </w:r>
    </w:p>
    <w:bookmarkEnd w:id="76"/>
    <w:bookmarkStart w:name="z81" w:id="77"/>
    <w:p>
      <w:pPr>
        <w:spacing w:after="0"/>
        <w:ind w:left="0"/>
        <w:jc w:val="left"/>
      </w:pPr>
      <w:r>
        <w:rPr>
          <w:rFonts w:ascii="Times New Roman"/>
          <w:b/>
          <w:i w:val="false"/>
          <w:color w:val="000000"/>
        </w:rPr>
        <w:t xml:space="preserve"> 4. Мемлекеттік органның мүлкі</w:t>
      </w:r>
    </w:p>
    <w:bookmarkEnd w:id="77"/>
    <w:bookmarkStart w:name="z82" w:id="78"/>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мүлкi болу мүмкін.</w:t>
      </w:r>
    </w:p>
    <w:bookmarkEnd w:id="78"/>
    <w:bookmarkStart w:name="z83" w:id="79"/>
    <w:p>
      <w:pPr>
        <w:spacing w:after="0"/>
        <w:ind w:left="0"/>
        <w:jc w:val="both"/>
      </w:pPr>
      <w:r>
        <w:rPr>
          <w:rFonts w:ascii="Times New Roman"/>
          <w:b w:val="false"/>
          <w:i w:val="false"/>
          <w:color w:val="000000"/>
          <w:sz w:val="28"/>
        </w:rPr>
        <w:t>
      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4" w:id="80"/>
    <w:p>
      <w:pPr>
        <w:spacing w:after="0"/>
        <w:ind w:left="0"/>
        <w:jc w:val="both"/>
      </w:pPr>
      <w:r>
        <w:rPr>
          <w:rFonts w:ascii="Times New Roman"/>
          <w:b w:val="false"/>
          <w:i w:val="false"/>
          <w:color w:val="000000"/>
          <w:sz w:val="28"/>
        </w:rPr>
        <w:t>
      23. Бөлімге бекiтiлген мүлiк коммуналдық меншiкке жатады.</w:t>
      </w:r>
    </w:p>
    <w:bookmarkEnd w:id="80"/>
    <w:bookmarkStart w:name="z85" w:id="81"/>
    <w:p>
      <w:pPr>
        <w:spacing w:after="0"/>
        <w:ind w:left="0"/>
        <w:jc w:val="both"/>
      </w:pPr>
      <w:r>
        <w:rPr>
          <w:rFonts w:ascii="Times New Roman"/>
          <w:b w:val="false"/>
          <w:i w:val="false"/>
          <w:color w:val="000000"/>
          <w:sz w:val="28"/>
        </w:rPr>
        <w:t>
      24. Егер заңнамада өзгеше көзделмесе, Бөлімнің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End w:id="81"/>
    <w:bookmarkStart w:name="z86" w:id="82"/>
    <w:p>
      <w:pPr>
        <w:spacing w:after="0"/>
        <w:ind w:left="0"/>
        <w:jc w:val="left"/>
      </w:pPr>
      <w:r>
        <w:rPr>
          <w:rFonts w:ascii="Times New Roman"/>
          <w:b/>
          <w:i w:val="false"/>
          <w:color w:val="000000"/>
        </w:rPr>
        <w:t xml:space="preserve"> 5. Мемлекеттік органды қайта ұйымдастыру және тарату</w:t>
      </w:r>
    </w:p>
    <w:bookmarkEnd w:id="82"/>
    <w:bookmarkStart w:name="z87" w:id="83"/>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