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8f20a" w14:textId="d48f2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Приозерск қалалық мәслихатының "Б" корпусы мемлекеттік әкімшілік қызметшілерінің қызметін жыл сайынғы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Приозерск қалалық мәслихатының 2015 жылғы 25 ақпандағы XXXX сессиясының № 40/302 шешімі. Қарағанды облысының Әділет департаментінде 2015 жылғы 26 наурызда № 3069 болып тіркелді. Күші жойылды - Қарағанды облысы Приозерск қалалық мәслихатының 2016 жылғы 17 ақпандағы № 50/402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Приозерск қалалық мәслихатының 17.02.2016 </w:t>
      </w:r>
      <w:r>
        <w:rPr>
          <w:rFonts w:ascii="Times New Roman"/>
          <w:b w:val="false"/>
          <w:i w:val="false"/>
          <w:color w:val="ff0000"/>
          <w:sz w:val="28"/>
        </w:rPr>
        <w:t>№ 50/402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xml:space="preserve">
      Қазақстан Республикасының 1999 жылғы 23 шілдедегі "Мемлекеттік қызмет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2000 жылғы 21 қаңтардағы "Мемлекеттік әкімшілік қызметшілердің қызметіне жыл сайынғы бағалау жүргізу және оларды аттестаттаудан өткізу қағидаларын бекіту туралы" № 327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2014 жылғы 29 желтоқсандағы № 86 "Б" корпусы мемлекеттік әкімшілік қызметшілерінің қызметін жыл сайынғы бағалаудың үлгілік әдістемесін бекіту туралы" (Қазақстан Республикасының Әділет министрлігінде 2015 жылы 23 қаңтарда № 10130 тіркелді) </w:t>
      </w:r>
      <w:r>
        <w:rPr>
          <w:rFonts w:ascii="Times New Roman"/>
          <w:b w:val="false"/>
          <w:i w:val="false"/>
          <w:color w:val="000000"/>
          <w:sz w:val="28"/>
        </w:rPr>
        <w:t>бұйрығына</w:t>
      </w:r>
      <w:r>
        <w:rPr>
          <w:rFonts w:ascii="Times New Roman"/>
          <w:b w:val="false"/>
          <w:i w:val="false"/>
          <w:color w:val="000000"/>
          <w:sz w:val="28"/>
        </w:rPr>
        <w:t xml:space="preserve"> сәйкес, қалалық мәслихаты </w:t>
      </w:r>
      <w:r>
        <w:rPr>
          <w:rFonts w:ascii="Times New Roman"/>
          <w:b/>
          <w:i w:val="false"/>
          <w:color w:val="000000"/>
          <w:sz w:val="28"/>
        </w:rPr>
        <w:t>ШЕШІМ ЕТТІ: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Приозерск қалалық мәслихатының "Б" корпусы мемлекеттік әкімшілік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шешімнің орындалуын бақылау Приозерск қалалық мәслихат аппаратының басшысына жүктелсін.</w:t>
      </w:r>
      <w:r>
        <w:br/>
      </w:r>
      <w:r>
        <w:rPr>
          <w:rFonts w:ascii="Times New Roman"/>
          <w:b w:val="false"/>
          <w:i w:val="false"/>
          <w:color w:val="000000"/>
          <w:sz w:val="28"/>
        </w:rPr>
        <w:t xml:space="preserve">
      3. </w:t>
      </w:r>
      <w:r>
        <w:rPr>
          <w:rFonts w:ascii="Times New Roman"/>
          <w:b w:val="false"/>
          <w:i w:val="false"/>
          <w:color w:val="000000"/>
          <w:sz w:val="28"/>
        </w:rPr>
        <w:t>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 төрағасы</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 Кеңесов</w:t>
            </w:r>
            <w:r>
              <w:br/>
            </w:r>
            <w:r>
              <w:rPr>
                <w:rFonts w:ascii="Times New Roman"/>
                <w:b w:val="false"/>
                <w:i w:val="false"/>
                <w:color w:val="000000"/>
                <w:sz w:val="20"/>
              </w:rPr>
              <w:t>
</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Мәслихат хатшысы</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Сәрсембеков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7"/>
        <w:gridCol w:w="11233"/>
      </w:tblGrid>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Приозерск қалалық</w:t>
            </w:r>
            <w:r>
              <w:br/>
            </w:r>
            <w:r>
              <w:rPr>
                <w:rFonts w:ascii="Times New Roman"/>
                <w:b w:val="false"/>
                <w:i w:val="false"/>
                <w:color w:val="000000"/>
                <w:sz w:val="20"/>
              </w:rPr>
              <w:t>
мәслихатының 2015 жылғы</w:t>
            </w:r>
            <w:r>
              <w:br/>
            </w:r>
            <w:r>
              <w:rPr>
                <w:rFonts w:ascii="Times New Roman"/>
                <w:b w:val="false"/>
                <w:i w:val="false"/>
                <w:color w:val="000000"/>
                <w:sz w:val="20"/>
              </w:rPr>
              <w:t>
25 ақпандағы № 40/302</w:t>
            </w:r>
            <w:r>
              <w:br/>
            </w:r>
            <w:r>
              <w:rPr>
                <w:rFonts w:ascii="Times New Roman"/>
                <w:b w:val="false"/>
                <w:i w:val="false"/>
                <w:color w:val="000000"/>
                <w:sz w:val="20"/>
              </w:rPr>
              <w:t>
шешімімен бекітілген</w:t>
            </w:r>
            <w:r>
              <w:br/>
            </w:r>
            <w:r>
              <w:rPr>
                <w:rFonts w:ascii="Times New Roman"/>
                <w:b w:val="false"/>
                <w:i w:val="false"/>
                <w:color w:val="000000"/>
                <w:sz w:val="20"/>
              </w:rPr>
              <w:t>
</w:t>
            </w:r>
          </w:p>
        </w:tc>
      </w:tr>
    </w:tbl>
    <w:bookmarkStart w:name="z10" w:id="0"/>
    <w:p>
      <w:pPr>
        <w:spacing w:after="0"/>
        <w:ind w:left="0"/>
        <w:jc w:val="left"/>
      </w:pPr>
      <w:r>
        <w:rPr>
          <w:rFonts w:ascii="Times New Roman"/>
          <w:b/>
          <w:i w:val="false"/>
          <w:color w:val="000000"/>
        </w:rPr>
        <w:t xml:space="preserve"> Приозерск қалалық мәслихатының "Б" корпусы мемлекеттік әкімшілік қызметшілерінің қызметін жыл сайынғы бағалау әдістемесі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Осы Приозерск қалалық мәслихатының "Б" корпусы мемлекеттік әкімшілік қызметшілерінің қызметін жыл сайынғы бағалау әдістемесі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Приозеск қалалық мәслихатының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xml:space="preserve">
      2. </w:t>
      </w:r>
      <w:r>
        <w:rPr>
          <w:rFonts w:ascii="Times New Roman"/>
          <w:b w:val="false"/>
          <w:i w:val="false"/>
          <w:color w:val="000000"/>
          <w:sz w:val="28"/>
        </w:rPr>
        <w:t>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xml:space="preserve">
      3. </w:t>
      </w:r>
      <w:r>
        <w:rPr>
          <w:rFonts w:ascii="Times New Roman"/>
          <w:b w:val="false"/>
          <w:i w:val="false"/>
          <w:color w:val="000000"/>
          <w:sz w:val="28"/>
        </w:rPr>
        <w:t>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xml:space="preserve">
      4. </w:t>
      </w:r>
      <w:r>
        <w:rPr>
          <w:rFonts w:ascii="Times New Roman"/>
          <w:b w:val="false"/>
          <w:i w:val="false"/>
          <w:color w:val="000000"/>
          <w:sz w:val="28"/>
        </w:rPr>
        <w:t>Қызметшілерді бағалау мыналардан:</w:t>
      </w:r>
      <w:r>
        <w:br/>
      </w:r>
      <w:r>
        <w:rPr>
          <w:rFonts w:ascii="Times New Roman"/>
          <w:b w:val="false"/>
          <w:i w:val="false"/>
          <w:color w:val="000000"/>
          <w:sz w:val="28"/>
        </w:rPr>
        <w:t xml:space="preserve">
      1) </w:t>
      </w:r>
      <w:r>
        <w:rPr>
          <w:rFonts w:ascii="Times New Roman"/>
          <w:b w:val="false"/>
          <w:i w:val="false"/>
          <w:color w:val="000000"/>
          <w:sz w:val="28"/>
        </w:rPr>
        <w:t>қызметшінің тікелей басшысының бағалауы;</w:t>
      </w:r>
      <w:r>
        <w:br/>
      </w:r>
      <w:r>
        <w:rPr>
          <w:rFonts w:ascii="Times New Roman"/>
          <w:b w:val="false"/>
          <w:i w:val="false"/>
          <w:color w:val="000000"/>
          <w:sz w:val="28"/>
        </w:rPr>
        <w:t xml:space="preserve">
      2) </w:t>
      </w:r>
      <w:r>
        <w:rPr>
          <w:rFonts w:ascii="Times New Roman"/>
          <w:b w:val="false"/>
          <w:i w:val="false"/>
          <w:color w:val="000000"/>
          <w:sz w:val="28"/>
        </w:rPr>
        <w:t>айналмалы бағалау (қызметшінің қарамағындағы немесе олардың әріптестерінің бағалауы).</w:t>
      </w:r>
      <w:r>
        <w:br/>
      </w:r>
      <w:r>
        <w:rPr>
          <w:rFonts w:ascii="Times New Roman"/>
          <w:b w:val="false"/>
          <w:i w:val="false"/>
          <w:color w:val="000000"/>
          <w:sz w:val="28"/>
        </w:rPr>
        <w:t>
      </w:t>
      </w:r>
      <w:r>
        <w:rPr>
          <w:rFonts w:ascii="Times New Roman"/>
          <w:b w:val="false"/>
          <w:i w:val="false"/>
          <w:color w:val="000000"/>
          <w:sz w:val="28"/>
        </w:rPr>
        <w:t>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xml:space="preserve">
      5. </w:t>
      </w:r>
      <w:r>
        <w:rPr>
          <w:rFonts w:ascii="Times New Roman"/>
          <w:b w:val="false"/>
          <w:i w:val="false"/>
          <w:color w:val="000000"/>
          <w:sz w:val="28"/>
        </w:rPr>
        <w:t>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xml:space="preserve">
      6. </w:t>
      </w:r>
      <w:r>
        <w:rPr>
          <w:rFonts w:ascii="Times New Roman"/>
          <w:b w:val="false"/>
          <w:i w:val="false"/>
          <w:color w:val="000000"/>
          <w:sz w:val="28"/>
        </w:rPr>
        <w:t>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w:t>
      </w:r>
      <w:r>
        <w:rPr>
          <w:rFonts w:ascii="Times New Roman"/>
          <w:b w:val="false"/>
          <w:i w:val="false"/>
          <w:color w:val="000000"/>
          <w:sz w:val="28"/>
        </w:rPr>
        <w:t>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xml:space="preserve">
      7. </w:t>
      </w:r>
      <w:r>
        <w:rPr>
          <w:rFonts w:ascii="Times New Roman"/>
          <w:b w:val="false"/>
          <w:i w:val="false"/>
          <w:color w:val="000000"/>
          <w:sz w:val="28"/>
        </w:rPr>
        <w:t>"Қанағаттанарлықсыз"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xml:space="preserve">
      8. </w:t>
      </w:r>
      <w:r>
        <w:rPr>
          <w:rFonts w:ascii="Times New Roman"/>
          <w:b w:val="false"/>
          <w:i w:val="false"/>
          <w:color w:val="000000"/>
          <w:sz w:val="28"/>
        </w:rPr>
        <w:t>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xml:space="preserve">
      9. </w:t>
      </w:r>
      <w:r>
        <w:rPr>
          <w:rFonts w:ascii="Times New Roman"/>
          <w:b w:val="false"/>
          <w:i w:val="false"/>
          <w:color w:val="000000"/>
          <w:sz w:val="28"/>
        </w:rPr>
        <w:t>Комиссия кемінде үш мүшеден, соның ішінде төрағадан тұрады.</w:t>
      </w:r>
      <w:r>
        <w:br/>
      </w:r>
      <w:r>
        <w:rPr>
          <w:rFonts w:ascii="Times New Roman"/>
          <w:b w:val="false"/>
          <w:i w:val="false"/>
          <w:color w:val="000000"/>
          <w:sz w:val="28"/>
        </w:rPr>
        <w:t xml:space="preserve">
      10. </w:t>
      </w:r>
      <w:r>
        <w:rPr>
          <w:rFonts w:ascii="Times New Roman"/>
          <w:b w:val="false"/>
          <w:i w:val="false"/>
          <w:color w:val="000000"/>
          <w:sz w:val="28"/>
        </w:rPr>
        <w:t>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Комиссия төрағасы болып аппарат басшысы табылады.</w:t>
      </w:r>
      <w:r>
        <w:br/>
      </w:r>
      <w:r>
        <w:rPr>
          <w:rFonts w:ascii="Times New Roman"/>
          <w:b w:val="false"/>
          <w:i w:val="false"/>
          <w:color w:val="000000"/>
          <w:sz w:val="28"/>
        </w:rPr>
        <w:t>
      </w:t>
      </w:r>
      <w:r>
        <w:rPr>
          <w:rFonts w:ascii="Times New Roman"/>
          <w:b w:val="false"/>
          <w:i w:val="false"/>
          <w:color w:val="000000"/>
          <w:sz w:val="28"/>
        </w:rPr>
        <w:t>Комиссия хатшысы мемлекеттік органның персоналды басқару бойынша бас маманы (кадр қызметінің) қызметкері болып табылады. Комиссия хатшысы дауыс беруге қатыспайды.</w:t>
      </w:r>
      <w:r>
        <w:br/>
      </w:r>
      <w:r>
        <w:rPr>
          <w:rFonts w:ascii="Times New Roman"/>
          <w:b w:val="false"/>
          <w:i w:val="false"/>
          <w:color w:val="000000"/>
          <w:sz w:val="28"/>
        </w:rPr>
        <w:t>
      </w:t>
      </w:r>
      <w:r>
        <w:rPr>
          <w:rFonts w:ascii="Times New Roman"/>
          <w:b w:val="false"/>
          <w:i w:val="false"/>
          <w:color w:val="000000"/>
          <w:sz w:val="28"/>
        </w:rPr>
        <w:t xml:space="preserve">Егер Комиссия құрамына оған қатысты бағалау жүргізілетін қызметшінің тікелей басшысы, сондай-ақ осы Әдістеменің 4-тармағы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29" w:id="1"/>
    <w:p>
      <w:pPr>
        <w:spacing w:after="0"/>
        <w:ind w:left="0"/>
        <w:jc w:val="left"/>
      </w:pPr>
      <w:r>
        <w:rPr>
          <w:rFonts w:ascii="Times New Roman"/>
          <w:b/>
          <w:i w:val="false"/>
          <w:color w:val="000000"/>
        </w:rPr>
        <w:t xml:space="preserve"> 2. Бағалау жүргізуге дайындық</w:t>
      </w:r>
    </w:p>
    <w:bookmarkEnd w:id="1"/>
    <w:p>
      <w:pPr>
        <w:spacing w:after="0"/>
        <w:ind w:left="0"/>
        <w:jc w:val="left"/>
      </w:pPr>
      <w:r>
        <w:rPr>
          <w:rFonts w:ascii="Times New Roman"/>
          <w:b w:val="false"/>
          <w:i w:val="false"/>
          <w:color w:val="000000"/>
          <w:sz w:val="28"/>
        </w:rPr>
        <w:t xml:space="preserve">      11. </w:t>
      </w:r>
      <w:r>
        <w:rPr>
          <w:rFonts w:ascii="Times New Roman"/>
          <w:b w:val="false"/>
          <w:i w:val="false"/>
          <w:color w:val="000000"/>
          <w:sz w:val="28"/>
        </w:rPr>
        <w:t>Персоналды басқару бойынша бас маманы Комиссия төрағасының келісімі бойынша бағалауды өткізу кестесін әзірлейді.</w:t>
      </w:r>
      <w:r>
        <w:br/>
      </w:r>
      <w:r>
        <w:rPr>
          <w:rFonts w:ascii="Times New Roman"/>
          <w:b w:val="false"/>
          <w:i w:val="false"/>
          <w:color w:val="000000"/>
          <w:sz w:val="28"/>
        </w:rPr>
        <w:t>
      </w:t>
      </w:r>
      <w:r>
        <w:rPr>
          <w:rFonts w:ascii="Times New Roman"/>
          <w:b w:val="false"/>
          <w:i w:val="false"/>
          <w:color w:val="000000"/>
          <w:sz w:val="28"/>
        </w:rPr>
        <w:t xml:space="preserve">Персоналды басқару бойынша бас маманы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бағалау өткізуге дейін бір айдан кешіктірмей толтыру үшін бағалау парағын жібереді.</w:t>
      </w:r>
      <w:r>
        <w:br/>
      </w:r>
      <w:r>
        <w:rPr>
          <w:rFonts w:ascii="Times New Roman"/>
          <w:b w:val="false"/>
          <w:i w:val="false"/>
          <w:color w:val="000000"/>
          <w:sz w:val="28"/>
        </w:rPr>
        <w:t>
</w:t>
      </w:r>
    </w:p>
    <w:bookmarkStart w:name="z32" w:id="2"/>
    <w:p>
      <w:pPr>
        <w:spacing w:after="0"/>
        <w:ind w:left="0"/>
        <w:jc w:val="left"/>
      </w:pPr>
      <w:r>
        <w:rPr>
          <w:rFonts w:ascii="Times New Roman"/>
          <w:b/>
          <w:i w:val="false"/>
          <w:color w:val="000000"/>
        </w:rPr>
        <w:t xml:space="preserve"> 3. Тікелей басшының бағалауы</w:t>
      </w:r>
    </w:p>
    <w:bookmarkEnd w:id="2"/>
    <w:p>
      <w:pPr>
        <w:spacing w:after="0"/>
        <w:ind w:left="0"/>
        <w:jc w:val="left"/>
      </w:pPr>
      <w:r>
        <w:rPr>
          <w:rFonts w:ascii="Times New Roman"/>
          <w:b w:val="false"/>
          <w:i w:val="false"/>
          <w:color w:val="000000"/>
          <w:sz w:val="28"/>
        </w:rPr>
        <w:t xml:space="preserve">      12. </w:t>
      </w:r>
      <w:r>
        <w:rPr>
          <w:rFonts w:ascii="Times New Roman"/>
          <w:b w:val="false"/>
          <w:i w:val="false"/>
          <w:color w:val="000000"/>
          <w:sz w:val="28"/>
        </w:rPr>
        <w:t xml:space="preserve">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бағалау парағын персоналды басқару бойынша бас маманынан алған күннен бастап үш жұмыс күн ішінде толтырады, қызметшіні толтырылған бағалау парағымен таныстырады және екі жұмыс күні ішінде толтырылған бағалау парағын персоналды басқару бойынша бас маманына қайтарады.</w:t>
      </w:r>
      <w:r>
        <w:br/>
      </w:r>
      <w:r>
        <w:rPr>
          <w:rFonts w:ascii="Times New Roman"/>
          <w:b w:val="false"/>
          <w:i w:val="false"/>
          <w:color w:val="000000"/>
          <w:sz w:val="28"/>
        </w:rPr>
        <w:t>
      </w:t>
      </w:r>
      <w:r>
        <w:rPr>
          <w:rFonts w:ascii="Times New Roman"/>
          <w:b w:val="false"/>
          <w:i w:val="false"/>
          <w:color w:val="000000"/>
          <w:sz w:val="28"/>
        </w:rPr>
        <w:t>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құжаттарды Комиссия отырысына жіберуге кедергі бола алмайды. Бұл жағдайда персоналды басқару бойынша бас маманы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36" w:id="3"/>
    <w:p>
      <w:pPr>
        <w:spacing w:after="0"/>
        <w:ind w:left="0"/>
        <w:jc w:val="left"/>
      </w:pPr>
      <w:r>
        <w:rPr>
          <w:rFonts w:ascii="Times New Roman"/>
          <w:b/>
          <w:i w:val="false"/>
          <w:color w:val="000000"/>
        </w:rPr>
        <w:t xml:space="preserve"> 4. Айналмалы бағалау</w:t>
      </w:r>
    </w:p>
    <w:bookmarkEnd w:id="3"/>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w:t>
      </w:r>
      <w:r>
        <w:rPr>
          <w:rFonts w:ascii="Times New Roman"/>
          <w:b w:val="false"/>
          <w:i w:val="false"/>
          <w:color w:val="000000"/>
          <w:sz w:val="28"/>
        </w:rPr>
        <w:t>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xml:space="preserve">
      14. </w:t>
      </w:r>
      <w:r>
        <w:rPr>
          <w:rFonts w:ascii="Times New Roman"/>
          <w:b w:val="false"/>
          <w:i w:val="false"/>
          <w:color w:val="000000"/>
          <w:sz w:val="28"/>
        </w:rPr>
        <w:t xml:space="preserve">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бағалау парағын толтырады.</w:t>
      </w:r>
      <w:r>
        <w:br/>
      </w:r>
      <w:r>
        <w:rPr>
          <w:rFonts w:ascii="Times New Roman"/>
          <w:b w:val="false"/>
          <w:i w:val="false"/>
          <w:color w:val="000000"/>
          <w:sz w:val="28"/>
        </w:rPr>
        <w:t xml:space="preserve">
      15. </w:t>
      </w:r>
      <w:r>
        <w:rPr>
          <w:rFonts w:ascii="Times New Roman"/>
          <w:b w:val="false"/>
          <w:i w:val="false"/>
          <w:color w:val="000000"/>
          <w:sz w:val="28"/>
        </w:rPr>
        <w:t xml:space="preserve">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персоналды басқару бойынша бас маманынан оларды алған күннен екі жұмыс күні ішінде персоналды басқару бойынша бас маманына жіберіледі.</w:t>
      </w:r>
      <w:r>
        <w:br/>
      </w:r>
      <w:r>
        <w:rPr>
          <w:rFonts w:ascii="Times New Roman"/>
          <w:b w:val="false"/>
          <w:i w:val="false"/>
          <w:color w:val="000000"/>
          <w:sz w:val="28"/>
        </w:rPr>
        <w:t xml:space="preserve">
      16. </w:t>
      </w:r>
      <w:r>
        <w:rPr>
          <w:rFonts w:ascii="Times New Roman"/>
          <w:b w:val="false"/>
          <w:i w:val="false"/>
          <w:color w:val="000000"/>
          <w:sz w:val="28"/>
        </w:rPr>
        <w:t xml:space="preserve">Персоналды басқару бойынша бас маманы осы Әдістеменің </w:t>
      </w:r>
      <w:r>
        <w:rPr>
          <w:rFonts w:ascii="Times New Roman"/>
          <w:b w:val="false"/>
          <w:i w:val="false"/>
          <w:color w:val="000000"/>
          <w:sz w:val="28"/>
        </w:rPr>
        <w:t xml:space="preserve">14-тармағында </w:t>
      </w:r>
      <w:r>
        <w:rPr>
          <w:rFonts w:ascii="Times New Roman"/>
          <w:b w:val="false"/>
          <w:i w:val="false"/>
          <w:color w:val="000000"/>
          <w:sz w:val="28"/>
        </w:rPr>
        <w:t>көрсетілген тұлғалардың бағалауының орташа есебін жүргізеді.</w:t>
      </w:r>
      <w:r>
        <w:br/>
      </w:r>
      <w:r>
        <w:rPr>
          <w:rFonts w:ascii="Times New Roman"/>
          <w:b w:val="false"/>
          <w:i w:val="false"/>
          <w:color w:val="000000"/>
          <w:sz w:val="28"/>
        </w:rPr>
        <w:t xml:space="preserve">
      17. </w:t>
      </w:r>
      <w:r>
        <w:rPr>
          <w:rFonts w:ascii="Times New Roman"/>
          <w:b w:val="false"/>
          <w:i w:val="false"/>
          <w:color w:val="000000"/>
          <w:sz w:val="28"/>
        </w:rPr>
        <w:t xml:space="preserve">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бағалауы жасырын түрде жүргізіледі.</w:t>
      </w:r>
      <w:r>
        <w:br/>
      </w:r>
      <w:r>
        <w:rPr>
          <w:rFonts w:ascii="Times New Roman"/>
          <w:b w:val="false"/>
          <w:i w:val="false"/>
          <w:color w:val="000000"/>
          <w:sz w:val="28"/>
        </w:rPr>
        <w:t>
</w:t>
      </w:r>
    </w:p>
    <w:bookmarkStart w:name="z43" w:id="4"/>
    <w:p>
      <w:pPr>
        <w:spacing w:after="0"/>
        <w:ind w:left="0"/>
        <w:jc w:val="left"/>
      </w:pPr>
      <w:r>
        <w:rPr>
          <w:rFonts w:ascii="Times New Roman"/>
          <w:b/>
          <w:i w:val="false"/>
          <w:color w:val="000000"/>
        </w:rPr>
        <w:t xml:space="preserve"> 5. Қызметшінің қорытынды бағасы</w:t>
      </w:r>
    </w:p>
    <w:bookmarkEnd w:id="4"/>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Персоналды басқару бойынша бас маманы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r>
        <w:rPr>
          <w:rFonts w:ascii="Times New Roman"/>
          <w:b w:val="false"/>
          <w:i w:val="false"/>
          <w:color w:val="000000"/>
          <w:sz w:val="28"/>
        </w:rPr>
        <w:t>a = b + c</w:t>
      </w:r>
      <w:r>
        <w:br/>
      </w:r>
      <w:r>
        <w:rPr>
          <w:rFonts w:ascii="Times New Roman"/>
          <w:b w:val="false"/>
          <w:i w:val="false"/>
          <w:color w:val="000000"/>
          <w:sz w:val="28"/>
        </w:rPr>
        <w:t>
      </w:t>
      </w:r>
      <w:r>
        <w:rPr>
          <w:rFonts w:ascii="Times New Roman"/>
          <w:b w:val="false"/>
          <w:i w:val="false"/>
          <w:color w:val="000000"/>
          <w:sz w:val="28"/>
        </w:rPr>
        <w:t xml:space="preserve"> a – қызметшінің қорытынды бағасы,</w:t>
      </w:r>
      <w:r>
        <w:br/>
      </w:r>
      <w:r>
        <w:rPr>
          <w:rFonts w:ascii="Times New Roman"/>
          <w:b w:val="false"/>
          <w:i w:val="false"/>
          <w:color w:val="000000"/>
          <w:sz w:val="28"/>
        </w:rPr>
        <w:t>
      </w:t>
      </w:r>
      <w:r>
        <w:rPr>
          <w:rFonts w:ascii="Times New Roman"/>
          <w:b w:val="false"/>
          <w:i w:val="false"/>
          <w:color w:val="000000"/>
          <w:sz w:val="28"/>
        </w:rPr>
        <w:t xml:space="preserve"> b – тікелей басшының бағасы,</w:t>
      </w:r>
      <w:r>
        <w:br/>
      </w:r>
      <w:r>
        <w:rPr>
          <w:rFonts w:ascii="Times New Roman"/>
          <w:b w:val="false"/>
          <w:i w:val="false"/>
          <w:color w:val="000000"/>
          <w:sz w:val="28"/>
        </w:rPr>
        <w:t>
      </w:t>
      </w:r>
      <w:r>
        <w:rPr>
          <w:rFonts w:ascii="Times New Roman"/>
          <w:b w:val="false"/>
          <w:i w:val="false"/>
          <w:color w:val="000000"/>
          <w:sz w:val="28"/>
        </w:rPr>
        <w:t xml:space="preserve"> c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19. Қорытынды баға мына шкала бойынша қойылады:</w:t>
      </w:r>
      <w:r>
        <w:br/>
      </w:r>
      <w:r>
        <w:rPr>
          <w:rFonts w:ascii="Times New Roman"/>
          <w:b w:val="false"/>
          <w:i w:val="false"/>
          <w:color w:val="000000"/>
          <w:sz w:val="28"/>
        </w:rPr>
        <w:t>
      </w:t>
      </w:r>
      <w:r>
        <w:rPr>
          <w:rFonts w:ascii="Times New Roman"/>
          <w:b w:val="false"/>
          <w:i w:val="false"/>
          <w:color w:val="000000"/>
          <w:sz w:val="28"/>
        </w:rPr>
        <w:t>21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21-ден 33 балға дейін – "қанағаттанарлық",</w:t>
      </w:r>
      <w:r>
        <w:br/>
      </w:r>
      <w:r>
        <w:rPr>
          <w:rFonts w:ascii="Times New Roman"/>
          <w:b w:val="false"/>
          <w:i w:val="false"/>
          <w:color w:val="000000"/>
          <w:sz w:val="28"/>
        </w:rPr>
        <w:t>
      </w:t>
      </w:r>
      <w:r>
        <w:rPr>
          <w:rFonts w:ascii="Times New Roman"/>
          <w:b w:val="false"/>
          <w:i w:val="false"/>
          <w:color w:val="000000"/>
          <w:sz w:val="28"/>
        </w:rPr>
        <w:t>33 балдан жоғары – "тиімді".</w:t>
      </w:r>
      <w:r>
        <w:br/>
      </w:r>
      <w:r>
        <w:rPr>
          <w:rFonts w:ascii="Times New Roman"/>
          <w:b w:val="false"/>
          <w:i w:val="false"/>
          <w:color w:val="000000"/>
          <w:sz w:val="28"/>
        </w:rPr>
        <w:t>
</w:t>
      </w:r>
    </w:p>
    <w:bookmarkStart w:name="z53" w:id="5"/>
    <w:p>
      <w:pPr>
        <w:spacing w:after="0"/>
        <w:ind w:left="0"/>
        <w:jc w:val="left"/>
      </w:pPr>
      <w:r>
        <w:rPr>
          <w:rFonts w:ascii="Times New Roman"/>
          <w:b/>
          <w:i w:val="false"/>
          <w:color w:val="000000"/>
        </w:rPr>
        <w:t xml:space="preserve"> 6. Комиссияның бағалау нәтижелерін қарауы</w:t>
      </w:r>
    </w:p>
    <w:bookmarkEnd w:id="5"/>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 xml:space="preserve">Персоналды басқару бойынша бас маманы осы Әдістеменің </w:t>
      </w:r>
      <w:r>
        <w:rPr>
          <w:rFonts w:ascii="Times New Roman"/>
          <w:b w:val="false"/>
          <w:i w:val="false"/>
          <w:color w:val="000000"/>
          <w:sz w:val="28"/>
        </w:rPr>
        <w:t xml:space="preserve">11-тармағында </w:t>
      </w:r>
      <w:r>
        <w:rPr>
          <w:rFonts w:ascii="Times New Roman"/>
          <w:b w:val="false"/>
          <w:i w:val="false"/>
          <w:color w:val="000000"/>
          <w:sz w:val="28"/>
        </w:rPr>
        <w:t>көрсетілген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бойынша бас маманы Комиссияның отырысына мына құжаттарды:</w:t>
      </w:r>
      <w:r>
        <w:br/>
      </w:r>
      <w:r>
        <w:rPr>
          <w:rFonts w:ascii="Times New Roman"/>
          <w:b w:val="false"/>
          <w:i w:val="false"/>
          <w:color w:val="000000"/>
          <w:sz w:val="28"/>
        </w:rPr>
        <w:t xml:space="preserve">
      1) </w:t>
      </w:r>
      <w:r>
        <w:rPr>
          <w:rFonts w:ascii="Times New Roman"/>
          <w:b w:val="false"/>
          <w:i w:val="false"/>
          <w:color w:val="000000"/>
          <w:sz w:val="28"/>
        </w:rPr>
        <w:t>толтырылған тікелей басшының бағалау парағын;</w:t>
      </w:r>
      <w:r>
        <w:br/>
      </w:r>
      <w:r>
        <w:rPr>
          <w:rFonts w:ascii="Times New Roman"/>
          <w:b w:val="false"/>
          <w:i w:val="false"/>
          <w:color w:val="000000"/>
          <w:sz w:val="28"/>
        </w:rPr>
        <w:t xml:space="preserve">
      2) </w:t>
      </w:r>
      <w:r>
        <w:rPr>
          <w:rFonts w:ascii="Times New Roman"/>
          <w:b w:val="false"/>
          <w:i w:val="false"/>
          <w:color w:val="000000"/>
          <w:sz w:val="28"/>
        </w:rPr>
        <w:t>толтырылған айналмалы бағалау парағын;</w:t>
      </w:r>
      <w:r>
        <w:br/>
      </w:r>
      <w:r>
        <w:rPr>
          <w:rFonts w:ascii="Times New Roman"/>
          <w:b w:val="false"/>
          <w:i w:val="false"/>
          <w:color w:val="000000"/>
          <w:sz w:val="28"/>
        </w:rPr>
        <w:t xml:space="preserve">
      3) </w:t>
      </w:r>
      <w:r>
        <w:rPr>
          <w:rFonts w:ascii="Times New Roman"/>
          <w:b w:val="false"/>
          <w:i w:val="false"/>
          <w:color w:val="000000"/>
          <w:sz w:val="28"/>
        </w:rPr>
        <w:t>қызметшінің лауазымдық нұсқаулығын;</w:t>
      </w:r>
      <w:r>
        <w:br/>
      </w:r>
      <w:r>
        <w:rPr>
          <w:rFonts w:ascii="Times New Roman"/>
          <w:b w:val="false"/>
          <w:i w:val="false"/>
          <w:color w:val="000000"/>
          <w:sz w:val="28"/>
        </w:rPr>
        <w:t xml:space="preserve">
      4) </w:t>
      </w:r>
      <w:r>
        <w:rPr>
          <w:rFonts w:ascii="Times New Roman"/>
          <w:b w:val="false"/>
          <w:i w:val="false"/>
          <w:color w:val="000000"/>
          <w:sz w:val="28"/>
        </w:rPr>
        <w:t xml:space="preserve">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xml:space="preserve">
      21. </w:t>
      </w:r>
      <w:r>
        <w:rPr>
          <w:rFonts w:ascii="Times New Roman"/>
          <w:b w:val="false"/>
          <w:i w:val="false"/>
          <w:color w:val="000000"/>
          <w:sz w:val="28"/>
        </w:rPr>
        <w:t>Комиссия бағалау нәтижелерін қарастырады және мына шешімдердің бірін шығарады:</w:t>
      </w:r>
      <w:r>
        <w:br/>
      </w:r>
      <w:r>
        <w:rPr>
          <w:rFonts w:ascii="Times New Roman"/>
          <w:b w:val="false"/>
          <w:i w:val="false"/>
          <w:color w:val="000000"/>
          <w:sz w:val="28"/>
        </w:rPr>
        <w:t xml:space="preserve">
      1) </w:t>
      </w:r>
      <w:r>
        <w:rPr>
          <w:rFonts w:ascii="Times New Roman"/>
          <w:b w:val="false"/>
          <w:i w:val="false"/>
          <w:color w:val="000000"/>
          <w:sz w:val="28"/>
        </w:rPr>
        <w:t>бағалау нәтижелерін бекітеді;</w:t>
      </w:r>
      <w:r>
        <w:br/>
      </w:r>
      <w:r>
        <w:rPr>
          <w:rFonts w:ascii="Times New Roman"/>
          <w:b w:val="false"/>
          <w:i w:val="false"/>
          <w:color w:val="000000"/>
          <w:sz w:val="28"/>
        </w:rPr>
        <w:t xml:space="preserve">
      2) </w:t>
      </w:r>
      <w:r>
        <w:rPr>
          <w:rFonts w:ascii="Times New Roman"/>
          <w:b w:val="false"/>
          <w:i w:val="false"/>
          <w:color w:val="000000"/>
          <w:sz w:val="28"/>
        </w:rPr>
        <w:t>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қысқаша түсіндірмемен бағаны түзетеді. Бұл ретте қызметшінің бағасын төмендетуге жол берілмейді.</w:t>
      </w:r>
      <w:r>
        <w:br/>
      </w:r>
      <w:r>
        <w:rPr>
          <w:rFonts w:ascii="Times New Roman"/>
          <w:b w:val="false"/>
          <w:i w:val="false"/>
          <w:color w:val="000000"/>
          <w:sz w:val="28"/>
        </w:rPr>
        <w:t xml:space="preserve">
      22. </w:t>
      </w:r>
      <w:r>
        <w:rPr>
          <w:rFonts w:ascii="Times New Roman"/>
          <w:b w:val="false"/>
          <w:i w:val="false"/>
          <w:color w:val="000000"/>
          <w:sz w:val="28"/>
        </w:rPr>
        <w:t>Персоналды басқару бойынша бас маманы бағалау нәтижелерімен ол аяқталған соң бес жұмыс күні ішінде қызметшіні таныстырады.</w:t>
      </w:r>
      <w:r>
        <w:br/>
      </w:r>
      <w:r>
        <w:rPr>
          <w:rFonts w:ascii="Times New Roman"/>
          <w:b w:val="false"/>
          <w:i w:val="false"/>
          <w:color w:val="000000"/>
          <w:sz w:val="28"/>
        </w:rPr>
        <w:t>
      </w:t>
      </w:r>
      <w:r>
        <w:rPr>
          <w:rFonts w:ascii="Times New Roman"/>
          <w:b w:val="false"/>
          <w:i w:val="false"/>
          <w:color w:val="000000"/>
          <w:sz w:val="28"/>
        </w:rPr>
        <w:t>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бағалау нәтижелерін оның қызметтік тізіміне енгізуге кедергі бола алмайды. Бұл жағдайда персоналды басқару бойынша бас маманы танысудан бас тарту туралы еркін нұсқада акт жасайды.</w:t>
      </w:r>
      <w:r>
        <w:br/>
      </w:r>
      <w:r>
        <w:rPr>
          <w:rFonts w:ascii="Times New Roman"/>
          <w:b w:val="false"/>
          <w:i w:val="false"/>
          <w:color w:val="000000"/>
          <w:sz w:val="28"/>
        </w:rPr>
        <w:t xml:space="preserve">
      23. </w:t>
      </w:r>
      <w:r>
        <w:rPr>
          <w:rFonts w:ascii="Times New Roman"/>
          <w:b w:val="false"/>
          <w:i w:val="false"/>
          <w:color w:val="000000"/>
          <w:sz w:val="28"/>
        </w:rPr>
        <w:t>Бағалау нәтижелері қызметшінің қызметтер тізіміне енгізіледі.</w:t>
      </w:r>
      <w:r>
        <w:br/>
      </w:r>
      <w:r>
        <w:rPr>
          <w:rFonts w:ascii="Times New Roman"/>
          <w:b w:val="false"/>
          <w:i w:val="false"/>
          <w:color w:val="000000"/>
          <w:sz w:val="28"/>
        </w:rPr>
        <w:t xml:space="preserve">
      24. </w:t>
      </w:r>
      <w:r>
        <w:rPr>
          <w:rFonts w:ascii="Times New Roman"/>
          <w:b w:val="false"/>
          <w:i w:val="false"/>
          <w:color w:val="000000"/>
          <w:sz w:val="28"/>
        </w:rPr>
        <w:t xml:space="preserve">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бойынша бас маманында сақталады.</w:t>
      </w:r>
      <w:r>
        <w:br/>
      </w:r>
      <w:r>
        <w:rPr>
          <w:rFonts w:ascii="Times New Roman"/>
          <w:b w:val="false"/>
          <w:i w:val="false"/>
          <w:color w:val="000000"/>
          <w:sz w:val="28"/>
        </w:rPr>
        <w:t>
</w:t>
      </w:r>
    </w:p>
    <w:bookmarkStart w:name="z69" w:id="6"/>
    <w:p>
      <w:pPr>
        <w:spacing w:after="0"/>
        <w:ind w:left="0"/>
        <w:jc w:val="left"/>
      </w:pPr>
      <w:r>
        <w:rPr>
          <w:rFonts w:ascii="Times New Roman"/>
          <w:b/>
          <w:i w:val="false"/>
          <w:color w:val="000000"/>
        </w:rPr>
        <w:t xml:space="preserve"> 7. Бағалау нәтижелеріне шағымдану</w:t>
      </w:r>
    </w:p>
    <w:bookmarkEnd w:id="6"/>
    <w:p>
      <w:pPr>
        <w:spacing w:after="0"/>
        <w:ind w:left="0"/>
        <w:jc w:val="left"/>
      </w:pPr>
      <w:r>
        <w:rPr>
          <w:rFonts w:ascii="Times New Roman"/>
          <w:b w:val="false"/>
          <w:i w:val="false"/>
          <w:color w:val="000000"/>
          <w:sz w:val="28"/>
        </w:rPr>
        <w:t xml:space="preserve">      25. </w:t>
      </w:r>
      <w:r>
        <w:rPr>
          <w:rFonts w:ascii="Times New Roman"/>
          <w:b w:val="false"/>
          <w:i w:val="false"/>
          <w:color w:val="000000"/>
          <w:sz w:val="28"/>
        </w:rPr>
        <w:t>Комиссия шешіміне қызметшінің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xml:space="preserve">
      26. </w:t>
      </w:r>
      <w:r>
        <w:rPr>
          <w:rFonts w:ascii="Times New Roman"/>
          <w:b w:val="false"/>
          <w:i w:val="false"/>
          <w:color w:val="000000"/>
          <w:sz w:val="28"/>
        </w:rPr>
        <w:t>Мемлекеттік қызмет істері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xml:space="preserve">
      27. </w:t>
      </w:r>
      <w:r>
        <w:rPr>
          <w:rFonts w:ascii="Times New Roman"/>
          <w:b w:val="false"/>
          <w:i w:val="false"/>
          <w:color w:val="000000"/>
          <w:sz w:val="28"/>
        </w:rPr>
        <w:t>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9807"/>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Приозерск қалалық мәслихатының "Б"</w:t>
            </w:r>
            <w:r>
              <w:br/>
            </w:r>
            <w:r>
              <w:rPr>
                <w:rFonts w:ascii="Times New Roman"/>
                <w:b w:val="false"/>
                <w:i w:val="false"/>
                <w:color w:val="000000"/>
                <w:sz w:val="20"/>
              </w:rPr>
              <w:t>
корпусы мемлекеттік әкімшілік</w:t>
            </w:r>
            <w:r>
              <w:br/>
            </w:r>
            <w:r>
              <w:rPr>
                <w:rFonts w:ascii="Times New Roman"/>
                <w:b w:val="false"/>
                <w:i w:val="false"/>
                <w:color w:val="000000"/>
                <w:sz w:val="20"/>
              </w:rPr>
              <w:t>
қызметшілерінің қызметін жыл сайынғы</w:t>
            </w:r>
            <w:r>
              <w:br/>
            </w:r>
            <w:r>
              <w:rPr>
                <w:rFonts w:ascii="Times New Roman"/>
                <w:b w:val="false"/>
                <w:i w:val="false"/>
                <w:color w:val="000000"/>
                <w:sz w:val="20"/>
              </w:rPr>
              <w:t>
бағалау әдістемесіне</w:t>
            </w:r>
            <w:r>
              <w:br/>
            </w:r>
            <w:r>
              <w:rPr>
                <w:rFonts w:ascii="Times New Roman"/>
                <w:b w:val="false"/>
                <w:i w:val="false"/>
                <w:color w:val="000000"/>
                <w:sz w:val="20"/>
              </w:rPr>
              <w:t>
1-қосымша</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нысан</w:t>
      </w:r>
      <w:r>
        <w:br/>
      </w:r>
      <w:r>
        <w:rPr>
          <w:rFonts w:ascii="Times New Roman"/>
          <w:b w:val="false"/>
          <w:i w:val="false"/>
          <w:color w:val="000000"/>
          <w:sz w:val="28"/>
        </w:rPr>
        <w:t>
</w:t>
      </w:r>
    </w:p>
    <w:bookmarkStart w:name="z75" w:id="7"/>
    <w:p>
      <w:pPr>
        <w:spacing w:after="0"/>
        <w:ind w:left="0"/>
        <w:jc w:val="left"/>
      </w:pPr>
      <w:r>
        <w:rPr>
          <w:rFonts w:ascii="Times New Roman"/>
          <w:b/>
          <w:i w:val="false"/>
          <w:color w:val="000000"/>
        </w:rPr>
        <w:t xml:space="preserve"> Тікелей басшысының бағалау парағы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Бағаланатын қызметшінің Т.А.Ә.:_______________________________________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Бағаланатын қызметшінің лауазымы: 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5"/>
        <w:gridCol w:w="1590"/>
        <w:gridCol w:w="3965"/>
        <w:gridCol w:w="1870"/>
      </w:tblGrid>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р/н</w:t>
            </w:r>
            <w:r>
              <w:br/>
            </w: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r>
              <w:br/>
            </w:r>
            <w:r>
              <w:rPr>
                <w:rFonts w:ascii="Times New Roman"/>
                <w:b w:val="false"/>
                <w:i w:val="false"/>
                <w:color w:val="000000"/>
                <w:sz w:val="20"/>
              </w:rPr>
              <w:t>
</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r>
              <w:br/>
            </w:r>
            <w:r>
              <w:rPr>
                <w:rFonts w:ascii="Times New Roman"/>
                <w:b w:val="false"/>
                <w:i w:val="false"/>
                <w:color w:val="000000"/>
                <w:sz w:val="20"/>
              </w:rPr>
              <w:t>
</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r>
              <w:br/>
            </w:r>
            <w:r>
              <w:rPr>
                <w:rFonts w:ascii="Times New Roman"/>
                <w:b w:val="false"/>
                <w:i w:val="false"/>
                <w:color w:val="000000"/>
                <w:sz w:val="20"/>
              </w:rPr>
              <w:t>
</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r>
              <w:br/>
            </w:r>
            <w:r>
              <w:rPr>
                <w:rFonts w:ascii="Times New Roman"/>
                <w:b w:val="false"/>
                <w:i w:val="false"/>
                <w:color w:val="000000"/>
                <w:sz w:val="20"/>
              </w:rPr>
              <w:t>
</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r>
              <w:br/>
            </w:r>
            <w:r>
              <w:rPr>
                <w:rFonts w:ascii="Times New Roman"/>
                <w:b w:val="false"/>
                <w:i w:val="false"/>
                <w:color w:val="000000"/>
                <w:sz w:val="20"/>
              </w:rPr>
              <w:t>
</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Таныстым:</w:t>
            </w:r>
            <w:r>
              <w:br/>
            </w:r>
            <w:r>
              <w:rPr>
                <w:rFonts w:ascii="Times New Roman"/>
                <w:b w:val="false"/>
                <w:i w:val="false"/>
                <w:color w:val="000000"/>
                <w:sz w:val="20"/>
              </w:rPr>
              <w:t>
</w:t>
            </w:r>
            <w:r>
              <w:rPr>
                <w:rFonts w:ascii="Times New Roman"/>
                <w:b w:val="false"/>
                <w:i w:val="false"/>
                <w:color w:val="000000"/>
                <w:sz w:val="20"/>
              </w:rPr>
              <w:t>Қызметші (Т.А.Ә.) _______________</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қолы_______________________</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Тікелей басшы( Т.А.Ә.) _____________________</w:t>
            </w:r>
            <w:r>
              <w:br/>
            </w:r>
            <w:r>
              <w:rPr>
                <w:rFonts w:ascii="Times New Roman"/>
                <w:b w:val="false"/>
                <w:i w:val="false"/>
                <w:color w:val="000000"/>
                <w:sz w:val="20"/>
              </w:rPr>
              <w:t>
</w:t>
            </w:r>
            <w:r>
              <w:rPr>
                <w:rFonts w:ascii="Times New Roman"/>
                <w:b w:val="false"/>
                <w:i w:val="false"/>
                <w:color w:val="000000"/>
                <w:sz w:val="20"/>
              </w:rPr>
              <w:t>күні____________________________________</w:t>
            </w:r>
            <w:r>
              <w:br/>
            </w:r>
            <w:r>
              <w:rPr>
                <w:rFonts w:ascii="Times New Roman"/>
                <w:b w:val="false"/>
                <w:i w:val="false"/>
                <w:color w:val="000000"/>
                <w:sz w:val="20"/>
              </w:rPr>
              <w:t>
</w:t>
            </w:r>
            <w:r>
              <w:rPr>
                <w:rFonts w:ascii="Times New Roman"/>
                <w:b w:val="false"/>
                <w:i w:val="false"/>
                <w:color w:val="000000"/>
                <w:sz w:val="20"/>
              </w:rPr>
              <w:t>қолы___________________________________</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9807"/>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Приозерск қалалық мәслихатының "Б"</w:t>
            </w:r>
            <w:r>
              <w:br/>
            </w:r>
            <w:r>
              <w:rPr>
                <w:rFonts w:ascii="Times New Roman"/>
                <w:b w:val="false"/>
                <w:i w:val="false"/>
                <w:color w:val="000000"/>
                <w:sz w:val="20"/>
              </w:rPr>
              <w:t>
корпусы мемлекеттік әкімшілік қызметшілерінің</w:t>
            </w:r>
            <w:r>
              <w:br/>
            </w:r>
            <w:r>
              <w:rPr>
                <w:rFonts w:ascii="Times New Roman"/>
                <w:b w:val="false"/>
                <w:i w:val="false"/>
                <w:color w:val="000000"/>
                <w:sz w:val="20"/>
              </w:rPr>
              <w:t>
қызметін жыл сайынғы бағалау әдістемесіне</w:t>
            </w:r>
            <w:r>
              <w:br/>
            </w:r>
            <w:r>
              <w:rPr>
                <w:rFonts w:ascii="Times New Roman"/>
                <w:b w:val="false"/>
                <w:i w:val="false"/>
                <w:color w:val="000000"/>
                <w:sz w:val="20"/>
              </w:rPr>
              <w:t>
2-қосымша</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нысан</w:t>
      </w:r>
      <w:r>
        <w:br/>
      </w:r>
      <w:r>
        <w:rPr>
          <w:rFonts w:ascii="Times New Roman"/>
          <w:b w:val="false"/>
          <w:i w:val="false"/>
          <w:color w:val="000000"/>
          <w:sz w:val="28"/>
        </w:rPr>
        <w:t>
</w:t>
      </w:r>
    </w:p>
    <w:bookmarkStart w:name="z95" w:id="8"/>
    <w:p>
      <w:pPr>
        <w:spacing w:after="0"/>
        <w:ind w:left="0"/>
        <w:jc w:val="left"/>
      </w:pPr>
      <w:r>
        <w:rPr>
          <w:rFonts w:ascii="Times New Roman"/>
          <w:b/>
          <w:i w:val="false"/>
          <w:color w:val="000000"/>
        </w:rPr>
        <w:t xml:space="preserve"> Айналмалы бағалау парағы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Бағаланатын қызметшінің Т.А.Ә.:_______________________________________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Бағаланатын қызметшінің лауазымы: 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3"/>
        <w:gridCol w:w="3428"/>
        <w:gridCol w:w="5023"/>
        <w:gridCol w:w="2366"/>
      </w:tblGrid>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р/н</w:t>
            </w:r>
            <w:r>
              <w:br/>
            </w:r>
            <w:r>
              <w:rPr>
                <w:rFonts w:ascii="Times New Roman"/>
                <w:b w:val="false"/>
                <w:i w:val="false"/>
                <w:color w:val="000000"/>
                <w:sz w:val="20"/>
              </w:rPr>
              <w:t>
 </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қабылеті</w:t>
            </w:r>
            <w:r>
              <w:br/>
            </w:r>
            <w:r>
              <w:rPr>
                <w:rFonts w:ascii="Times New Roman"/>
                <w:b w:val="false"/>
                <w:i w:val="false"/>
                <w:color w:val="000000"/>
                <w:sz w:val="20"/>
              </w:rPr>
              <w:t>
 </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9807"/>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Приозерск қалалық мәслихатының "Б"</w:t>
            </w:r>
            <w:r>
              <w:br/>
            </w:r>
            <w:r>
              <w:rPr>
                <w:rFonts w:ascii="Times New Roman"/>
                <w:b w:val="false"/>
                <w:i w:val="false"/>
                <w:color w:val="000000"/>
                <w:sz w:val="20"/>
              </w:rPr>
              <w:t>
корпусы мемлекеттік әкімшілік қызметшілерінің</w:t>
            </w:r>
            <w:r>
              <w:br/>
            </w:r>
            <w:r>
              <w:rPr>
                <w:rFonts w:ascii="Times New Roman"/>
                <w:b w:val="false"/>
                <w:i w:val="false"/>
                <w:color w:val="000000"/>
                <w:sz w:val="20"/>
              </w:rPr>
              <w:t>
қызметін жыл сайынғы бағалау әдістемесіне</w:t>
            </w:r>
            <w:r>
              <w:br/>
            </w:r>
            <w:r>
              <w:rPr>
                <w:rFonts w:ascii="Times New Roman"/>
                <w:b w:val="false"/>
                <w:i w:val="false"/>
                <w:color w:val="000000"/>
                <w:sz w:val="20"/>
              </w:rPr>
              <w:t>
3-қосымша</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нысан</w:t>
      </w:r>
      <w:r>
        <w:br/>
      </w:r>
      <w:r>
        <w:rPr>
          <w:rFonts w:ascii="Times New Roman"/>
          <w:b w:val="false"/>
          <w:i w:val="false"/>
          <w:color w:val="000000"/>
          <w:sz w:val="28"/>
        </w:rPr>
        <w:t>
</w:t>
      </w:r>
    </w:p>
    <w:bookmarkStart w:name="z112" w:id="9"/>
    <w:p>
      <w:pPr>
        <w:spacing w:after="0"/>
        <w:ind w:left="0"/>
        <w:jc w:val="left"/>
      </w:pPr>
      <w:r>
        <w:rPr>
          <w:rFonts w:ascii="Times New Roman"/>
          <w:b/>
          <w:i w:val="false"/>
          <w:color w:val="000000"/>
        </w:rPr>
        <w:t xml:space="preserve"> Бағалау жөніндегі комиссия отырысының хаттамасы</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(мемлекеттік орган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5"/>
        <w:gridCol w:w="3697"/>
        <w:gridCol w:w="2153"/>
        <w:gridCol w:w="1382"/>
        <w:gridCol w:w="1383"/>
      </w:tblGrid>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р/р</w:t>
            </w:r>
            <w:r>
              <w:br/>
            </w:r>
            <w:r>
              <w:rPr>
                <w:rFonts w:ascii="Times New Roman"/>
                <w:b w:val="false"/>
                <w:i w:val="false"/>
                <w:color w:val="000000"/>
                <w:sz w:val="20"/>
              </w:rPr>
              <w:t>
 </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w:t>
            </w:r>
            <w:r>
              <w:br/>
            </w: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________________________________________________________________________________</w:t>
      </w:r>
      <w:r>
        <w:br/>
      </w: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Тексерген:</w:t>
      </w:r>
      <w:r>
        <w:br/>
      </w:r>
      <w:r>
        <w:rPr>
          <w:rFonts w:ascii="Times New Roman"/>
          <w:b w:val="false"/>
          <w:i w:val="false"/>
          <w:color w:val="000000"/>
          <w:sz w:val="28"/>
        </w:rPr>
        <w:t>
      </w:t>
      </w:r>
      <w:r>
        <w:rPr>
          <w:rFonts w:ascii="Times New Roman"/>
          <w:b w:val="false"/>
          <w:i w:val="false"/>
          <w:color w:val="000000"/>
          <w:sz w:val="28"/>
        </w:rPr>
        <w:t xml:space="preserve"> Комиссия хатшысы:_______________________ Күні:_________________</w:t>
      </w:r>
      <w:r>
        <w:br/>
      </w:r>
      <w:r>
        <w:rPr>
          <w:rFonts w:ascii="Times New Roman"/>
          <w:b w:val="false"/>
          <w:i w:val="false"/>
          <w:color w:val="000000"/>
          <w:sz w:val="28"/>
        </w:rPr>
        <w:t>
      </w:t>
      </w:r>
      <w:r>
        <w:rPr>
          <w:rFonts w:ascii="Times New Roman"/>
          <w:b w:val="false"/>
          <w:i w:val="false"/>
          <w:color w:val="000000"/>
          <w:sz w:val="28"/>
        </w:rPr>
        <w:t xml:space="preserve"> (Т.А.Ә., қолы)</w:t>
      </w:r>
      <w:r>
        <w:br/>
      </w:r>
      <w:r>
        <w:rPr>
          <w:rFonts w:ascii="Times New Roman"/>
          <w:b w:val="false"/>
          <w:i w:val="false"/>
          <w:color w:val="000000"/>
          <w:sz w:val="28"/>
        </w:rPr>
        <w:t>
      </w:t>
      </w:r>
      <w:r>
        <w:rPr>
          <w:rFonts w:ascii="Times New Roman"/>
          <w:b w:val="false"/>
          <w:i w:val="false"/>
          <w:color w:val="000000"/>
          <w:sz w:val="28"/>
        </w:rPr>
        <w:t xml:space="preserve"> Комиссия төрағасы:_______________________ Күні: _________________</w:t>
      </w:r>
      <w:r>
        <w:br/>
      </w:r>
      <w:r>
        <w:rPr>
          <w:rFonts w:ascii="Times New Roman"/>
          <w:b w:val="false"/>
          <w:i w:val="false"/>
          <w:color w:val="000000"/>
          <w:sz w:val="28"/>
        </w:rPr>
        <w:t>
      </w:t>
      </w:r>
      <w:r>
        <w:rPr>
          <w:rFonts w:ascii="Times New Roman"/>
          <w:b w:val="false"/>
          <w:i w:val="false"/>
          <w:color w:val="000000"/>
          <w:sz w:val="28"/>
        </w:rPr>
        <w:t xml:space="preserve"> (Т.А.Ә., қолы)</w:t>
      </w:r>
      <w:r>
        <w:br/>
      </w:r>
      <w:r>
        <w:rPr>
          <w:rFonts w:ascii="Times New Roman"/>
          <w:b w:val="false"/>
          <w:i w:val="false"/>
          <w:color w:val="000000"/>
          <w:sz w:val="28"/>
        </w:rPr>
        <w:t>
      </w:t>
      </w:r>
      <w:r>
        <w:rPr>
          <w:rFonts w:ascii="Times New Roman"/>
          <w:b w:val="false"/>
          <w:i w:val="false"/>
          <w:color w:val="000000"/>
          <w:sz w:val="28"/>
        </w:rPr>
        <w:t xml:space="preserve"> Комиссия мүшесі:_________________________ Күні: _________________</w:t>
      </w:r>
      <w:r>
        <w:br/>
      </w:r>
      <w:r>
        <w:rPr>
          <w:rFonts w:ascii="Times New Roman"/>
          <w:b w:val="false"/>
          <w:i w:val="false"/>
          <w:color w:val="000000"/>
          <w:sz w:val="28"/>
        </w:rPr>
        <w:t>
      </w:t>
      </w:r>
      <w:r>
        <w:rPr>
          <w:rFonts w:ascii="Times New Roman"/>
          <w:b w:val="false"/>
          <w:i w:val="false"/>
          <w:color w:val="000000"/>
          <w:sz w:val="28"/>
        </w:rPr>
        <w:t xml:space="preserve"> (Т.А.Ә.,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