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6be9" w14:textId="a836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23 желтоқсандағы № 39/274 "2015 - 2017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2015 жылғы 4 тамыздағы XLIII сессиясының № 43/339 шешімі. Қарағанды облысының Әділет департаментінде 2015 жылғы 13 тамызда № 3371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2014 жылғы 23 желтоқсандағы № 39/274 "2015-2017 жылдарға арналған қалалық бюджет туралы" (Нормативтік құқықтық актілерді мемлекеттік тіркеу тізілімінде № 2908 болып тіркелген, 2015 жылғы 16 қаңтардағы № 02/387 "Приозерский вестник" газетінде,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2230949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- 209270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- 10790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- 2002467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- 2239168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8219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- 8219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Моңдыбаева</w:t>
            </w:r>
          </w:p>
          <w:bookmarkEnd w:id="2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04 тамыздағы XLIІІ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43/339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 XXХIX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39/274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Кiрiстер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783"/>
        <w:gridCol w:w="1463"/>
        <w:gridCol w:w="1292"/>
        <w:gridCol w:w="5158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2239168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527715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93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1"/>
        <w:gridCol w:w="5239"/>
      </w:tblGrid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04 тамыздағы XLIII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43/339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 XXХIX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№ 39/274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27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инвестициялық жобаларды іске асыруға бағытталған, жергілікті бюджеттік даму бағдарламаларының тізбесі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332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