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886d" w14:textId="d428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мемлекеттік сәулет-құрылыс бақылауы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04 ақпандағы № 842 қаулысы. Қызылорда облысының Әділет департаментінде 2015 жылғы 06 ақпанда № 4860 болып тіркелді. Күші жойылды - Қызылорда облысы әкімдігінің 2016 жылғы 19 мамырдағы № 461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берілген "Қызылорда облысының мемлекеттік сәулет-құрылыс бақылауы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"Қызылорда облысының сәулет және қала құрылысы басқармасы" мемлекеттік мекемесі туралы ережесін бекіту туралы" Қызылорда облысы әкімдігінің 2014 жылғы 13 қарашадағы </w:t>
      </w:r>
      <w:r>
        <w:rPr>
          <w:rFonts w:ascii="Times New Roman"/>
          <w:b w:val="false"/>
          <w:i w:val="false"/>
          <w:color w:val="000000"/>
          <w:sz w:val="28"/>
        </w:rPr>
        <w:t>№ 761</w:t>
      </w:r>
      <w:r>
        <w:rPr>
          <w:rFonts w:ascii="Times New Roman"/>
          <w:b w:val="false"/>
          <w:i w:val="false"/>
          <w:color w:val="000000"/>
          <w:sz w:val="28"/>
        </w:rPr>
        <w:t xml:space="preserve"> қаулысының күші жойылды деп танылсын (нормативтік құқықтық актілерді мемлекеттік тіркеу Тізілімінде 4792 нөмірімен тіркелген, 2014 жылғы 15 қарашада "Сыр бойы", "Кызылординские вести" газеттерінде жарияланған).</w:t>
      </w:r>
      <w:r>
        <w:br/>
      </w:r>
      <w:r>
        <w:rPr>
          <w:rFonts w:ascii="Times New Roman"/>
          <w:b w:val="false"/>
          <w:i w:val="false"/>
          <w:color w:val="000000"/>
          <w:sz w:val="28"/>
        </w:rPr>
        <w:t>
      3. 
</w:t>
      </w:r>
      <w:r>
        <w:rPr>
          <w:rFonts w:ascii="Times New Roman"/>
          <w:b w:val="false"/>
          <w:i w:val="false"/>
          <w:color w:val="000000"/>
          <w:sz w:val="28"/>
        </w:rPr>
        <w:t>
"Қызылорда облысы әкімінің аппараты" мемлекеттік мекемесі осы қаулыдан туындайтын шараларды қабылдасын.</w:t>
      </w:r>
      <w:r>
        <w:br/>
      </w:r>
      <w:r>
        <w:rPr>
          <w:rFonts w:ascii="Times New Roman"/>
          <w:b w:val="false"/>
          <w:i w:val="false"/>
          <w:color w:val="000000"/>
          <w:sz w:val="28"/>
        </w:rPr>
        <w:t>
      4. 
</w:t>
      </w:r>
      <w:r>
        <w:rPr>
          <w:rFonts w:ascii="Times New Roman"/>
          <w:b w:val="false"/>
          <w:i w:val="false"/>
          <w:color w:val="000000"/>
          <w:sz w:val="28"/>
        </w:rPr>
        <w:t>
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5.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Қызылорда облысының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Көшербаев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4" w:id="1"/>
          <w:p>
            <w:pPr>
              <w:spacing w:after="20"/>
              <w:ind w:left="20"/>
              <w:jc w:val="both"/>
            </w:pPr>
            <w:r>
              <w:rPr>
                <w:rFonts w:ascii="Times New Roman"/>
                <w:b w:val="false"/>
                <w:i w:val="false"/>
                <w:color w:val="000000"/>
                <w:sz w:val="20"/>
              </w:rPr>
              <w:t>Қызылорда облысы әкімдігінің</w:t>
            </w:r>
            <w:r>
              <w:br/>
            </w:r>
            <w:r>
              <w:rPr>
                <w:rFonts w:ascii="Times New Roman"/>
                <w:b w:val="false"/>
                <w:i w:val="false"/>
                <w:color w:val="000000"/>
                <w:sz w:val="20"/>
              </w:rPr>
              <w:t>
2015 жылғы "4" ақпандағы</w:t>
            </w:r>
            <w:r>
              <w:br/>
            </w:r>
            <w:r>
              <w:rPr>
                <w:rFonts w:ascii="Times New Roman"/>
                <w:b w:val="false"/>
                <w:i w:val="false"/>
                <w:color w:val="000000"/>
                <w:sz w:val="20"/>
              </w:rPr>
              <w:t>
№ 842 қаулысымен бекітілген</w:t>
            </w:r>
          </w:p>
          <w:bookmarkEnd w:id="1"/>
        </w:tc>
      </w:tr>
    </w:tbl>
    <w:bookmarkStart w:name="z10" w:id="2"/>
    <w:p>
      <w:pPr>
        <w:spacing w:after="0"/>
        <w:ind w:left="0"/>
        <w:jc w:val="left"/>
      </w:pPr>
      <w:r>
        <w:rPr>
          <w:rFonts w:ascii="Times New Roman"/>
          <w:b/>
          <w:i w:val="false"/>
          <w:color w:val="000000"/>
        </w:rPr>
        <w:t xml:space="preserve"> 
"Қызылорда облысының мемлекеттік сәулет-құрылыс бақылауы басқармасы" мемлекеттік мекемесінің Ережесі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xml:space="preserve">      1. 
"Қызылорда облысының мемлекеттік сәулет-құрылыс бақылауы басқармасы" мемлекеттік мекемесі (бұдан әрі - Басқарма) мемлекеттік сәулет-құрылыс бақылауын және қадағалау функцияларын жүзеге асыруға Қызылорда облысы әкімдігі уәкілеттік берген Қазақстан Республикасының мемлекеттік органы болып табылады. </w:t>
      </w:r>
      <w:r>
        <w:br/>
      </w:r>
      <w:r>
        <w:rPr>
          <w:rFonts w:ascii="Times New Roman"/>
          <w:b w:val="false"/>
          <w:i w:val="false"/>
          <w:color w:val="000000"/>
          <w:sz w:val="28"/>
        </w:rPr>
        <w:t>
      2. 
</w:t>
      </w:r>
      <w:r>
        <w:rPr>
          <w:rFonts w:ascii="Times New Roman"/>
          <w:b w:val="false"/>
          <w:i w:val="false"/>
          <w:color w:val="000000"/>
          <w:sz w:val="28"/>
        </w:rPr>
        <w:t>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3. 
</w:t>
      </w:r>
      <w:r>
        <w:rPr>
          <w:rFonts w:ascii="Times New Roman"/>
          <w:b w:val="false"/>
          <w:i w:val="false"/>
          <w:color w:val="000000"/>
          <w:sz w:val="28"/>
        </w:rPr>
        <w:t>
Басқарма өз қызметiн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4. 
</w:t>
      </w:r>
      <w:r>
        <w:rPr>
          <w:rFonts w:ascii="Times New Roman"/>
          <w:b w:val="false"/>
          <w:i w:val="false"/>
          <w:color w:val="000000"/>
          <w:sz w:val="28"/>
        </w:rPr>
        <w:t>
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w:t>
      </w:r>
      <w:r>
        <w:rPr>
          <w:rFonts w:ascii="Times New Roman"/>
          <w:b w:val="false"/>
          <w:i w:val="false"/>
          <w:color w:val="000000"/>
          <w:sz w:val="28"/>
        </w:rPr>
        <w:t>
Басқарма азаматтық-құқықтық қатынастарға өз атынан түседi.</w:t>
      </w:r>
      <w:r>
        <w:br/>
      </w:r>
      <w:r>
        <w:rPr>
          <w:rFonts w:ascii="Times New Roman"/>
          <w:b w:val="false"/>
          <w:i w:val="false"/>
          <w:color w:val="000000"/>
          <w:sz w:val="28"/>
        </w:rPr>
        <w:t>
      6. 
</w:t>
      </w:r>
      <w:r>
        <w:rPr>
          <w:rFonts w:ascii="Times New Roman"/>
          <w:b w:val="false"/>
          <w:i w:val="false"/>
          <w:color w:val="000000"/>
          <w:sz w:val="28"/>
        </w:rPr>
        <w:t>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7. 
</w:t>
      </w:r>
      <w:r>
        <w:rPr>
          <w:rFonts w:ascii="Times New Roman"/>
          <w:b w:val="false"/>
          <w:i w:val="false"/>
          <w:color w:val="000000"/>
          <w:sz w:val="28"/>
        </w:rPr>
        <w:t>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8. 
</w:t>
      </w:r>
      <w:r>
        <w:rPr>
          <w:rFonts w:ascii="Times New Roman"/>
          <w:b w:val="false"/>
          <w:i w:val="false"/>
          <w:color w:val="000000"/>
          <w:sz w:val="28"/>
        </w:rPr>
        <w:t>
Басқарманың құрылымы мен штат санының лимитi қолданыстағы заңнамаға сәйкес бекiтiледi.</w:t>
      </w:r>
      <w:r>
        <w:br/>
      </w:r>
      <w:r>
        <w:rPr>
          <w:rFonts w:ascii="Times New Roman"/>
          <w:b w:val="false"/>
          <w:i w:val="false"/>
          <w:color w:val="000000"/>
          <w:sz w:val="28"/>
        </w:rPr>
        <w:t>
      9. 
</w:t>
      </w:r>
      <w:r>
        <w:rPr>
          <w:rFonts w:ascii="Times New Roman"/>
          <w:b w:val="false"/>
          <w:i w:val="false"/>
          <w:color w:val="000000"/>
          <w:sz w:val="28"/>
        </w:rPr>
        <w:t>
Заңды тұлғаның тұрған жері: Қазақстан Республикасы, Қызылорда облысы, 120000, Қызылорда қаласы, Скатков көшесі 96.</w:t>
      </w:r>
      <w:r>
        <w:br/>
      </w:r>
      <w:r>
        <w:rPr>
          <w:rFonts w:ascii="Times New Roman"/>
          <w:b w:val="false"/>
          <w:i w:val="false"/>
          <w:color w:val="000000"/>
          <w:sz w:val="28"/>
        </w:rPr>
        <w:t>
      10. 
</w:t>
      </w:r>
      <w:r>
        <w:rPr>
          <w:rFonts w:ascii="Times New Roman"/>
          <w:b w:val="false"/>
          <w:i w:val="false"/>
          <w:color w:val="000000"/>
          <w:sz w:val="28"/>
        </w:rPr>
        <w:t>
Мемлекеттік органның толық атауы - "Қызылорда облысының мемлекеттік сәулет-құрылыс бақылауы басқармасы" мемлекеттік мекемесі.</w:t>
      </w:r>
      <w:r>
        <w:br/>
      </w:r>
      <w:r>
        <w:rPr>
          <w:rFonts w:ascii="Times New Roman"/>
          <w:b w:val="false"/>
          <w:i w:val="false"/>
          <w:color w:val="000000"/>
          <w:sz w:val="28"/>
        </w:rPr>
        <w:t>
      11. 
</w:t>
      </w:r>
      <w:r>
        <w:rPr>
          <w:rFonts w:ascii="Times New Roman"/>
          <w:b w:val="false"/>
          <w:i w:val="false"/>
          <w:color w:val="000000"/>
          <w:sz w:val="28"/>
        </w:rPr>
        <w:t xml:space="preserve">
Осы Ереже Басқарманың құрылтай құжаты болып табылады. </w:t>
      </w:r>
      <w:r>
        <w:br/>
      </w:r>
      <w:r>
        <w:rPr>
          <w:rFonts w:ascii="Times New Roman"/>
          <w:b w:val="false"/>
          <w:i w:val="false"/>
          <w:color w:val="000000"/>
          <w:sz w:val="28"/>
        </w:rPr>
        <w:t>
      12. 
</w:t>
      </w:r>
      <w:r>
        <w:rPr>
          <w:rFonts w:ascii="Times New Roman"/>
          <w:b w:val="false"/>
          <w:i w:val="false"/>
          <w:color w:val="000000"/>
          <w:sz w:val="28"/>
        </w:rPr>
        <w:t>
Басқарманың қызметін қаржыландыру облыстық бюджеттен жүзеге асырылады.</w:t>
      </w:r>
      <w:r>
        <w:br/>
      </w:r>
      <w:r>
        <w:rPr>
          <w:rFonts w:ascii="Times New Roman"/>
          <w:b w:val="false"/>
          <w:i w:val="false"/>
          <w:color w:val="000000"/>
          <w:sz w:val="28"/>
        </w:rPr>
        <w:t>
      13. 
</w:t>
      </w:r>
      <w:r>
        <w:rPr>
          <w:rFonts w:ascii="Times New Roman"/>
          <w:b w:val="false"/>
          <w:i w:val="false"/>
          <w:color w:val="000000"/>
          <w:sz w:val="28"/>
        </w:rPr>
        <w:t>
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End w:id="4"/>
    <w:bookmarkStart w:name="z28" w:id="5"/>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5"/>
    <w:bookmarkStart w:name="z29" w:id="6"/>
    <w:p>
      <w:pPr>
        <w:spacing w:after="0"/>
        <w:ind w:left="0"/>
        <w:jc w:val="both"/>
      </w:pPr>
      <w:r>
        <w:rPr>
          <w:rFonts w:ascii="Times New Roman"/>
          <w:b w:val="false"/>
          <w:i w:val="false"/>
          <w:color w:val="000000"/>
          <w:sz w:val="28"/>
        </w:rPr>
        <w:t>      14. 
Басқарманың миссиясы: сәулет, қала құрылысы және құрылыс қызметі саласындағы мемлекеттік саясатты іске асыру.</w:t>
      </w:r>
      <w:r>
        <w:br/>
      </w:r>
      <w:r>
        <w:rPr>
          <w:rFonts w:ascii="Times New Roman"/>
          <w:b w:val="false"/>
          <w:i w:val="false"/>
          <w:color w:val="000000"/>
          <w:sz w:val="28"/>
        </w:rPr>
        <w:t>
      15. 
</w:t>
      </w:r>
      <w:r>
        <w:rPr>
          <w:rFonts w:ascii="Times New Roman"/>
          <w:b w:val="false"/>
          <w:i w:val="false"/>
          <w:color w:val="000000"/>
          <w:sz w:val="28"/>
        </w:rPr>
        <w:t>
Негізгі міндеттері: Қызылорда облысының аумағында мемлекеттік сәулет-құрылыс бақылауын және қадағалауын жүзеге асырады және Қазақстан Республикасының қолданыстағы заңнамасында қарастырылған өзге де міндеттерді атқарады.</w:t>
      </w:r>
      <w:r>
        <w:br/>
      </w:r>
      <w:r>
        <w:rPr>
          <w:rFonts w:ascii="Times New Roman"/>
          <w:b w:val="false"/>
          <w:i w:val="false"/>
          <w:color w:val="000000"/>
          <w:sz w:val="28"/>
        </w:rPr>
        <w:t>
      16.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сәулет, қала құрылысы, құрылыс, құрылыс индустриясының өндірістік базасын дамыту саласындағы мемлекеттік саясатты іске асыру;</w:t>
      </w:r>
      <w:r>
        <w:br/>
      </w:r>
      <w:r>
        <w:rPr>
          <w:rFonts w:ascii="Times New Roman"/>
          <w:b w:val="false"/>
          <w:i w:val="false"/>
          <w:color w:val="000000"/>
          <w:sz w:val="28"/>
        </w:rPr>
        <w:t>
      2) 
</w:t>
      </w:r>
      <w:r>
        <w:rPr>
          <w:rFonts w:ascii="Times New Roman"/>
          <w:b w:val="false"/>
          <w:i w:val="false"/>
          <w:color w:val="000000"/>
          <w:sz w:val="28"/>
        </w:rPr>
        <w:t>
салынып жатқан (салынуы белгіленген) объектілердің мониторингі және салынып (реконструкцияланып, кеңейтіліп, жаңғыртылып, күрделі жөндеуден өткізіліп) жатқан объектілер мен кешендердің сапасын бақылау;</w:t>
      </w:r>
      <w:r>
        <w:br/>
      </w:r>
      <w:r>
        <w:rPr>
          <w:rFonts w:ascii="Times New Roman"/>
          <w:b w:val="false"/>
          <w:i w:val="false"/>
          <w:color w:val="000000"/>
          <w:sz w:val="28"/>
        </w:rPr>
        <w:t>
      3) 
</w:t>
      </w:r>
      <w:r>
        <w:rPr>
          <w:rFonts w:ascii="Times New Roman"/>
          <w:b w:val="false"/>
          <w:i w:val="false"/>
          <w:color w:val="000000"/>
          <w:sz w:val="28"/>
        </w:rPr>
        <w:t>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"Әкімшілік құқық бұзушылық туралы"</w:t>
      </w:r>
      <w:r>
        <w:rPr>
          <w:rFonts w:ascii="Times New Roman"/>
          <w:b w:val="false"/>
          <w:i w:val="false"/>
          <w:color w:val="000000"/>
          <w:sz w:val="28"/>
        </w:rPr>
        <w:t xml:space="preserve"> Кодексінде</w:t>
      </w:r>
      <w:r>
        <w:rPr>
          <w:rFonts w:ascii="Times New Roman"/>
          <w:b w:val="false"/>
          <w:i w:val="false"/>
          <w:color w:val="000000"/>
          <w:sz w:val="28"/>
        </w:rPr>
        <w:t xml:space="preserve"> белгіленген әкімшілік ықпал ету шараларын қолдану;</w:t>
      </w:r>
      <w:r>
        <w:br/>
      </w:r>
      <w:r>
        <w:rPr>
          <w:rFonts w:ascii="Times New Roman"/>
          <w:b w:val="false"/>
          <w:i w:val="false"/>
          <w:color w:val="000000"/>
          <w:sz w:val="28"/>
        </w:rPr>
        <w:t>
      4) 
</w:t>
      </w:r>
      <w:r>
        <w:rPr>
          <w:rFonts w:ascii="Times New Roman"/>
          <w:b w:val="false"/>
          <w:i w:val="false"/>
          <w:color w:val="000000"/>
          <w:sz w:val="28"/>
        </w:rPr>
        <w:t>
сәулет, қала құрылысы және құрылыс қызметі саласындағы лицензиялауды жүзеге асыру;</w:t>
      </w:r>
      <w:r>
        <w:br/>
      </w:r>
      <w:r>
        <w:rPr>
          <w:rFonts w:ascii="Times New Roman"/>
          <w:b w:val="false"/>
          <w:i w:val="false"/>
          <w:color w:val="000000"/>
          <w:sz w:val="28"/>
        </w:rPr>
        <w:t>
      5) 
</w:t>
      </w:r>
      <w:r>
        <w:rPr>
          <w:rFonts w:ascii="Times New Roman"/>
          <w:b w:val="false"/>
          <w:i w:val="false"/>
          <w:color w:val="000000"/>
          <w:sz w:val="28"/>
        </w:rPr>
        <w:t>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r>
        <w:br/>
      </w:r>
      <w:r>
        <w:rPr>
          <w:rFonts w:ascii="Times New Roman"/>
          <w:b w:val="false"/>
          <w:i w:val="false"/>
          <w:color w:val="000000"/>
          <w:sz w:val="28"/>
        </w:rPr>
        <w:t>
      6) 
</w:t>
      </w:r>
      <w:r>
        <w:rPr>
          <w:rFonts w:ascii="Times New Roman"/>
          <w:b w:val="false"/>
          <w:i w:val="false"/>
          <w:color w:val="000000"/>
          <w:sz w:val="28"/>
        </w:rPr>
        <w:t>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r>
        <w:br/>
      </w:r>
      <w:r>
        <w:rPr>
          <w:rFonts w:ascii="Times New Roman"/>
          <w:b w:val="false"/>
          <w:i w:val="false"/>
          <w:color w:val="000000"/>
          <w:sz w:val="28"/>
        </w:rPr>
        <w:t>
      7) 
</w:t>
      </w:r>
      <w:r>
        <w:rPr>
          <w:rFonts w:ascii="Times New Roman"/>
          <w:b w:val="false"/>
          <w:i w:val="false"/>
          <w:color w:val="000000"/>
          <w:sz w:val="28"/>
        </w:rPr>
        <w:t>
жобалау құжаттамасының сапасына қадағалауды ұйымдастыру және жүзеге асыру;</w:t>
      </w:r>
      <w:r>
        <w:br/>
      </w:r>
      <w:r>
        <w:rPr>
          <w:rFonts w:ascii="Times New Roman"/>
          <w:b w:val="false"/>
          <w:i w:val="false"/>
          <w:color w:val="000000"/>
          <w:sz w:val="28"/>
        </w:rPr>
        <w:t>
      8) 
</w:t>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
 Заңына сәйкес жүзеге асырылады;</w:t>
      </w:r>
      <w:r>
        <w:br/>
      </w:r>
      <w:r>
        <w:rPr>
          <w:rFonts w:ascii="Times New Roman"/>
          <w:b w:val="false"/>
          <w:i w:val="false"/>
          <w:color w:val="000000"/>
          <w:sz w:val="28"/>
        </w:rPr>
        <w:t>
      9) 
</w:t>
      </w:r>
      <w:r>
        <w:rPr>
          <w:rFonts w:ascii="Times New Roman"/>
          <w:b w:val="false"/>
          <w:i w:val="false"/>
          <w:color w:val="000000"/>
          <w:sz w:val="28"/>
        </w:rPr>
        <w:t>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 жүктеледі;</w:t>
      </w:r>
      <w:r>
        <w:br/>
      </w:r>
      <w:r>
        <w:rPr>
          <w:rFonts w:ascii="Times New Roman"/>
          <w:b w:val="false"/>
          <w:i w:val="false"/>
          <w:color w:val="000000"/>
          <w:sz w:val="28"/>
        </w:rPr>
        <w:t>
      10) 
</w:t>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17. 
</w:t>
      </w:r>
      <w:r>
        <w:rPr>
          <w:rFonts w:ascii="Times New Roman"/>
          <w:b w:val="false"/>
          <w:i w:val="false"/>
          <w:color w:val="000000"/>
          <w:sz w:val="28"/>
        </w:rPr>
        <w:t>
Құқықтары мен міндеттері:</w:t>
      </w:r>
      <w:r>
        <w:br/>
      </w:r>
      <w:r>
        <w:rPr>
          <w:rFonts w:ascii="Times New Roman"/>
          <w:b w:val="false"/>
          <w:i w:val="false"/>
          <w:color w:val="000000"/>
          <w:sz w:val="28"/>
        </w:rPr>
        <w:t>
      1) 
</w:t>
      </w:r>
      <w:r>
        <w:rPr>
          <w:rFonts w:ascii="Times New Roman"/>
          <w:b w:val="false"/>
          <w:i w:val="false"/>
          <w:color w:val="000000"/>
          <w:sz w:val="28"/>
        </w:rPr>
        <w:t>
Басқарма өзіне жүктелген міндеттерді және өзінің функцияларын жүзеге асыру барысында заңнамада бекітілген тәртіппен:</w:t>
      </w:r>
      <w:r>
        <w:br/>
      </w:r>
      <w:r>
        <w:rPr>
          <w:rFonts w:ascii="Times New Roman"/>
          <w:b w:val="false"/>
          <w:i w:val="false"/>
          <w:color w:val="000000"/>
          <w:sz w:val="28"/>
        </w:rPr>
        <w:t>
</w:t>
      </w:r>
      <w:r>
        <w:rPr>
          <w:rFonts w:ascii="Times New Roman"/>
          <w:b w:val="false"/>
          <w:i w:val="false"/>
          <w:color w:val="000000"/>
          <w:sz w:val="28"/>
        </w:rPr>
        <w:t>
      мемлекеттік органдардан, ұйымдардан, олардың лауазымды тұлғаларынан қажетті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
      құзіретіне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
      қолданыстағы заңнамада қарастырылған өзге де құқықтарды атқаруға құқылы.</w:t>
      </w:r>
      <w:r>
        <w:br/>
      </w:r>
      <w:r>
        <w:rPr>
          <w:rFonts w:ascii="Times New Roman"/>
          <w:b w:val="false"/>
          <w:i w:val="false"/>
          <w:color w:val="000000"/>
          <w:sz w:val="28"/>
        </w:rPr>
        <w:t>
      2) 
</w:t>
      </w:r>
      <w:r>
        <w:rPr>
          <w:rFonts w:ascii="Times New Roman"/>
          <w:b w:val="false"/>
          <w:i w:val="false"/>
          <w:color w:val="000000"/>
          <w:sz w:val="28"/>
        </w:rPr>
        <w:t>
Басқарма:</w:t>
      </w:r>
      <w:r>
        <w:br/>
      </w:r>
      <w:r>
        <w:rPr>
          <w:rFonts w:ascii="Times New Roman"/>
          <w:b w:val="false"/>
          <w:i w:val="false"/>
          <w:color w:val="000000"/>
          <w:sz w:val="28"/>
        </w:rPr>
        <w:t>
</w:t>
      </w:r>
      <w:r>
        <w:rPr>
          <w:rFonts w:ascii="Times New Roman"/>
          <w:b w:val="false"/>
          <w:i w:val="false"/>
          <w:color w:val="000000"/>
          <w:sz w:val="28"/>
        </w:rPr>
        <w:t>
      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
      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End w:id="6"/>
    <w:bookmarkStart w:name="z51" w:id="7"/>
    <w:p>
      <w:pPr>
        <w:spacing w:after="0"/>
        <w:ind w:left="0"/>
        <w:jc w:val="left"/>
      </w:pPr>
      <w:r>
        <w:rPr>
          <w:rFonts w:ascii="Times New Roman"/>
          <w:b/>
          <w:i w:val="false"/>
          <w:color w:val="000000"/>
        </w:rPr>
        <w:t xml:space="preserve"> 
3. Басқарманың қызметін ұйымдастыру</w:t>
      </w:r>
    </w:p>
    <w:bookmarkEnd w:id="7"/>
    <w:bookmarkStart w:name="z52" w:id="8"/>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w:t>
      </w:r>
      <w:r>
        <w:rPr>
          <w:rFonts w:ascii="Times New Roman"/>
          <w:b w:val="false"/>
          <w:i w:val="false"/>
          <w:color w:val="000000"/>
          <w:sz w:val="28"/>
        </w:rPr>
        <w:t>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20. 
</w:t>
      </w:r>
      <w:r>
        <w:rPr>
          <w:rFonts w:ascii="Times New Roman"/>
          <w:b w:val="false"/>
          <w:i w:val="false"/>
          <w:color w:val="000000"/>
          <w:sz w:val="28"/>
        </w:rPr>
        <w:t>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w:t>
      </w:r>
      <w:r>
        <w:rPr>
          <w:rFonts w:ascii="Times New Roman"/>
          <w:b w:val="false"/>
          <w:i w:val="false"/>
          <w:color w:val="000000"/>
          <w:sz w:val="28"/>
        </w:rPr>
        <w:t>
Басқарманың бірінші басшысының өкілеттігі:</w:t>
      </w:r>
      <w:r>
        <w:br/>
      </w:r>
      <w:r>
        <w:rPr>
          <w:rFonts w:ascii="Times New Roman"/>
          <w:b w:val="false"/>
          <w:i w:val="false"/>
          <w:color w:val="000000"/>
          <w:sz w:val="28"/>
        </w:rPr>
        <w:t>
      1) 
</w:t>
      </w:r>
      <w:r>
        <w:rPr>
          <w:rFonts w:ascii="Times New Roman"/>
          <w:b w:val="false"/>
          <w:i w:val="false"/>
          <w:color w:val="000000"/>
          <w:sz w:val="28"/>
        </w:rPr>
        <w:t>
өз қызметін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2) 
</w:t>
      </w:r>
      <w:r>
        <w:rPr>
          <w:rFonts w:ascii="Times New Roman"/>
          <w:b w:val="false"/>
          <w:i w:val="false"/>
          <w:color w:val="000000"/>
          <w:sz w:val="28"/>
        </w:rPr>
        <w:t>
өз құзіреті шегінде барлық мемлекеттiк органдарда және өзге де ұйымдарда Басқарманы бiлдiредi;</w:t>
      </w:r>
      <w:r>
        <w:br/>
      </w:r>
      <w:r>
        <w:rPr>
          <w:rFonts w:ascii="Times New Roman"/>
          <w:b w:val="false"/>
          <w:i w:val="false"/>
          <w:color w:val="000000"/>
          <w:sz w:val="28"/>
        </w:rPr>
        <w:t>
      3) 
</w:t>
      </w:r>
      <w:r>
        <w:rPr>
          <w:rFonts w:ascii="Times New Roman"/>
          <w:b w:val="false"/>
          <w:i w:val="false"/>
          <w:color w:val="000000"/>
          <w:sz w:val="28"/>
        </w:rPr>
        <w:t>
Қызылорда облысының бас мемлекеттік құрылыс инспекторы болып табылады;</w:t>
      </w:r>
      <w:r>
        <w:br/>
      </w:r>
      <w:r>
        <w:rPr>
          <w:rFonts w:ascii="Times New Roman"/>
          <w:b w:val="false"/>
          <w:i w:val="false"/>
          <w:color w:val="000000"/>
          <w:sz w:val="28"/>
        </w:rPr>
        <w:t>
      4) 
</w:t>
      </w:r>
      <w:r>
        <w:rPr>
          <w:rFonts w:ascii="Times New Roman"/>
          <w:b w:val="false"/>
          <w:i w:val="false"/>
          <w:color w:val="000000"/>
          <w:sz w:val="28"/>
        </w:rPr>
        <w:t>
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5) 
</w:t>
      </w:r>
      <w:r>
        <w:rPr>
          <w:rFonts w:ascii="Times New Roman"/>
          <w:b w:val="false"/>
          <w:i w:val="false"/>
          <w:color w:val="000000"/>
          <w:sz w:val="28"/>
        </w:rPr>
        <w:t>
стратегиялық және бағдарламалық құжаттардың әзірленуін қамтамасыз етеді;</w:t>
      </w:r>
      <w:r>
        <w:br/>
      </w:r>
      <w:r>
        <w:rPr>
          <w:rFonts w:ascii="Times New Roman"/>
          <w:b w:val="false"/>
          <w:i w:val="false"/>
          <w:color w:val="000000"/>
          <w:sz w:val="28"/>
        </w:rPr>
        <w:t>
      6) 
</w:t>
      </w:r>
      <w:r>
        <w:rPr>
          <w:rFonts w:ascii="Times New Roman"/>
          <w:b w:val="false"/>
          <w:i w:val="false"/>
          <w:color w:val="000000"/>
          <w:sz w:val="28"/>
        </w:rPr>
        <w:t>
еңбек қатынастары мәселелері өз құзыретіне жататын Басқарма қызметкерлеріне заңнамада белгіленген тәртіппен жаза қолданады және көтермелеу шараларын қабылдайды;</w:t>
      </w:r>
      <w:r>
        <w:br/>
      </w:r>
      <w:r>
        <w:rPr>
          <w:rFonts w:ascii="Times New Roman"/>
          <w:b w:val="false"/>
          <w:i w:val="false"/>
          <w:color w:val="000000"/>
          <w:sz w:val="28"/>
        </w:rPr>
        <w:t>
      7) 
</w:t>
      </w:r>
      <w:r>
        <w:rPr>
          <w:rFonts w:ascii="Times New Roman"/>
          <w:b w:val="false"/>
          <w:i w:val="false"/>
          <w:color w:val="000000"/>
          <w:sz w:val="28"/>
        </w:rPr>
        <w:t>
бұйрықтарға қол қояды;</w:t>
      </w:r>
      <w:r>
        <w:br/>
      </w:r>
      <w:r>
        <w:rPr>
          <w:rFonts w:ascii="Times New Roman"/>
          <w:b w:val="false"/>
          <w:i w:val="false"/>
          <w:color w:val="000000"/>
          <w:sz w:val="28"/>
        </w:rPr>
        <w:t>
      8) 
</w:t>
      </w:r>
      <w:r>
        <w:rPr>
          <w:rFonts w:ascii="Times New Roman"/>
          <w:b w:val="false"/>
          <w:i w:val="false"/>
          <w:color w:val="000000"/>
          <w:sz w:val="28"/>
        </w:rPr>
        <w:t>
Басқарма атынан сенімхатсыз әрекет етеді;</w:t>
      </w:r>
      <w:r>
        <w:br/>
      </w:r>
      <w:r>
        <w:rPr>
          <w:rFonts w:ascii="Times New Roman"/>
          <w:b w:val="false"/>
          <w:i w:val="false"/>
          <w:color w:val="000000"/>
          <w:sz w:val="28"/>
        </w:rPr>
        <w:t>
      9) 
</w:t>
      </w:r>
      <w:r>
        <w:rPr>
          <w:rFonts w:ascii="Times New Roman"/>
          <w:b w:val="false"/>
          <w:i w:val="false"/>
          <w:color w:val="000000"/>
          <w:sz w:val="28"/>
        </w:rPr>
        <w:t>
шарттар жасасады;</w:t>
      </w:r>
      <w:r>
        <w:br/>
      </w:r>
      <w:r>
        <w:rPr>
          <w:rFonts w:ascii="Times New Roman"/>
          <w:b w:val="false"/>
          <w:i w:val="false"/>
          <w:color w:val="000000"/>
          <w:sz w:val="28"/>
        </w:rPr>
        <w:t>
      10) 
</w:t>
      </w:r>
      <w:r>
        <w:rPr>
          <w:rFonts w:ascii="Times New Roman"/>
          <w:b w:val="false"/>
          <w:i w:val="false"/>
          <w:color w:val="000000"/>
          <w:sz w:val="28"/>
        </w:rPr>
        <w:t>
сенімхаттар береді;</w:t>
      </w:r>
      <w:r>
        <w:br/>
      </w:r>
      <w:r>
        <w:rPr>
          <w:rFonts w:ascii="Times New Roman"/>
          <w:b w:val="false"/>
          <w:i w:val="false"/>
          <w:color w:val="000000"/>
          <w:sz w:val="28"/>
        </w:rPr>
        <w:t>
      11) 
</w:t>
      </w:r>
      <w:r>
        <w:rPr>
          <w:rFonts w:ascii="Times New Roman"/>
          <w:b w:val="false"/>
          <w:i w:val="false"/>
          <w:color w:val="000000"/>
          <w:sz w:val="28"/>
        </w:rPr>
        <w:t>
сыбайлас жемқорлыққа қарсы іс-қимыл жөніндегі жұмыстарды ұйымдастыруға дербес жауапты болады;</w:t>
      </w:r>
      <w:r>
        <w:br/>
      </w:r>
      <w:r>
        <w:rPr>
          <w:rFonts w:ascii="Times New Roman"/>
          <w:b w:val="false"/>
          <w:i w:val="false"/>
          <w:color w:val="000000"/>
          <w:sz w:val="28"/>
        </w:rPr>
        <w:t>
      12) 
</w:t>
      </w:r>
      <w:r>
        <w:rPr>
          <w:rFonts w:ascii="Times New Roman"/>
          <w:b w:val="false"/>
          <w:i w:val="false"/>
          <w:color w:val="000000"/>
          <w:sz w:val="28"/>
        </w:rPr>
        <w:t>
Басқарманың жұмысын ұйымдастырады, үйлестіреді және бақылайды;</w:t>
      </w:r>
      <w:r>
        <w:br/>
      </w:r>
      <w:r>
        <w:rPr>
          <w:rFonts w:ascii="Times New Roman"/>
          <w:b w:val="false"/>
          <w:i w:val="false"/>
          <w:color w:val="000000"/>
          <w:sz w:val="28"/>
        </w:rPr>
        <w:t>
      13) 
</w:t>
      </w:r>
      <w:r>
        <w:rPr>
          <w:rFonts w:ascii="Times New Roman"/>
          <w:b w:val="false"/>
          <w:i w:val="false"/>
          <w:color w:val="000000"/>
          <w:sz w:val="28"/>
        </w:rPr>
        <w:t>
облыс әкімдігі мен әкімінің актiлерi мен тапсырмаларын орындайды;</w:t>
      </w:r>
      <w:r>
        <w:br/>
      </w:r>
      <w:r>
        <w:rPr>
          <w:rFonts w:ascii="Times New Roman"/>
          <w:b w:val="false"/>
          <w:i w:val="false"/>
          <w:color w:val="000000"/>
          <w:sz w:val="28"/>
        </w:rPr>
        <w:t>
      14) 
</w:t>
      </w:r>
      <w:r>
        <w:rPr>
          <w:rFonts w:ascii="Times New Roman"/>
          <w:b w:val="false"/>
          <w:i w:val="false"/>
          <w:color w:val="000000"/>
          <w:sz w:val="28"/>
        </w:rPr>
        <w:t>
Басқарманың құрылымдық бөлiмшелерi туралы ережелердi бекiтедi;</w:t>
      </w:r>
      <w:r>
        <w:br/>
      </w:r>
      <w:r>
        <w:rPr>
          <w:rFonts w:ascii="Times New Roman"/>
          <w:b w:val="false"/>
          <w:i w:val="false"/>
          <w:color w:val="000000"/>
          <w:sz w:val="28"/>
        </w:rPr>
        <w:t>
      15) 
</w:t>
      </w:r>
      <w:r>
        <w:rPr>
          <w:rFonts w:ascii="Times New Roman"/>
          <w:b w:val="false"/>
          <w:i w:val="false"/>
          <w:color w:val="000000"/>
          <w:sz w:val="28"/>
        </w:rPr>
        <w:t>
құзыретi шегiнде нормативтiк құқықтық актiлердiң жобаларын әзiрлеудi ұйымдастырады;</w:t>
      </w:r>
      <w:r>
        <w:br/>
      </w:r>
      <w:r>
        <w:rPr>
          <w:rFonts w:ascii="Times New Roman"/>
          <w:b w:val="false"/>
          <w:i w:val="false"/>
          <w:color w:val="000000"/>
          <w:sz w:val="28"/>
        </w:rPr>
        <w:t>
      16) 
</w:t>
      </w:r>
      <w:r>
        <w:rPr>
          <w:rFonts w:ascii="Times New Roman"/>
          <w:b w:val="false"/>
          <w:i w:val="false"/>
          <w:color w:val="000000"/>
          <w:sz w:val="28"/>
        </w:rPr>
        <w:t>
қызметтік этика нормаларының сақталуын қамтамасыз етеді;</w:t>
      </w:r>
      <w:r>
        <w:br/>
      </w:r>
      <w:r>
        <w:rPr>
          <w:rFonts w:ascii="Times New Roman"/>
          <w:b w:val="false"/>
          <w:i w:val="false"/>
          <w:color w:val="000000"/>
          <w:sz w:val="28"/>
        </w:rPr>
        <w:t>
      17) 
</w:t>
      </w:r>
      <w:r>
        <w:rPr>
          <w:rFonts w:ascii="Times New Roman"/>
          <w:b w:val="false"/>
          <w:i w:val="false"/>
          <w:color w:val="000000"/>
          <w:sz w:val="28"/>
        </w:rPr>
        <w:t>
гендерлік теңдік саясатын жүзеге асырады;</w:t>
      </w:r>
      <w:r>
        <w:br/>
      </w:r>
      <w:r>
        <w:rPr>
          <w:rFonts w:ascii="Times New Roman"/>
          <w:b w:val="false"/>
          <w:i w:val="false"/>
          <w:color w:val="000000"/>
          <w:sz w:val="28"/>
        </w:rPr>
        <w:t>
      18) 
</w:t>
      </w:r>
      <w:r>
        <w:rPr>
          <w:rFonts w:ascii="Times New Roman"/>
          <w:b w:val="false"/>
          <w:i w:val="false"/>
          <w:color w:val="000000"/>
          <w:sz w:val="28"/>
        </w:rPr>
        <w:t>
жеке тұлғаларды және заңды тұлғалардың өкілдерін жеке қабылдау кестесін бекітеді;</w:t>
      </w:r>
      <w:r>
        <w:br/>
      </w:r>
      <w:r>
        <w:rPr>
          <w:rFonts w:ascii="Times New Roman"/>
          <w:b w:val="false"/>
          <w:i w:val="false"/>
          <w:color w:val="000000"/>
          <w:sz w:val="28"/>
        </w:rPr>
        <w:t>
      19) 
</w:t>
      </w:r>
      <w:r>
        <w:rPr>
          <w:rFonts w:ascii="Times New Roman"/>
          <w:b w:val="false"/>
          <w:i w:val="false"/>
          <w:color w:val="000000"/>
          <w:sz w:val="28"/>
        </w:rPr>
        <w:t>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w:t>
      </w:r>
      <w:r>
        <w:rPr>
          <w:rFonts w:ascii="Times New Roman"/>
          <w:b w:val="false"/>
          <w:i w:val="false"/>
          <w:color w:val="000000"/>
          <w:sz w:val="28"/>
        </w:rPr>
        <w:t>
Бірінші басшы өз орынбасарының өкілеттігін қолданыстағы заңнамаға сәйкес белгілейді.</w:t>
      </w:r>
      <w:r>
        <w:br/>
      </w:r>
      <w:r>
        <w:rPr>
          <w:rFonts w:ascii="Times New Roman"/>
          <w:b w:val="false"/>
          <w:i w:val="false"/>
          <w:color w:val="000000"/>
          <w:sz w:val="28"/>
        </w:rPr>
        <w:t>
      23. 
</w:t>
      </w:r>
      <w:r>
        <w:rPr>
          <w:rFonts w:ascii="Times New Roman"/>
          <w:b w:val="false"/>
          <w:i w:val="false"/>
          <w:color w:val="000000"/>
          <w:sz w:val="28"/>
        </w:rPr>
        <w:t>
Басқарманың жұмыс режимі:</w:t>
      </w:r>
      <w:r>
        <w:br/>
      </w:r>
      <w:r>
        <w:rPr>
          <w:rFonts w:ascii="Times New Roman"/>
          <w:b w:val="false"/>
          <w:i w:val="false"/>
          <w:color w:val="000000"/>
          <w:sz w:val="28"/>
        </w:rPr>
        <w:t>
      1) 
</w:t>
      </w:r>
      <w:r>
        <w:rPr>
          <w:rFonts w:ascii="Times New Roman"/>
          <w:b w:val="false"/>
          <w:i w:val="false"/>
          <w:color w:val="000000"/>
          <w:sz w:val="28"/>
        </w:rPr>
        <w:t>
Басқарма дүйсенбі және жұма аралығында аптасына 5 (бес) күн жұмыс істейді;</w:t>
      </w:r>
      <w:r>
        <w:br/>
      </w:r>
      <w:r>
        <w:rPr>
          <w:rFonts w:ascii="Times New Roman"/>
          <w:b w:val="false"/>
          <w:i w:val="false"/>
          <w:color w:val="000000"/>
          <w:sz w:val="28"/>
        </w:rPr>
        <w:t>
      2) 
</w:t>
      </w:r>
      <w:r>
        <w:rPr>
          <w:rFonts w:ascii="Times New Roman"/>
          <w:b w:val="false"/>
          <w:i w:val="false"/>
          <w:color w:val="000000"/>
          <w:sz w:val="28"/>
        </w:rPr>
        <w:t>
Басқарманың жұмыс уақыты жергілікті уақыт бойынша сағат 09.00-де басталып, сағат 19.00-де аяқталады. Сағат 13.00-ден сағат 15.00-ге дейін үзіліс;</w:t>
      </w:r>
      <w:r>
        <w:br/>
      </w:r>
      <w:r>
        <w:rPr>
          <w:rFonts w:ascii="Times New Roman"/>
          <w:b w:val="false"/>
          <w:i w:val="false"/>
          <w:color w:val="000000"/>
          <w:sz w:val="28"/>
        </w:rPr>
        <w:t>
      3) 
</w:t>
      </w:r>
      <w:r>
        <w:rPr>
          <w:rFonts w:ascii="Times New Roman"/>
          <w:b w:val="false"/>
          <w:i w:val="false"/>
          <w:color w:val="000000"/>
          <w:sz w:val="28"/>
        </w:rPr>
        <w:t>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24. 
</w:t>
      </w:r>
      <w:r>
        <w:rPr>
          <w:rFonts w:ascii="Times New Roman"/>
          <w:b w:val="false"/>
          <w:i w:val="false"/>
          <w:color w:val="000000"/>
          <w:sz w:val="28"/>
        </w:rPr>
        <w:t>
Басқарма мен облыс әкімдігі арасындағы, Басқарманың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End w:id="8"/>
    <w:bookmarkStart w:name="z82" w:id="9"/>
    <w:p>
      <w:pPr>
        <w:spacing w:after="0"/>
        <w:ind w:left="0"/>
        <w:jc w:val="left"/>
      </w:pPr>
      <w:r>
        <w:rPr>
          <w:rFonts w:ascii="Times New Roman"/>
          <w:b/>
          <w:i w:val="false"/>
          <w:color w:val="000000"/>
        </w:rPr>
        <w:t xml:space="preserve"> 
4. Басқарманың мүлкі</w:t>
      </w:r>
    </w:p>
    <w:bookmarkEnd w:id="9"/>
    <w:bookmarkStart w:name="z83" w:id="10"/>
    <w:p>
      <w:pPr>
        <w:spacing w:after="0"/>
        <w:ind w:left="0"/>
        <w:jc w:val="both"/>
      </w:pPr>
      <w:r>
        <w:rPr>
          <w:rFonts w:ascii="Times New Roman"/>
          <w:b w:val="false"/>
          <w:i w:val="false"/>
          <w:color w:val="000000"/>
          <w:sz w:val="28"/>
        </w:rPr>
        <w:t>      25.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26. 
</w:t>
      </w:r>
      <w:r>
        <w:rPr>
          <w:rFonts w:ascii="Times New Roman"/>
          <w:b w:val="false"/>
          <w:i w:val="false"/>
          <w:color w:val="000000"/>
          <w:sz w:val="28"/>
        </w:rPr>
        <w:t>
Басқармаға бекітілген мүлік облыстық коммуналдық мүлікке жатады.</w:t>
      </w:r>
      <w:r>
        <w:br/>
      </w:r>
      <w:r>
        <w:rPr>
          <w:rFonts w:ascii="Times New Roman"/>
          <w:b w:val="false"/>
          <w:i w:val="false"/>
          <w:color w:val="000000"/>
          <w:sz w:val="28"/>
        </w:rPr>
        <w:t>
      27. 
</w:t>
      </w:r>
      <w:r>
        <w:rPr>
          <w:rFonts w:ascii="Times New Roman"/>
          <w:b w:val="false"/>
          <w:i w:val="false"/>
          <w:color w:val="000000"/>
          <w:sz w:val="28"/>
        </w:rPr>
        <w:t>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0"/>
    <w:bookmarkStart w:name="z87" w:id="11"/>
    <w:p>
      <w:pPr>
        <w:spacing w:after="0"/>
        <w:ind w:left="0"/>
        <w:jc w:val="left"/>
      </w:pPr>
      <w:r>
        <w:rPr>
          <w:rFonts w:ascii="Times New Roman"/>
          <w:b/>
          <w:i w:val="false"/>
          <w:color w:val="000000"/>
        </w:rPr>
        <w:t xml:space="preserve"> 
5. Басқарманы қайта ұйымдастыру және тарату</w:t>
      </w:r>
    </w:p>
    <w:bookmarkEnd w:id="11"/>
    <w:bookmarkStart w:name="z88" w:id="12"/>
    <w:p>
      <w:pPr>
        <w:spacing w:after="0"/>
        <w:ind w:left="0"/>
        <w:jc w:val="both"/>
      </w:pPr>
      <w:r>
        <w:rPr>
          <w:rFonts w:ascii="Times New Roman"/>
          <w:b w:val="false"/>
          <w:i w:val="false"/>
          <w:color w:val="000000"/>
          <w:sz w:val="28"/>
        </w:rPr>
        <w:t>      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