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9f5c" w14:textId="f9e9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облысында тендерге немесе аукционға шығаруға жататын, құрамында кең таралған пайдалы қазбалары бар жер қойнауы учаскелерінің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2015 жылғы 29 қаңтардағы № 835 қаулысы. Қызылорда облысының Әділет департаментінде 2015 жылғы 27 ақпанда № 4887 болып тіркелді. Күші жойылды - Қызылорда облысы әкімдігінің 2019 жылғы 12 наурыздағы № 1348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әкімдігінің 12.03.2019 </w:t>
      </w:r>
      <w:r>
        <w:rPr>
          <w:rFonts w:ascii="Times New Roman"/>
          <w:b w:val="false"/>
          <w:i w:val="false"/>
          <w:color w:val="000000"/>
          <w:sz w:val="28"/>
        </w:rPr>
        <w:t>№ 1348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"Жер қойнауы және жер қойнауын пайдалану туралы" Қазақстан Республикасының 2010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берілген Қызылорда облысында тендерге немесе аукционға шығаруға жататын, құрамында кең таралған пайдалы қазбалары бар жер қойнауы учаскелерінің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"Қызылорда облысының жер қатынастары басқармасы" мемлекеттік мекемесі Қызылорда облысында тендерге немесе аукционға шығаруға жататын, құрамында кең таралған пайдалы қазбалары бар жер қойнауы учаскелерінің тізбесі бойынша тиісті шараларды атқарсын.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Қызылорда облысы әкімінің орынбасары Ғ.М. Әміреевке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бастап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"29" қаңтардағы № 835 қаулыcымен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облысында тендерге немесе аукционға шығаруға жататын, құрамында кең таралған пайдалы қазбалары бар жер қойнауы учаскелерінің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әкімдігінің 04.12.2015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әкімдігінің 01.07.2016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енгiзiледi)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546"/>
        <w:gridCol w:w="1021"/>
        <w:gridCol w:w="427"/>
        <w:gridCol w:w="3623"/>
        <w:gridCol w:w="3624"/>
        <w:gridCol w:w="665"/>
        <w:gridCol w:w="1731"/>
      </w:tblGrid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2"/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Кен орнының, немесе жер қойнауы учаскесінің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 операциясының түрі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ұзақтық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43°44'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67°27'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46°45'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61°40'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45°39'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67°47'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45°04'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64°05'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Қармақшы-2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45°22'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64°16'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Майлыөзек 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45°01'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63°49'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өндірісі үшін мергель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Байхожа-3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45°39' 12"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63°00' 16"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көлі 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46°54' 03"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62°05' 09"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тұзы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Бұлақ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35"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41' 38"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32"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37"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17"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Кварц құм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44° 15' 3,00000"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44° 16' 28,99999"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44° 16' 29,13874"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44° 16' 21,41915"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44° 15' 3,00000"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41' 20,00001"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41' 20,00001"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42' 42,49421"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42' 54,90370"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42' 55,00000"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555,967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 04' 16,30"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 04' 15,05"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 03' 59,11"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 03' 49,52"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 03' 54,49"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 42' 00,34"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 42' 13,75"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 42' 35,42"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 42' 31,59"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 42' 03,60"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