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7437" w14:textId="131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2015 жылғы 16 ақпандағы № 38 шешімі. Қызылорда облысының Әділет департаментінде 2015 жылғы 27 ақпанда № 4888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2007 жылғы 21 шілдедегі Қазақстан Республикасы Заңының 7-бабының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Облыстық, аудандық және Қызылорда қаласының бюджеттік бағдарламалар әкімшілері үшін мемлекеттік сатып алудың бірыңғай ұйымдастырушысы болып "Қызылорда облысының мемлекеттік сатып алу басқармасы" мемлекеттік мекемесі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мемлекеттік сатып алу басқармасы" мемлекеттік мекемесінің басшысы заңнамада белгіленген тәртіппен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ақпандағы № 38 шешіміне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0418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р/р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серверлерді сатып алу (оларды сатып алуға бөлінген қаржы тиісті қаржы жылына республикалық бюджет туралы заңымен белгіленген жиырма мың еселенген айлық есептік көрсеткіштен аспаған жағдайда)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Жұмыстар: 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жаңа құрылысы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санаторлық-курорттық емделуі 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алуды бірыңғай ұйымдастырушысымен орындалатын мемлекеттік сатып алуды ұйымдастыру мен өткізу: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 берушіні таңдауды және онымен мемлекеттік сатып алу туралы шарт жасасуды регламенттейтін "Мемлекеттік сатып алу туралы" 2007 жылғы 21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қолданбай;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ерекше тәртіп қолданыла отырып жүзеге асырылатын тауарларды, жұмыстар мен көрсетілетін қызметтерді мемлекеттік сатып алуларға қолданылмайды.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