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b526" w14:textId="487b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Бюджеттік инвестициялық жобалардың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әкiмдiгiнiң 2015 жылғы 16 наурыздағы № 874 қаулысы. Қызылорда облысының Әдiлет департаментiнде 2015 жылғы 07 сәуірде № 4935 болып тiркелдi. Күші жойылды - Қызылорда облыстық әкiмдiгiнiң 2015 жылғы 13 мамырдағы № 12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жойылды- Қызылорда облыстық әкімдігінің 13.05.2015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техникалық-экономикалық негіздемелерін әзірлеуді немесе түзетуді, сондай-ақ оған қажетті сараптамаларды жүргізуді қаржыландыру "Қызылорда облысының экономика және бюджеттік жоспарлау басқармасы" мемлекеттік мекемесінің 2015 жылға арналған 003 "Жергілікті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сүйемелдеу" бөлінетін бюджеттік бағдарламасының қаражаты есебінен жүзеге асырылатын бюджеттік инвестициялық жобалардың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Қызылорда облысы әкімінің орынбасары Н.Н. Годуноваға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"16" наурыздағы №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Техникалық-экономикалық негіздемелерін әзірлеуді немесе түзетуді, сондай-ақ оған қажетті сараптамаларды жүргізуді қаржыландыру "Қызылорда облысының экономика және бюджеттік жоспарлау басқармасы" мемлекеттік мекемесінің 2015 жылға арналған 003 "Жергілікті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сүйемелдеу" бөлінетін бюджеттік бағдарламасының қаражаты есебінен жүзеге асырылатын бюджеттік инвестициялық жобалардың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8315"/>
        <w:gridCol w:w="3221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облысының энергетика және тұрғын үй-коммуналдық шаруашылық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қаласының көпқабатты тұрғын үйлердің инженерлік жүйелерін қайта жаңғырту. Ыстық сумен қамтудың ашық жүйесі" жобасына мемлекеттік сараптама жүргізе отырып, техникалық-экономикалық негіздемесін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облысының жолаушылар көлігі және автомобиль жолдары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бекетінен 8 шақырым қашықтықтағы Қызылорда қаласы Титов қыстағындағы индустриялық аймақтық темір жол түйығының құрылысы" жобасына мемлекеттік сараптама жүргізе отырып, техникалық-экономикалық негіздемесін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