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9c75" w14:textId="8fe9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аудандар және Қызылорда қаласы бойынша субсидиялар көлемдері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әкiмдiгiнiң 2015 жылғы 17 наурыздағы № 876 қаулысы. Қызылорда облысының Әдiлет департаментiнде 2015 жылғы 09 сәуірде № 4940 болып тiркелдi.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2005 жылғы 8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 бекіту туралы" Қазақстан Республикасы Үкіметінің 2014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аудандар және Қызылорда қаласы бойынша субсидиялар көлемдері (басым дақылдардың егістік алаңдарының болжамды құрылымына қарай)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"17" наурыздағы № 876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аудандар және Қызылорда қаласы бойынша (басым дақылдардың егістік алаңдарының болжамды құрылымына қарай) субсидиялар көлемдері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9467"/>
      </w:tblGrid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(қала)</w:t>
            </w:r>
          </w:p>
          <w:bookmarkEnd w:id="2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  <w:bookmarkEnd w:id="3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479 194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  <w:bookmarkEnd w:id="4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327 974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  <w:bookmarkEnd w:id="5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532 345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  <w:bookmarkEnd w:id="6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536 027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  <w:bookmarkEnd w:id="7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385 090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  <w:bookmarkEnd w:id="8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248 130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  <w:bookmarkEnd w:id="9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bookmarkEnd w:id="10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82 275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1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