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2153e" w14:textId="85215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2015 жылға өсімдіктерді қорғау мақсатында ауылшаруашылық дақылдарын өңдеуге арналған гербицидтердің, биоагенттердің (энтомофагтардың) және биопрепараттардың құнын арзандатуға арналған субсидиялар көлемдері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облыстық әкімдігінің 2015 жылғы 31 наурыздағы № 894 қаулысы. Қызылорда облысының Әділет департаментінде 2015 жылғы 14 сәуірде № 4955 болып тіркелді. Қолданылу мерзімінің аяқталуына байланысты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"Өсімдіктерді қорғау мақсатында ауылшаруашылық дақылдарын өңдеуге арналған гербицидтердің, биоагенттердің (энтомофагтардың) және биопрепараттардың құнын субсидиялау қағидаларын бекіту туралы" Қазақстан Республикасы Үкіметінің 2014 жылғы 29 мамырдағы </w:t>
      </w:r>
      <w:r>
        <w:rPr>
          <w:rFonts w:ascii="Times New Roman"/>
          <w:b w:val="false"/>
          <w:i w:val="false"/>
          <w:color w:val="000000"/>
          <w:sz w:val="28"/>
        </w:rPr>
        <w:t>№ 573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сәйкес Қызылорда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2015 жылға өсімдіктерді қорғау мақсатында ауылшаруашылық дақылдарын өңдеуге арналған гербицидтердің, биоагенттердің (энтомофагтардың) және биопрепараттардың құнын арзандатуға арналған субсидиялар көлемдері (басым дақылдардың егістік алқаптардың болжамды құрылымына қарай)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орындалуын бақылау Қызылорда облысы әкімінің орынбасары С.С. Қожаниязовқа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 алғашқы ресми жарияланған күнінен кейін күнтізбелік он күн өткен соң қолданысқа еңгізіледі.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Қызылорда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Көшербаев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"31" наурыз №894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өсімдіктерді қорғау мақсатында ауылшаруашылық дақылдарын өңдеуге арналған гербицидтердің, биоагенттердің (энтомофагтардың) және биопрепараттардың құнын арзандатуға арналған субсидиялар көлемдері(басым дақылдардың егістік алқаптардың болжамды құрылымына қарай)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36"/>
        <w:gridCol w:w="4994"/>
        <w:gridCol w:w="5370"/>
      </w:tblGrid>
      <w:tr>
        <w:trPr>
          <w:trHeight w:val="30" w:hRule="atLeast"/>
        </w:trPr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 (қала)</w:t>
            </w:r>
          </w:p>
          <w:bookmarkEnd w:id="2"/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егіс көлемі, гектар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субсидия көлемі, мың теңге</w:t>
            </w:r>
          </w:p>
        </w:tc>
      </w:tr>
      <w:tr>
        <w:trPr>
          <w:trHeight w:val="30" w:hRule="atLeast"/>
        </w:trPr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Жаңақорған</w:t>
            </w:r>
          </w:p>
          <w:bookmarkEnd w:id="3"/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29070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1 709 </w:t>
            </w:r>
          </w:p>
        </w:tc>
      </w:tr>
      <w:tr>
        <w:trPr>
          <w:trHeight w:val="30" w:hRule="atLeast"/>
        </w:trPr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Шиелі</w:t>
            </w:r>
          </w:p>
          <w:bookmarkEnd w:id="4"/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24095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7 448 </w:t>
            </w:r>
          </w:p>
        </w:tc>
      </w:tr>
      <w:tr>
        <w:trPr>
          <w:trHeight w:val="30" w:hRule="atLeast"/>
        </w:trPr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Сырдария</w:t>
            </w:r>
          </w:p>
          <w:bookmarkEnd w:id="5"/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29792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50 074</w:t>
            </w:r>
          </w:p>
        </w:tc>
      </w:tr>
      <w:tr>
        <w:trPr>
          <w:trHeight w:val="30" w:hRule="atLeast"/>
        </w:trPr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</w:t>
            </w:r>
          </w:p>
          <w:bookmarkEnd w:id="6"/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38 813</w:t>
            </w:r>
          </w:p>
        </w:tc>
      </w:tr>
      <w:tr>
        <w:trPr>
          <w:trHeight w:val="30" w:hRule="atLeast"/>
        </w:trPr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</w:t>
            </w:r>
          </w:p>
          <w:bookmarkEnd w:id="7"/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19632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31 477</w:t>
            </w:r>
          </w:p>
        </w:tc>
      </w:tr>
      <w:tr>
        <w:trPr>
          <w:trHeight w:val="30" w:hRule="atLeast"/>
        </w:trPr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Қазалы</w:t>
            </w:r>
          </w:p>
          <w:bookmarkEnd w:id="8"/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17600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12 488</w:t>
            </w:r>
          </w:p>
        </w:tc>
      </w:tr>
      <w:tr>
        <w:trPr>
          <w:trHeight w:val="30" w:hRule="atLeast"/>
        </w:trPr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</w:t>
            </w:r>
          </w:p>
          <w:bookmarkEnd w:id="9"/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1 653 </w:t>
            </w:r>
          </w:p>
        </w:tc>
      </w:tr>
      <w:tr>
        <w:trPr>
          <w:trHeight w:val="30" w:hRule="atLeast"/>
        </w:trPr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</w:t>
            </w:r>
          </w:p>
          <w:bookmarkEnd w:id="10"/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7055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5 056</w:t>
            </w:r>
          </w:p>
        </w:tc>
      </w:tr>
      <w:tr>
        <w:trPr>
          <w:trHeight w:val="30" w:hRule="atLeast"/>
        </w:trPr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  <w:bookmarkEnd w:id="11"/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157993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148 718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