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83fa" w14:textId="4758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Концессиялық жобаларды консультациялық қолдау бойынша заңды тұлғаны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2015 жылғы 24 сәуірдегі № 934 қаулысы. Қызылорда облысының Әділет департаментінде 2015 жылғы 18 мамырда № 4983 болып тіркелді. Күші жойылды - Қызылорда облысы әкімдігінің 2016 жылғы 07 қазандағы № 599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07.10.2016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"Концессиялар туралы" Қазақстан Республикасының 2006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"Мемлекеттік-жекешелік әріптестік жобаларын сүйемелдеу орталығы" жауапкершілігі шектеулі серіктестігі концессиялық жобаларды консультациялық қолдау бойынша заңды тұлға ретінде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Н.Н. Годуноваға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