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fa2b" w14:textId="f22f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Тыңайтқыштардың құнын (органикалық тыңайтқыштарды қоспағанда)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27 сәуірдегі № 938 қаулысы. Қызылорда облысының Әділет департаментінде 2015 жылғы 27 мамырда № 4992 болып тіркелді. Күші жойылды - Қызылорда облысы әкімдігінің 2016 жылғы 23 мамырдағы № 462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23.05.2016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"Агроөнеркәсіптік кешенді және ауылдық аумақтарды дамытуды мемлекеттік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өндірушілер сатқан тыңайтқыштардың 1 тоннасына арналған субсидия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тыңайтқыш жеткізушіден және (немесе) шетелдік тыңайтқыш өндiрушiлерден сатып алынған тыңайтқыштардың 1 тоннасына арналған субсидия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"28"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 " сәуірдегі № 938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 түрлері және өндірушілер сатқан тыңайтқыштардың 1 тоннасына арналған субсидия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8929"/>
        <w:gridCol w:w="285"/>
        <w:gridCol w:w="762"/>
        <w:gridCol w:w="1879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 , P2 O5 -46 %)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 O5 -19 %)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Супрефос-NS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(N-12%, P2О5-24%)+(Ca;Mg;SO3)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суперфосфат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(P-15%:К2О-2%)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Байытылған суперфосфат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 O5 -21,5 %)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маркалы микротыңайтқыш "МЭРС"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(P2 O5 -17%)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Қысқартылған сөздердің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-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P2 O5 - фосфор тотығы;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Ca - кальций;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Mg - 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SO3 - күкірт тотығы;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 -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К2О - калий тотығы.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сәуір № 938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арналған субсидия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139"/>
        <w:gridCol w:w="352"/>
        <w:gridCol w:w="941"/>
        <w:gridCol w:w="2319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(N-21%)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(N-15%, P-15%, K-15%)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(карбамид-аммиакті қоспасы)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N-27-33%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Қысқартылған сөздердің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– калий.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