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fd2c" w14:textId="94df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Өсімдіктерді қорғау мақсатында ауыл шаруашылық дақылдарын өңдеуге арналған гербицидтердің, биоагенттердің (энтомофагтардың) және биопрепараттардың құнын субсидиялау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әкімдігінің 2015 жылғы 27 сәуірдегі № 939 қаулысы. Қызылорда облысының Әділет департаментінде 2015 жылғы 27 мамырда № 4993 болып тіркелді. Күші жойылды - Қызылорда облыстық әкімдігінің 2015 жылғы 30 шілдедегі № 101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облыстық әкімдігінің 30.07.2015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"Агроөнеркәсіптік кешенді және ауылдық аумақтарды дамытуды мемлекеттік реттеу туралы" 2005 жылғы 8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"Өсімдіктерді қорғау мақсатында ауылшаруашылық дақылдарын өңдеуге арналған гербицидтердің, биоагенттердің (энтомофагтардың) және биопрепараттардың құнын субсидиялау қағидаларын бекіту туралы" Қазақстан Республикасы Үкіметінің 2014 жылғы 29 мамырдағы </w:t>
      </w:r>
      <w:r>
        <w:rPr>
          <w:rFonts w:ascii="Times New Roman"/>
          <w:b w:val="false"/>
          <w:i w:val="false"/>
          <w:color w:val="000000"/>
          <w:sz w:val="28"/>
        </w:rPr>
        <w:t>№ 573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гербицид түрлері және гербицидтерді жеткізушілерден сатып алынған гербицидтердің 1 килограмына (литріне) арналған субсидия нормалары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"Қызылорда облысының ауыл шаруашылығы басқармасы" мемлекеттік мекемесі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Қызылорда облысы әкімінің орынбасары С.С. Қожаниязовқа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4"/>
        <w:gridCol w:w="4186"/>
      </w:tblGrid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"28"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"27" сәуірдегі № 939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гербицид түрлері және гербицидтерді жеткізушілерден сатып алынған гербицидтердің 1 килограмына (литріне) арналған субсидия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12407"/>
        <w:gridCol w:w="543"/>
        <w:gridCol w:w="521"/>
        <w:gridCol w:w="521"/>
        <w:gridCol w:w="454"/>
      </w:tblGrid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гербицидтердің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өлшем бірлігінің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бірлікке арналған субсидия нормасы,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36%,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(глифосат, 360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Форте, 500,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(калий тұз түріндегі глифосат, 500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Торнадо, 500 с.е. (глифосат, 500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100 г/л+ 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Дезормон-эфир, 72% э.к. (2,4 дихлорфенуксус қышқылының 2-этилгексил эфирі)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с.е.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33% э.к.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 эфир түріндегі 2,4-Д қышқылы,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Номини, 400, с.к.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(натрий биспирибагі, 400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Рейнбоу 25 ОД, м.ш.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(пеноксулам,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Боливер, 50% с.д.т.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(азимсульфурон,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Гулливер, с.д.т.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(азимсульфурон,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с.е.к.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(диметиламинді тұз МСРА)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Базагран, 48% с.е.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(бентазон, 480 г/л)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(прометрин,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Пантера, 4% э.к.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(хизалофоп-п-тефурил,40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Азимекс, с.д.т. (азимсульфурон,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 э.к.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(метрибузин,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с.к.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4%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(имазамокс,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э.к.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 э.к.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(флуазифоп-п-бутил,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с.м.э.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э.к.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Солито, 320, э.к.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(претилахлор, 300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пирибензоксим,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Қысқартылған сөздердің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г/кг – грамм/килограмм; г/л – грамм/литр;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кг (л) – килограмм (литр); э.к.- эмульсия концентраты;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м.ш. - майлы шашырама; с.е.к.-суда еритін концентрат;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с.д.т.- сулы дисперленген түйіршіктер; с.к.- сулы концентрат;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с.е.- сулы ерітінді; с.к. - суспензиялы концентрат;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с.м.э.- сулы-майлы эмульсия.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