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4172" w14:textId="0494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әкімдігінің 2015 жылғы 16 маусымдағы № 40 қаулысы. Қызылорда облысының Әділет департаментінде 2015 жылғы 19 маусымда № 5024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2005 жылғы 8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11094 нөмірімен тіркелген)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басым ауыл шаруашылығы дақылдардың тiзбесі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көктемгi егiс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"Қызылорда облысының ауыл шаруашылығы басқармасы" мемлекеттік мекемесі заңнамада белгіленген тәртіппен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қаулының орындалуын бақылау Қызылорда облысы әкімінің орынбасары С.С. Қожаниязовқа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4"/>
        <w:gridCol w:w="4186"/>
      </w:tblGrid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"16"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"16" маусымдағы № 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ауыл шаруашылығы дақылдардың тiзбесі және басым дақылдар өндіруді субсидиялау арқылы өсімдік шаруашылығының шығымдылығын және өнім сапасын арттыруға, жанар-жағармай материалдары мен көктемгi егiс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(1 гектарға және (немесе) 1 тоннаға)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5642"/>
        <w:gridCol w:w="4900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bookmarkEnd w:id="6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тізбесі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гектарға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дәндік жүгері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картоп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75656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көкөністер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181905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Бақшалық дақылдар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бақшалық дақылдар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 жағдайында өсірілетін көкөніс дақылдары (фермерлік жылыжайлар) (екіден аспайтын дақыл айналымы)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топырақта, өнеркәсіптік үлгідегі тамшылап суару жүйесін қолдана отырып өсіретін сүрлемдік жүгері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жылғы бұршақ тұқымдас көпжылдық шөптер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жылғы бұршақ тұқымдас көпжылдық шөптер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