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0d05" w14:textId="d380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 тауарлық және сұйытылған мұнай газын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15 маусымдағы № 39 қаулысы. Қызылорда облысының Әділет департаментінде 2015 жылғы 22 маусымда № 5026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"Газ және газбен жабдықтау туралы" Қазақстан Республикасының 2012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Қызылорда облысында тауарлық және сұйытылған мұнай газын тұтыну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энергетика және тұрғын үй-коммуналдық шаруашылық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Н.Н.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облысында тауарлық және сұйытылған мұнай газын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6782"/>
        <w:gridCol w:w="2041"/>
        <w:gridCol w:w="2338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айлық тұтыну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жабдықтаған кезде тұрмыстық тұтынушыларда газ плитасы немесе орталықтандырылған ыстық сумен жабдықтау болған жағдайда: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жабдықтаған кезде тұрмыстық тұтынушыларда газ плитасы және газ су қыздырғыш болған жағдайда (орталықтандырылған ыстық сумен жабдықтау болмаған жағдайда):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тауарлық 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сұйытылған мұнай 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жабдықтаған кезде тұрмыстық тұтынушыларда газ плитасы болған және орталықтандырылған ыстық сумен жабдықтау және газ су қыздырғыш болмаған жағдайда: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тауарлық 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сұйытылған мұнай 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жеке жылыту: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 жылыту алаңына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Ескертпе: "Газ және газбен жабдықтау туралы" Қазақстан Республикасының 2012 жылғы 9 қаңтардағы Заңының 1 - бабы </w:t>
      </w:r>
      <w:r>
        <w:rPr>
          <w:rFonts w:ascii="Times New Roman"/>
          <w:b w:val="false"/>
          <w:i w:val="false"/>
          <w:color w:val="000000"/>
          <w:sz w:val="28"/>
        </w:rPr>
        <w:t>38 -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тұтыну нормасы - есепке алу аспаптары жоқ тұрмыстық тұтынушылар үшін өздері тұтынған тауарлық немесе сұйытылған мұнай газының орташа айлық көлемін көрсететін есептік шама.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