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d10b" w14:textId="a15d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бойынша субсидиялар көлемдерін (егіс алқаптарының болжамды құрылымына қарай)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10 шілдедегі № 85 қаулысы. Қызылорда облысының Әділет департаментінде 2015 жылғы 06 тамызда № 5089 болып тіркелді. Күші жойылды - Қызылорда облысы әкімдігінің 2018 жылғы 16 қаңтардағы № 1019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әкімдігінің 16.01.2018 </w:t>
      </w:r>
      <w:r>
        <w:rPr>
          <w:rFonts w:ascii="Times New Roman"/>
          <w:b w:val="false"/>
          <w:i w:val="false"/>
          <w:color w:val="ff0000"/>
          <w:sz w:val="28"/>
        </w:rPr>
        <w:t>№ 1019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Қазақстан Республикасының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 бойынша субсидиялар көлемдері (егіс алқаптарының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субсидиялар көлемдері (егіс алқаптарының болжамды құрылымына қарай)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45"/>
        <w:gridCol w:w="1539"/>
        <w:gridCol w:w="2829"/>
        <w:gridCol w:w="2164"/>
        <w:gridCol w:w="2210"/>
        <w:gridCol w:w="2735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және бірінші ұрпақ будандарының тұқымдарын 1 гектарға сатып алу (пайдалану) төменгі нормалары, килограмм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және бірінші ұрпақ будандар тұқымын сатып алу (пайдалану) көлемі, 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және бірінші ұрпақ будандары тұқымдарының 1 тоннасына бюджеттік субсидиялар нормативі, теңге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соммасы, теңге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2638021,5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2803025,9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6455722,0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6267752,1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4709342,4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2759282,4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938109,1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26571254,3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3825391,1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3825391,1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Бұршақты көпжылдық шөптер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15079353,9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10806870,3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13822741,1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17165331,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7941793,1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9499993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80332744,7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