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5512" w14:textId="7245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02 қыркүйектегі № 141 қаулысы. Қызылорда облысының Әділет департаментінде 2015 жылғы 17 қыркүйекте № 5134 болып тіркелді. Күші жойылды - Қызылорда облысы әкімдігінің 2018 жылғы 27 ақпандағы № 1057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27.02.2018 </w:t>
      </w:r>
      <w:r>
        <w:rPr>
          <w:rFonts w:ascii="Times New Roman"/>
          <w:b w:val="false"/>
          <w:i w:val="false"/>
          <w:color w:val="ff0000"/>
          <w:sz w:val="28"/>
        </w:rPr>
        <w:t>№ 1057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1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Қоса беріліп отырған:</w:t>
      </w:r>
    </w:p>
    <w:bookmarkEnd w:id="2"/>
    <w:bookmarkStart w:name="z3" w:id="3"/>
    <w:p>
      <w:pPr>
        <w:spacing w:after="0"/>
        <w:ind w:left="0"/>
        <w:jc w:val="both"/>
      </w:pPr>
      <w:r>
        <w:rPr>
          <w:rFonts w:ascii="Times New Roman"/>
          <w:b w:val="false"/>
          <w:i w:val="false"/>
          <w:color w:val="000000"/>
          <w:sz w:val="28"/>
        </w:rPr>
        <w:t xml:space="preserve">
      1) "Жұмыссыз азаматтарды тіркеу және есепке қою"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2) "Адамдарға жұмыспен қамтуға жәрдемдесудің белсенді нысандарына қатысуға жолдамалар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p>
    <w:bookmarkEnd w:id="4"/>
    <w:bookmarkStart w:name="z5" w:id="5"/>
    <w:p>
      <w:pPr>
        <w:spacing w:after="0"/>
        <w:ind w:left="0"/>
        <w:jc w:val="both"/>
      </w:pPr>
      <w:r>
        <w:rPr>
          <w:rFonts w:ascii="Times New Roman"/>
          <w:b w:val="false"/>
          <w:i w:val="false"/>
          <w:color w:val="000000"/>
          <w:sz w:val="28"/>
        </w:rPr>
        <w:t xml:space="preserve">
      3) "Жұмыссыз азаматтарға анықтама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5"/>
    <w:bookmarkStart w:name="z6" w:id="6"/>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Н.Н. Годуноваға жүктелсін.</w:t>
      </w:r>
    </w:p>
    <w:bookmarkEnd w:id="6"/>
    <w:bookmarkStart w:name="z7" w:id="7"/>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 қыркүйектегі № 141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"Жұмыссыз азаматтарды тіркеу және есепке қою" мемлекеттік көрсетілетін қызмет регламенті</w:t>
      </w:r>
    </w:p>
    <w:bookmarkEnd w:id="8"/>
    <w:bookmarkStart w:name="z214" w:id="9"/>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w:t>
      </w:r>
    </w:p>
    <w:bookmarkEnd w:id="11"/>
    <w:bookmarkStart w:name="z18" w:id="12"/>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2"/>
    <w:bookmarkStart w:name="z19" w:id="1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
    <w:bookmarkStart w:name="z20" w:id="14"/>
    <w:p>
      <w:pPr>
        <w:spacing w:after="0"/>
        <w:ind w:left="0"/>
        <w:jc w:val="both"/>
      </w:pPr>
      <w:r>
        <w:rPr>
          <w:rFonts w:ascii="Times New Roman"/>
          <w:b w:val="false"/>
          <w:i w:val="false"/>
          <w:color w:val="000000"/>
          <w:sz w:val="28"/>
        </w:rPr>
        <w:t>
      2) көрсетілетін қызметті беруші;</w:t>
      </w:r>
    </w:p>
    <w:bookmarkEnd w:id="14"/>
    <w:bookmarkStart w:name="z21" w:id="15"/>
    <w:p>
      <w:pPr>
        <w:spacing w:after="0"/>
        <w:ind w:left="0"/>
        <w:jc w:val="both"/>
      </w:pPr>
      <w:r>
        <w:rPr>
          <w:rFonts w:ascii="Times New Roman"/>
          <w:b w:val="false"/>
          <w:i w:val="false"/>
          <w:color w:val="000000"/>
          <w:sz w:val="28"/>
        </w:rPr>
        <w:t>
      3) www.egov.kz "электрондық үкіметтің" веб-порталы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түрінде.</w:t>
      </w:r>
    </w:p>
    <w:bookmarkEnd w:id="16"/>
    <w:bookmarkStart w:name="z23" w:id="17"/>
    <w:p>
      <w:pPr>
        <w:spacing w:after="0"/>
        <w:ind w:left="0"/>
        <w:jc w:val="both"/>
      </w:pPr>
      <w:r>
        <w:rPr>
          <w:rFonts w:ascii="Times New Roman"/>
          <w:b w:val="false"/>
          <w:i w:val="false"/>
          <w:color w:val="000000"/>
          <w:sz w:val="28"/>
        </w:rPr>
        <w:t>
      3. Мемлекеттік көрсетілетін қызмет нәтижесі - қағаз немесе электрондық түрде жұмыссыз ретінде тіркеу және есепке қою туралы хабарлама (бұдан әрі - хабарлама).</w:t>
      </w:r>
    </w:p>
    <w:bookmarkEnd w:id="17"/>
    <w:bookmarkStart w:name="z24" w:id="18"/>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8"/>
    <w:bookmarkStart w:name="z25" w:id="19"/>
    <w:p>
      <w:pPr>
        <w:spacing w:after="0"/>
        <w:ind w:left="0"/>
        <w:jc w:val="both"/>
      </w:pPr>
      <w:r>
        <w:rPr>
          <w:rFonts w:ascii="Times New Roman"/>
          <w:b w:val="false"/>
          <w:i w:val="false"/>
          <w:color w:val="000000"/>
          <w:sz w:val="28"/>
        </w:rPr>
        <w:t>
      Порталда жұмыссыз ретінде тіркеу және есепке қою туралы хабарлама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19"/>
    <w:bookmarkStart w:name="z26" w:id="20"/>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20"/>
    <w:bookmarkStart w:name="z27" w:id="21"/>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көрсетілетін қызметті берушіге көрсетілетін қызметті алушының жеке басын куәландыратын құжатты немесе көрсетілетін қызметті алушының Мемлекеттік корпорацияға "Әлеуметтік – 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 11342 болып тіркелген) бекітілген "Жұмыссыз азаматтарды тіркеу және есепке қою" мемлекеттік көрсетілетін қызмет стандартының (бұдан әрі - стандарт) қосымшасына сәйкес нысан бойынша өтініш ұсынуы немесе портал арқылы электрондық құжат нысанындағы өтініш жолдауы.</w:t>
      </w:r>
    </w:p>
    <w:bookmarkEnd w:id="21"/>
    <w:bookmarkStart w:name="z28" w:id="22"/>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22"/>
    <w:bookmarkStart w:name="z29" w:id="23"/>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23"/>
    <w:bookmarkStart w:name="z30" w:id="24"/>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24"/>
    <w:bookmarkStart w:name="z31" w:id="25"/>
    <w:p>
      <w:pPr>
        <w:spacing w:after="0"/>
        <w:ind w:left="0"/>
        <w:jc w:val="both"/>
      </w:pPr>
      <w:r>
        <w:rPr>
          <w:rFonts w:ascii="Times New Roman"/>
          <w:b w:val="false"/>
          <w:i w:val="false"/>
          <w:color w:val="000000"/>
          <w:sz w:val="28"/>
        </w:rPr>
        <w:t>
      2) көрсетілетін қызметті берушінің орындаушысы құжаттарды қарайды, көрсетілетін қызметті алушының дербес деректерін көрсетілетін қызметті беруші орындаушысының ЭЦҚ-мен куәландырылған электрондық құжат нысанында "Еңбек нарығы" автоматтандырылған ақпараттық жүйесіне енгізеді (бұдан әрі - "Еңбек нарығы" ААЖ), хабарламаны қалыптастырады және көрсетілетін қызметті берушінің басшысына ұсынады (үш жұмыс күні ішінде);</w:t>
      </w:r>
    </w:p>
    <w:bookmarkEnd w:id="25"/>
    <w:bookmarkStart w:name="z32" w:id="26"/>
    <w:p>
      <w:pPr>
        <w:spacing w:after="0"/>
        <w:ind w:left="0"/>
        <w:jc w:val="both"/>
      </w:pPr>
      <w:r>
        <w:rPr>
          <w:rFonts w:ascii="Times New Roman"/>
          <w:b w:val="false"/>
          <w:i w:val="false"/>
          <w:color w:val="000000"/>
          <w:sz w:val="28"/>
        </w:rPr>
        <w:t>
      3) көрсетілетін қызметті берушінің басшысы өзінің ЭЦҚ-мен хабарламаға қол қояды және көрсетілетін қызметті берушінің орындаушысына ұсынады (он бес минуттан аспайды);</w:t>
      </w:r>
    </w:p>
    <w:bookmarkEnd w:id="26"/>
    <w:bookmarkStart w:name="z33" w:id="27"/>
    <w:p>
      <w:pPr>
        <w:spacing w:after="0"/>
        <w:ind w:left="0"/>
        <w:jc w:val="both"/>
      </w:pPr>
      <w:r>
        <w:rPr>
          <w:rFonts w:ascii="Times New Roman"/>
          <w:b w:val="false"/>
          <w:i w:val="false"/>
          <w:color w:val="000000"/>
          <w:sz w:val="28"/>
        </w:rPr>
        <w:t>
      4) көрсетілетін қызметті берушінің орындаушысы хабарламаны басып шығарады, тіркейді және көрсетілетін қызметті алушыға береді (он бес минуттан аспайды).</w:t>
      </w:r>
    </w:p>
    <w:bookmarkEnd w:id="27"/>
    <w:bookmarkStart w:name="z34" w:id="28"/>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28"/>
    <w:bookmarkStart w:name="z35" w:id="29"/>
    <w:p>
      <w:pPr>
        <w:spacing w:after="0"/>
        <w:ind w:left="0"/>
        <w:jc w:val="left"/>
      </w:pPr>
      <w:r>
        <w:rPr>
          <w:rFonts w:ascii="Times New Roman"/>
          <w:b/>
          <w:i w:val="false"/>
          <w:color w:val="000000"/>
        </w:rPr>
        <w:t xml:space="preserve"> 3. Мемлекеттік қызмет көрсету процесіне көрсетілетін қызметті берушінің құрылымдық бөлімшелері (қызметкерлері) мен өзге ұйымдардың өзара іс-қимыл тәртібінің сипаттамасы</w:t>
      </w:r>
    </w:p>
    <w:bookmarkEnd w:id="29"/>
    <w:bookmarkStart w:name="z36" w:id="3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 (қызметкерлері) мен өзге ұйымдардың тізбесі:</w:t>
      </w:r>
    </w:p>
    <w:bookmarkEnd w:id="30"/>
    <w:bookmarkStart w:name="z37" w:id="31"/>
    <w:p>
      <w:pPr>
        <w:spacing w:after="0"/>
        <w:ind w:left="0"/>
        <w:jc w:val="both"/>
      </w:pPr>
      <w:r>
        <w:rPr>
          <w:rFonts w:ascii="Times New Roman"/>
          <w:b w:val="false"/>
          <w:i w:val="false"/>
          <w:color w:val="000000"/>
          <w:sz w:val="28"/>
        </w:rPr>
        <w:t>
      1) көрсетілетін қызметті берушінің орындаушысы;</w:t>
      </w:r>
    </w:p>
    <w:bookmarkEnd w:id="31"/>
    <w:bookmarkStart w:name="z38" w:id="32"/>
    <w:p>
      <w:pPr>
        <w:spacing w:after="0"/>
        <w:ind w:left="0"/>
        <w:jc w:val="both"/>
      </w:pPr>
      <w:r>
        <w:rPr>
          <w:rFonts w:ascii="Times New Roman"/>
          <w:b w:val="false"/>
          <w:i w:val="false"/>
          <w:color w:val="000000"/>
          <w:sz w:val="28"/>
        </w:rPr>
        <w:t>
      2) көрсетілетін қызметті берушінің басшысы;</w:t>
      </w:r>
    </w:p>
    <w:bookmarkEnd w:id="32"/>
    <w:bookmarkStart w:name="z39" w:id="33"/>
    <w:p>
      <w:pPr>
        <w:spacing w:after="0"/>
        <w:ind w:left="0"/>
        <w:jc w:val="both"/>
      </w:pPr>
      <w:r>
        <w:rPr>
          <w:rFonts w:ascii="Times New Roman"/>
          <w:b w:val="false"/>
          <w:i w:val="false"/>
          <w:color w:val="000000"/>
          <w:sz w:val="28"/>
        </w:rPr>
        <w:t>
      3) Мемлекеттік корпорацияның жинақтау бөлімінің қызметкері;</w:t>
      </w:r>
    </w:p>
    <w:bookmarkEnd w:id="33"/>
    <w:bookmarkStart w:name="z40" w:id="34"/>
    <w:p>
      <w:pPr>
        <w:spacing w:after="0"/>
        <w:ind w:left="0"/>
        <w:jc w:val="both"/>
      </w:pPr>
      <w:r>
        <w:rPr>
          <w:rFonts w:ascii="Times New Roman"/>
          <w:b w:val="false"/>
          <w:i w:val="false"/>
          <w:color w:val="000000"/>
          <w:sz w:val="28"/>
        </w:rPr>
        <w:t>
      4) Мемлекеттік корпорация қызметкері.</w:t>
      </w:r>
    </w:p>
    <w:bookmarkEnd w:id="34"/>
    <w:bookmarkStart w:name="z41" w:id="35"/>
    <w:p>
      <w:pPr>
        <w:spacing w:after="0"/>
        <w:ind w:left="0"/>
        <w:jc w:val="both"/>
      </w:pPr>
      <w:r>
        <w:rPr>
          <w:rFonts w:ascii="Times New Roman"/>
          <w:b w:val="false"/>
          <w:i w:val="false"/>
          <w:color w:val="000000"/>
          <w:sz w:val="28"/>
        </w:rPr>
        <w:t xml:space="preserve">
      8. Әрбір рәсімнің (іс-қимылдың) өтуіндегі әрбір рәсімнің (іс-қимылдың) ұзақтығы көрсетіле отырып, рәсімдердің (іс-қимылдардың) реттілігі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5"/>
    <w:bookmarkStart w:name="z42" w:id="3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6"/>
    <w:bookmarkStart w:name="z43" w:id="37"/>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7"/>
    <w:bookmarkStart w:name="z44" w:id="38"/>
    <w:p>
      <w:pPr>
        <w:spacing w:after="0"/>
        <w:ind w:left="0"/>
        <w:jc w:val="left"/>
      </w:pPr>
      <w:r>
        <w:rPr>
          <w:rFonts w:ascii="Times New Roman"/>
          <w:b/>
          <w:i w:val="false"/>
          <w:color w:val="000000"/>
        </w:rPr>
        <w:t xml:space="preserve"> 4. Мемлекеттік қызмет көрсету процесінде Мемлекеттік корпорациямен және (немесе) өзге де көрсетілетін қызметті берушілермен өзара іс-қимыл тәртібінің, сондай-ақ ақпараттық жүйелерді пайдалану тәртібінің сипаттамасы</w:t>
      </w:r>
    </w:p>
    <w:bookmarkEnd w:id="38"/>
    <w:bookmarkStart w:name="z45" w:id="39"/>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39"/>
    <w:bookmarkStart w:name="z46" w:id="40"/>
    <w:p>
      <w:pPr>
        <w:spacing w:after="0"/>
        <w:ind w:left="0"/>
        <w:jc w:val="both"/>
      </w:pPr>
      <w:r>
        <w:rPr>
          <w:rFonts w:ascii="Times New Roman"/>
          <w:b w:val="false"/>
          <w:i w:val="false"/>
          <w:color w:val="000000"/>
          <w:sz w:val="28"/>
        </w:rPr>
        <w:t>
      1) көрсетілетін қызметті алушы Мемлекеттік корпорацияға стандарттың 9-тармағына сәйкес келесі құжаттарды ұсынады:</w:t>
      </w:r>
    </w:p>
    <w:bookmarkEnd w:id="40"/>
    <w:bookmarkStart w:name="z47" w:id="41"/>
    <w:p>
      <w:pPr>
        <w:spacing w:after="0"/>
        <w:ind w:left="0"/>
        <w:jc w:val="both"/>
      </w:pP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 талап етіледі);</w:t>
      </w:r>
    </w:p>
    <w:bookmarkEnd w:id="41"/>
    <w:bookmarkStart w:name="z48" w:id="42"/>
    <w:p>
      <w:pPr>
        <w:spacing w:after="0"/>
        <w:ind w:left="0"/>
        <w:jc w:val="both"/>
      </w:pPr>
      <w:r>
        <w:rPr>
          <w:rFonts w:ascii="Times New Roman"/>
          <w:b w:val="false"/>
          <w:i w:val="false"/>
          <w:color w:val="000000"/>
          <w:sz w:val="28"/>
        </w:rPr>
        <w:t>
      стандарттың 1-қосымшасына сәйкес нысан бойынша өтініші;</w:t>
      </w:r>
    </w:p>
    <w:bookmarkEnd w:id="42"/>
    <w:bookmarkStart w:name="z49" w:id="43"/>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құжаттардың қабылданғаны туралы қолхат береді (бұдан әрі - құжаттардың қабылданғаны жөнінде қолхат) және көрсетілетін қызметті алушыға стандарттың 9-тармағында көзделген тізбеге сәйкес құжаттардың толық емес топтамасын ұсынған жағдайда стандарттың 2-қосымшасына сәйкес нысан бойынша құжаттарды қабылдаудан бас тарту туралы қолхат береді (он бес минуттан аспайды);</w:t>
      </w:r>
    </w:p>
    <w:bookmarkEnd w:id="43"/>
    <w:bookmarkStart w:name="z50" w:id="44"/>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44"/>
    <w:bookmarkStart w:name="z51" w:id="45"/>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w:t>
      </w:r>
    </w:p>
    <w:bookmarkEnd w:id="45"/>
    <w:bookmarkStart w:name="z52" w:id="46"/>
    <w:p>
      <w:pPr>
        <w:spacing w:after="0"/>
        <w:ind w:left="0"/>
        <w:jc w:val="both"/>
      </w:pPr>
      <w:r>
        <w:rPr>
          <w:rFonts w:ascii="Times New Roman"/>
          <w:b w:val="false"/>
          <w:i w:val="false"/>
          <w:color w:val="000000"/>
          <w:sz w:val="28"/>
        </w:rPr>
        <w:t>
      4) құжаттар қабылданғаннан кейін, көрсетілетін қызметті берушінің құрылымдық бөлімшелерінің (қызметкерлерінің) мемлекеттік қызмет көрсету процесіндегі іс-қимылдары осы регламенттің 6 тармағының 2-3) тармақшасына сәйкес жүзеге асырылады;</w:t>
      </w:r>
    </w:p>
    <w:bookmarkEnd w:id="46"/>
    <w:bookmarkStart w:name="z53" w:id="47"/>
    <w:p>
      <w:pPr>
        <w:spacing w:after="0"/>
        <w:ind w:left="0"/>
        <w:jc w:val="both"/>
      </w:pPr>
      <w:r>
        <w:rPr>
          <w:rFonts w:ascii="Times New Roman"/>
          <w:b w:val="false"/>
          <w:i w:val="false"/>
          <w:color w:val="000000"/>
          <w:sz w:val="28"/>
        </w:rPr>
        <w:t>
      5) көрсетілетін қызметті берушінің орындаушысы хабарламаны басып шығарады, тіркейді және Мемлекеттік корпорацияға жолдайды (үш жұмыс күні ішінде);</w:t>
      </w:r>
    </w:p>
    <w:bookmarkEnd w:id="47"/>
    <w:bookmarkStart w:name="z54" w:id="48"/>
    <w:p>
      <w:pPr>
        <w:spacing w:after="0"/>
        <w:ind w:left="0"/>
        <w:jc w:val="both"/>
      </w:pPr>
      <w:r>
        <w:rPr>
          <w:rFonts w:ascii="Times New Roman"/>
          <w:b w:val="false"/>
          <w:i w:val="false"/>
          <w:color w:val="000000"/>
          <w:sz w:val="28"/>
        </w:rPr>
        <w:t>
      6) Мемлекеттік корпорация қызметкері хабарламаны тіркейді және көрсетілетін қызметті алушыға береді (он бес минуттан аспайды).</w:t>
      </w:r>
    </w:p>
    <w:bookmarkEnd w:id="48"/>
    <w:bookmarkStart w:name="z55" w:id="49"/>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49"/>
    <w:bookmarkStart w:name="z56" w:id="50"/>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алушының жүгіну тәртібі мен рәсімдер (іс-қимылдар) реттілігінің сипаттамасы:</w:t>
      </w:r>
    </w:p>
    <w:bookmarkEnd w:id="50"/>
    <w:bookmarkStart w:name="z57" w:id="51"/>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ЭЦҚ - мен куәландырылған электрондық құжат нысанындағы өтініш (бұдан әрі - электрондық сұраныс) жолдайды;</w:t>
      </w:r>
    </w:p>
    <w:bookmarkEnd w:id="51"/>
    <w:bookmarkStart w:name="z58" w:id="52"/>
    <w:p>
      <w:pPr>
        <w:spacing w:after="0"/>
        <w:ind w:left="0"/>
        <w:jc w:val="both"/>
      </w:pPr>
      <w:r>
        <w:rPr>
          <w:rFonts w:ascii="Times New Roman"/>
          <w:b w:val="false"/>
          <w:i w:val="false"/>
          <w:color w:val="000000"/>
          <w:sz w:val="28"/>
        </w:rPr>
        <w:t>
      электрондық сұраныста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52"/>
    <w:bookmarkStart w:name="z59" w:id="53"/>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сұранысты тіркейді, көрсетілетін қызметті алушының деректерін тексереді және "Еңбек нарығы" ААЖ-не енгізеді, бұл ретте, көрсетілетін қызметті алушы толық немесе шынайы емес деректерді жолдаған жағдайда электрондық құжат - дәлелді бас тартуды қалыптастырады немесе көрсетілетін қызметті алушы толық және шынайы деректерді жолдаған жағдайда электрондық құжат - хабарламаны қалыптастырады және көрсетілетін қызметті берушінің басшысына жолдайды (үш жұмыс күні ішінде);</w:t>
      </w:r>
    </w:p>
    <w:bookmarkEnd w:id="53"/>
    <w:bookmarkStart w:name="z60" w:id="54"/>
    <w:p>
      <w:pPr>
        <w:spacing w:after="0"/>
        <w:ind w:left="0"/>
        <w:jc w:val="both"/>
      </w:pPr>
      <w:r>
        <w:rPr>
          <w:rFonts w:ascii="Times New Roman"/>
          <w:b w:val="false"/>
          <w:i w:val="false"/>
          <w:color w:val="000000"/>
          <w:sz w:val="28"/>
        </w:rPr>
        <w:t>
      3) көрсетілетін қызметті берушінің басшысы электрондық құжатқа (дәлелді бас тартуға немесе хабарламаға) өзінің ЭЦҚ-мен қол қояды және көрсетілетін қызметті алушының "жеке кабинетіне" мемлекеттік көрсетілетін қызмет нәтижесі жолданады (он бес минуттан аспайды).</w:t>
      </w:r>
    </w:p>
    <w:bookmarkEnd w:id="54"/>
    <w:bookmarkStart w:name="z61" w:id="55"/>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азаматтарды тіркеу және есепке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63" w:id="56"/>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6"/>
    <w:bookmarkStart w:name="z64" w:id="57"/>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көрсетілетін қызметті алушының дербес деректерін "Еңбек нарығы" ААЖ-не электрондық құжат нысанында енгізеді және хабарлама қалыптастырады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хабарламаға өзінің ЭЦҚ-мен қол қояды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басып шығарады және тіркейді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басшысына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орындаушысына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алушыға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азаматтарды тіркеу және есепке қою"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 қосымша</w:t>
            </w:r>
          </w:p>
        </w:tc>
      </w:tr>
    </w:tbl>
    <w:bookmarkStart w:name="z66" w:id="5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58"/>
    <w:bookmarkStart w:name="z67" w:id="59"/>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тіркейді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берушіге жолдайды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көрсетілетін қызметті алушының дербес деректерін "Еңбек нарығы" ААЖ-не электрондық құжат нысанында енгізеді және хабарлама қалыптас-тырады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хабарламаға өзінің ЭЦҚ-мен қол қояды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басып шығарады және тіркейді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тіркейді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тиісті құжат-тардың қабыл-дағаны туралы немесе құжат-тарды қабыл-даудан бас тарту туралы қолхат береді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басшысына ұсынады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берушінің орындау-шысына ұсынады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Мемле-кеттік корпо-рацияға жолдайды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көрсетілетін қызметті алушыға береді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құжаттарды қабылдау күні мемлекеттік қызмет көрсету мерзіміне кірмейді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жұмыс күні ішінде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минуттан аспайды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минуттан аспайды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азаматтарды тіркеу және есепке қою"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69" w:id="6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60"/>
    <w:bookmarkStart w:name="z70" w:id="61"/>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61"/>
    <w:bookmarkStart w:name="z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63"/>
    <w:bookmarkStart w:name="z73"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"Жұмыссыз азаматтарды тіркеу және есепке қою"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75" w:id="6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65"/>
    <w:bookmarkStart w:name="z76"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4041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041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"Жұмыссыз азаматтарды тіркеу және есепке қою"</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78" w:id="67"/>
    <w:p>
      <w:pPr>
        <w:spacing w:after="0"/>
        <w:ind w:left="0"/>
        <w:jc w:val="left"/>
      </w:pPr>
      <w:r>
        <w:rPr>
          <w:rFonts w:ascii="Times New Roman"/>
          <w:b/>
          <w:i w:val="false"/>
          <w:color w:val="000000"/>
        </w:rPr>
        <w:t xml:space="preserve"> "Жұмыссыз азаматтарды тіркеу және есепке қою" мемлекеттік қызмет көрсетудің бизнес-процестерінің анықтамалығы</w:t>
      </w:r>
    </w:p>
    <w:bookmarkEnd w:id="67"/>
    <w:bookmarkStart w:name="z79" w:id="68"/>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68"/>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8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0"/>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70"/>
    <w:bookmarkStart w:name="z82"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2"/>
    <w:p>
      <w:pPr>
        <w:spacing w:after="0"/>
        <w:ind w:left="0"/>
        <w:jc w:val="both"/>
      </w:pPr>
      <w:r>
        <w:rPr>
          <w:rFonts w:ascii="Times New Roman"/>
          <w:b w:val="false"/>
          <w:i w:val="false"/>
          <w:color w:val="000000"/>
          <w:sz w:val="28"/>
        </w:rPr>
        <w:t>
      Шартты белгілемелер:</w:t>
      </w:r>
    </w:p>
    <w:bookmarkEnd w:id="72"/>
    <w:bookmarkStart w:name="z84"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"02" қыркүйектегі</w:t>
            </w:r>
            <w:r>
              <w:br/>
            </w:r>
            <w:r>
              <w:rPr>
                <w:rFonts w:ascii="Times New Roman"/>
                <w:b w:val="false"/>
                <w:i w:val="false"/>
                <w:color w:val="000000"/>
                <w:sz w:val="20"/>
              </w:rPr>
              <w:t>№ 141 қаулысымен бекітілген</w:t>
            </w:r>
          </w:p>
        </w:tc>
      </w:tr>
    </w:tbl>
    <w:bookmarkStart w:name="z67" w:id="74"/>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көрсетілетін қызмет регламенті</w:t>
      </w:r>
      <w:r>
        <w:br/>
      </w:r>
      <w:r>
        <w:rPr>
          <w:rFonts w:ascii="Times New Roman"/>
          <w:b/>
          <w:i w:val="false"/>
          <w:color w:val="000000"/>
        </w:rPr>
        <w:t>1. Жалпы ережелер</w:t>
      </w:r>
    </w:p>
    <w:bookmarkEnd w:id="74"/>
    <w:bookmarkStart w:name="z69" w:id="75"/>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азаматтық хал актілерін тіркеу бөлімдері және қалалық жұмыспен қамту және әлеуметтік бағдарламалар бөлімі (бұдан әрі – көрсетілетін қызметті беруші).</w:t>
      </w:r>
    </w:p>
    <w:bookmarkEnd w:id="75"/>
    <w:bookmarkStart w:name="z70" w:id="76"/>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76"/>
    <w:bookmarkStart w:name="z71" w:id="77"/>
    <w:p>
      <w:pPr>
        <w:spacing w:after="0"/>
        <w:ind w:left="0"/>
        <w:jc w:val="both"/>
      </w:pPr>
      <w:r>
        <w:rPr>
          <w:rFonts w:ascii="Times New Roman"/>
          <w:b w:val="false"/>
          <w:i w:val="false"/>
          <w:color w:val="000000"/>
          <w:sz w:val="28"/>
        </w:rPr>
        <w:t>
      1) көрсетілетін қызметті беруші;</w:t>
      </w:r>
    </w:p>
    <w:bookmarkEnd w:id="77"/>
    <w:bookmarkStart w:name="z72"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www.e.gov.kz</w:t>
      </w:r>
      <w:r>
        <w:rPr>
          <w:rFonts w:ascii="Times New Roman"/>
          <w:b w:val="false"/>
          <w:i w:val="false"/>
          <w:color w:val="000000"/>
          <w:sz w:val="28"/>
        </w:rPr>
        <w:t xml:space="preserve"> "электрондық үкіметтің" веб-порталы (бұдан әрі - портал) арқылы жүзеге асырылады.</w:t>
      </w:r>
    </w:p>
    <w:bookmarkEnd w:id="78"/>
    <w:bookmarkStart w:name="z73" w:id="79"/>
    <w:p>
      <w:pPr>
        <w:spacing w:after="0"/>
        <w:ind w:left="0"/>
        <w:jc w:val="both"/>
      </w:pPr>
      <w:r>
        <w:rPr>
          <w:rFonts w:ascii="Times New Roman"/>
          <w:b w:val="false"/>
          <w:i w:val="false"/>
          <w:color w:val="000000"/>
          <w:sz w:val="28"/>
        </w:rPr>
        <w:t xml:space="preserve">
      2. Мемлекеттік қызметті көрсету нысаны: электрондық (ішінара автоматтандырылған) және (немесе) қағаз түрінде. </w:t>
      </w:r>
    </w:p>
    <w:bookmarkEnd w:id="79"/>
    <w:bookmarkStart w:name="z74" w:id="80"/>
    <w:p>
      <w:pPr>
        <w:spacing w:after="0"/>
        <w:ind w:left="0"/>
        <w:jc w:val="both"/>
      </w:pPr>
      <w:r>
        <w:rPr>
          <w:rFonts w:ascii="Times New Roman"/>
          <w:b w:val="false"/>
          <w:i w:val="false"/>
          <w:color w:val="000000"/>
          <w:sz w:val="28"/>
        </w:rPr>
        <w:t xml:space="preserve">
      3. Мемлекеттік көрсетілетін қызметтің нәтижесі – адамдарға жұмыспен қамтуға жәрдемдесудің белсенді іс-шараларына қатысуға жолдама беру (бұдан әрі - жолдама), ол мыналарды қамтиды: </w:t>
      </w:r>
    </w:p>
    <w:bookmarkEnd w:id="80"/>
    <w:bookmarkStart w:name="z75" w:id="81"/>
    <w:p>
      <w:pPr>
        <w:spacing w:after="0"/>
        <w:ind w:left="0"/>
        <w:jc w:val="both"/>
      </w:pPr>
      <w:r>
        <w:rPr>
          <w:rFonts w:ascii="Times New Roman"/>
          <w:b w:val="false"/>
          <w:i w:val="false"/>
          <w:color w:val="000000"/>
          <w:sz w:val="28"/>
        </w:rPr>
        <w:t>
      1) жұмысқа орналасуға жолдама;</w:t>
      </w:r>
    </w:p>
    <w:bookmarkEnd w:id="81"/>
    <w:bookmarkStart w:name="z76" w:id="82"/>
    <w:p>
      <w:pPr>
        <w:spacing w:after="0"/>
        <w:ind w:left="0"/>
        <w:jc w:val="both"/>
      </w:pPr>
      <w:r>
        <w:rPr>
          <w:rFonts w:ascii="Times New Roman"/>
          <w:b w:val="false"/>
          <w:i w:val="false"/>
          <w:color w:val="000000"/>
          <w:sz w:val="28"/>
        </w:rPr>
        <w:t xml:space="preserve">
      2) қоғамдық жұмыстарға жолдама; </w:t>
      </w:r>
    </w:p>
    <w:bookmarkEnd w:id="82"/>
    <w:bookmarkStart w:name="z77" w:id="83"/>
    <w:p>
      <w:pPr>
        <w:spacing w:after="0"/>
        <w:ind w:left="0"/>
        <w:jc w:val="both"/>
      </w:pPr>
      <w:r>
        <w:rPr>
          <w:rFonts w:ascii="Times New Roman"/>
          <w:b w:val="false"/>
          <w:i w:val="false"/>
          <w:color w:val="000000"/>
          <w:sz w:val="28"/>
        </w:rPr>
        <w:t>
      3) адамдарға кәсіби даярлауға, қайта даярлауға және біліктілігін арттыруға жолдама;</w:t>
      </w:r>
    </w:p>
    <w:bookmarkEnd w:id="83"/>
    <w:bookmarkStart w:name="z78" w:id="84"/>
    <w:p>
      <w:pPr>
        <w:spacing w:after="0"/>
        <w:ind w:left="0"/>
        <w:jc w:val="both"/>
      </w:pPr>
      <w:r>
        <w:rPr>
          <w:rFonts w:ascii="Times New Roman"/>
          <w:b w:val="false"/>
          <w:i w:val="false"/>
          <w:color w:val="000000"/>
          <w:sz w:val="28"/>
        </w:rPr>
        <w:t>
      4) әлеуметтік жұмыс орындарына жұмысқа орналасуға жолдама;</w:t>
      </w:r>
    </w:p>
    <w:bookmarkEnd w:id="84"/>
    <w:bookmarkStart w:name="z79" w:id="85"/>
    <w:p>
      <w:pPr>
        <w:spacing w:after="0"/>
        <w:ind w:left="0"/>
        <w:jc w:val="both"/>
      </w:pPr>
      <w:r>
        <w:rPr>
          <w:rFonts w:ascii="Times New Roman"/>
          <w:b w:val="false"/>
          <w:i w:val="false"/>
          <w:color w:val="000000"/>
          <w:sz w:val="28"/>
        </w:rPr>
        <w:t>
      5) жастар практикасына жолдама;</w:t>
      </w:r>
    </w:p>
    <w:bookmarkEnd w:id="85"/>
    <w:bookmarkStart w:name="z80" w:id="86"/>
    <w:p>
      <w:pPr>
        <w:spacing w:after="0"/>
        <w:ind w:left="0"/>
        <w:jc w:val="both"/>
      </w:pPr>
      <w:r>
        <w:rPr>
          <w:rFonts w:ascii="Times New Roman"/>
          <w:b w:val="false"/>
          <w:i w:val="false"/>
          <w:color w:val="000000"/>
          <w:sz w:val="28"/>
        </w:rPr>
        <w:t>
      6) адамдарға кәсіби бағдарлануға тегін қызметтер көрсету.</w:t>
      </w:r>
    </w:p>
    <w:bookmarkEnd w:id="86"/>
    <w:bookmarkStart w:name="z81" w:id="87"/>
    <w:p>
      <w:pPr>
        <w:spacing w:after="0"/>
        <w:ind w:left="0"/>
        <w:jc w:val="both"/>
      </w:pPr>
      <w:r>
        <w:rPr>
          <w:rFonts w:ascii="Times New Roman"/>
          <w:b w:val="false"/>
          <w:i w:val="false"/>
          <w:color w:val="000000"/>
          <w:sz w:val="28"/>
        </w:rPr>
        <w:t>
      4. Мемлекеттік көрсетілетін қызмет нәтижесін ұсыну нысаны: электрондық және (немесе) қағаз түрінде.</w:t>
      </w:r>
    </w:p>
    <w:bookmarkEnd w:id="87"/>
    <w:bookmarkStart w:name="z82" w:id="8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88"/>
    <w:bookmarkStart w:name="z83" w:id="89"/>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көрсетілетін қызметті берушіге көрсетілетін қызметті алушының жеке басын куәландыратын құжатты ұсынуы немесе портал арқылы электрондық құжат нысанындағы өтініш жолдауы.</w:t>
      </w:r>
    </w:p>
    <w:bookmarkEnd w:id="89"/>
    <w:bookmarkStart w:name="z84" w:id="90"/>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90"/>
    <w:bookmarkStart w:name="z85" w:id="91"/>
    <w:p>
      <w:pPr>
        <w:spacing w:after="0"/>
        <w:ind w:left="0"/>
        <w:jc w:val="both"/>
      </w:pPr>
      <w:r>
        <w:rPr>
          <w:rFonts w:ascii="Times New Roman"/>
          <w:b w:val="false"/>
          <w:i w:val="false"/>
          <w:color w:val="000000"/>
          <w:sz w:val="28"/>
        </w:rPr>
        <w:t xml:space="preserve">
      1) көрсетілетін қызметті алушы көрсетілетін қызметті берушіге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 279 бұйрығымен (нормативтік құқықтық актілерді мемлекеттік тіркеу Тізілімінде № 11342 болып тіркелген) бекітілген "Адамдарға жұмыспен қамтуға жәрдемдесудің белсенді нысандарына қатысуға жолдамалар беру" мемлекеттік көрсетілетін қызмет стандартының (бұдан әрі - стандарт) </w:t>
      </w:r>
      <w:r>
        <w:rPr>
          <w:rFonts w:ascii="Times New Roman"/>
          <w:b w:val="false"/>
          <w:i w:val="false"/>
          <w:color w:val="000000"/>
          <w:sz w:val="28"/>
        </w:rPr>
        <w:t>9 - тармағына</w:t>
      </w:r>
      <w:r>
        <w:rPr>
          <w:rFonts w:ascii="Times New Roman"/>
          <w:b w:val="false"/>
          <w:i w:val="false"/>
          <w:color w:val="000000"/>
          <w:sz w:val="28"/>
        </w:rPr>
        <w:t xml:space="preserve"> сәйкес келесі құжаттарды ұсынады:</w:t>
      </w:r>
    </w:p>
    <w:bookmarkEnd w:id="91"/>
    <w:bookmarkStart w:name="z86" w:id="92"/>
    <w:p>
      <w:pPr>
        <w:spacing w:after="0"/>
        <w:ind w:left="0"/>
        <w:jc w:val="both"/>
      </w:pP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 талап етіледі);</w:t>
      </w:r>
    </w:p>
    <w:bookmarkEnd w:id="92"/>
    <w:bookmarkStart w:name="z87" w:id="93"/>
    <w:p>
      <w:pPr>
        <w:spacing w:after="0"/>
        <w:ind w:left="0"/>
        <w:jc w:val="both"/>
      </w:pPr>
      <w:r>
        <w:rPr>
          <w:rFonts w:ascii="Times New Roman"/>
          <w:b w:val="false"/>
          <w:i w:val="false"/>
          <w:color w:val="000000"/>
          <w:sz w:val="28"/>
        </w:rPr>
        <w:t>
      2) көрсетілетін қызметті берушінің орындаушысы "Еңбек нарығы" автоматтандырылған ақпараттық жүйесінде (бұдан әрі – "Еңбек нарығы" ААЖ) көрсетілетін қызметті алушы деректерінің жұмыссыз ретінде бар болуын тексереді, электрондық құжатты дайындайды және көрсетілетін қызметті берушінің басшысына жолдайды (жиырма минуттан аспайды);</w:t>
      </w:r>
    </w:p>
    <w:bookmarkEnd w:id="93"/>
    <w:bookmarkStart w:name="z88" w:id="94"/>
    <w:p>
      <w:pPr>
        <w:spacing w:after="0"/>
        <w:ind w:left="0"/>
        <w:jc w:val="both"/>
      </w:pPr>
      <w:r>
        <w:rPr>
          <w:rFonts w:ascii="Times New Roman"/>
          <w:b w:val="false"/>
          <w:i w:val="false"/>
          <w:color w:val="000000"/>
          <w:sz w:val="28"/>
        </w:rPr>
        <w:t>
      3) көрсетілетін қызметті берушінің басшысы электрондық құжатқа өзінің элекрондық-цифрлық қолтаңбасымен ( бұдан әрі - ЭЦҚ) қол қояды және көрсетілетін қызметті берушінің орындаушысына жолдайды (бес минуттан аспайды);</w:t>
      </w:r>
    </w:p>
    <w:bookmarkEnd w:id="94"/>
    <w:bookmarkStart w:name="z89" w:id="95"/>
    <w:p>
      <w:pPr>
        <w:spacing w:after="0"/>
        <w:ind w:left="0"/>
        <w:jc w:val="both"/>
      </w:pPr>
      <w:r>
        <w:rPr>
          <w:rFonts w:ascii="Times New Roman"/>
          <w:b w:val="false"/>
          <w:i w:val="false"/>
          <w:color w:val="000000"/>
          <w:sz w:val="28"/>
        </w:rPr>
        <w:t xml:space="preserve">
      4) көрсетілетін қызметті берушінің орындаушысы жолдаманы басып шығарады, тіркейді және көрсетілетін қызметті алушыға береді (бес минуттан аспайды). </w:t>
      </w:r>
    </w:p>
    <w:bookmarkEnd w:id="95"/>
    <w:bookmarkStart w:name="z90" w:id="96"/>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96"/>
    <w:bookmarkStart w:name="z91" w:id="9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тәртібінің сипаттамасы</w:t>
      </w:r>
    </w:p>
    <w:bookmarkEnd w:id="97"/>
    <w:bookmarkStart w:name="z92" w:id="98"/>
    <w:p>
      <w:pPr>
        <w:spacing w:after="0"/>
        <w:ind w:left="0"/>
        <w:jc w:val="both"/>
      </w:pPr>
      <w:r>
        <w:rPr>
          <w:rFonts w:ascii="Times New Roman"/>
          <w:b w:val="false"/>
          <w:i w:val="false"/>
          <w:color w:val="000000"/>
          <w:sz w:val="28"/>
        </w:rPr>
        <w:t xml:space="preserve">
      7. Мемлекеттік көрсетілетін қызмет процесіне қатысатын көрсетілетін қызметті берушінің құрылымдық бөлімшелерінің (қызметкерлерінің) тізбесі: </w:t>
      </w:r>
    </w:p>
    <w:bookmarkEnd w:id="98"/>
    <w:bookmarkStart w:name="z93" w:id="99"/>
    <w:p>
      <w:pPr>
        <w:spacing w:after="0"/>
        <w:ind w:left="0"/>
        <w:jc w:val="both"/>
      </w:pPr>
      <w:r>
        <w:rPr>
          <w:rFonts w:ascii="Times New Roman"/>
          <w:b w:val="false"/>
          <w:i w:val="false"/>
          <w:color w:val="000000"/>
          <w:sz w:val="28"/>
        </w:rPr>
        <w:t>
      1) көрсетілетін қызметті берушінің басшысы;</w:t>
      </w:r>
    </w:p>
    <w:bookmarkEnd w:id="99"/>
    <w:bookmarkStart w:name="z94" w:id="100"/>
    <w:p>
      <w:pPr>
        <w:spacing w:after="0"/>
        <w:ind w:left="0"/>
        <w:jc w:val="both"/>
      </w:pPr>
      <w:r>
        <w:rPr>
          <w:rFonts w:ascii="Times New Roman"/>
          <w:b w:val="false"/>
          <w:i w:val="false"/>
          <w:color w:val="000000"/>
          <w:sz w:val="28"/>
        </w:rPr>
        <w:t xml:space="preserve">
      2) көрсетілетін қызметті берушінің орындаушысы. </w:t>
      </w:r>
    </w:p>
    <w:bookmarkEnd w:id="100"/>
    <w:bookmarkStart w:name="z95" w:id="101"/>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01"/>
    <w:bookmarkStart w:name="z96" w:id="102"/>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02"/>
    <w:bookmarkStart w:name="z97" w:id="103"/>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03"/>
    <w:bookmarkStart w:name="z98" w:id="104"/>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тәртібінің сипаттамасы</w:t>
      </w:r>
    </w:p>
    <w:bookmarkEnd w:id="104"/>
    <w:bookmarkStart w:name="z99" w:id="105"/>
    <w:p>
      <w:pPr>
        <w:spacing w:after="0"/>
        <w:ind w:left="0"/>
        <w:jc w:val="both"/>
      </w:pPr>
      <w:r>
        <w:rPr>
          <w:rFonts w:ascii="Times New Roman"/>
          <w:b w:val="false"/>
          <w:i w:val="false"/>
          <w:color w:val="000000"/>
          <w:sz w:val="28"/>
        </w:rPr>
        <w:t>
      10.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05"/>
    <w:bookmarkStart w:name="z100" w:id="106"/>
    <w:p>
      <w:pPr>
        <w:spacing w:after="0"/>
        <w:ind w:left="0"/>
        <w:jc w:val="both"/>
      </w:pPr>
      <w:r>
        <w:rPr>
          <w:rFonts w:ascii="Times New Roman"/>
          <w:b w:val="false"/>
          <w:i w:val="false"/>
          <w:color w:val="000000"/>
          <w:sz w:val="28"/>
        </w:rPr>
        <w:t>
      1) көрсетілетін қызметті алушы порталда тіркеледі және көрсетілетін қызметті алушының ЭЦҚ-мен куәландырылған электрондық құжат нысанындағы өтінішті (бұдан әрі - электрондық сұраныс) жолдайды;</w:t>
      </w:r>
    </w:p>
    <w:bookmarkEnd w:id="106"/>
    <w:bookmarkStart w:name="z101" w:id="107"/>
    <w:p>
      <w:pPr>
        <w:spacing w:after="0"/>
        <w:ind w:left="0"/>
        <w:jc w:val="both"/>
      </w:pPr>
      <w:r>
        <w:rPr>
          <w:rFonts w:ascii="Times New Roman"/>
          <w:b w:val="false"/>
          <w:i w:val="false"/>
          <w:color w:val="000000"/>
          <w:sz w:val="28"/>
        </w:rPr>
        <w:t>
      электрондық сұраныста көрсетілген жеке басты куәландыратын құжаттың, тұрғылықты жері бойынша тіркелгенін растайтын құжаттың мәліметтерін көрсетілетін қызметті беруші "электрондық үкімет" шлюзі арқылы тиісті мемлекеттік ақпараттық жүйелерден алады;</w:t>
      </w:r>
    </w:p>
    <w:bookmarkEnd w:id="107"/>
    <w:bookmarkStart w:name="z102" w:id="108"/>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сұранысты қабылдайды, көрсетілетін қызметті алушы деректерінің "Еңбек нарығы" ААЖ-де жұмыссыз ретінде бар болуын тексереді, электрондық құжатты әзірлейді және көрсетілетін қызметті берушінің басшысына жолдайды (бір жұмыс күні ішінде);</w:t>
      </w:r>
    </w:p>
    <w:bookmarkEnd w:id="108"/>
    <w:bookmarkStart w:name="z103" w:id="109"/>
    <w:p>
      <w:pPr>
        <w:spacing w:after="0"/>
        <w:ind w:left="0"/>
        <w:jc w:val="both"/>
      </w:pPr>
      <w:r>
        <w:rPr>
          <w:rFonts w:ascii="Times New Roman"/>
          <w:b w:val="false"/>
          <w:i w:val="false"/>
          <w:color w:val="000000"/>
          <w:sz w:val="28"/>
        </w:rPr>
        <w:t>
      3) көрсетілетін қызметті берушінің басшысы электрондық құжатқа өзінің ЭЦҚ-мен қол қояды және мемлекеттік қызмет көрсету нәтижесі (жолдама) көрсетілетін қызметті алушының "жеке кабинетіне" жолданады (жиырма минуттан аспайды).</w:t>
      </w:r>
    </w:p>
    <w:bookmarkEnd w:id="109"/>
    <w:bookmarkStart w:name="z104" w:id="110"/>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w:t>
            </w:r>
            <w:r>
              <w:br/>
            </w:r>
            <w:r>
              <w:rPr>
                <w:rFonts w:ascii="Times New Roman"/>
                <w:b w:val="false"/>
                <w:i w:val="false"/>
                <w:color w:val="000000"/>
                <w:sz w:val="20"/>
              </w:rPr>
              <w:t>белсенді нысандарына қатысуға жолдамалар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99" w:id="11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 деректерінің "Еңбек нарығы" ААЖ-де жұмыссыз ретінде бар болуын тексереді және электрондық құжатты дайындайды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2"/>
          <w:p>
            <w:pPr>
              <w:spacing w:after="20"/>
              <w:ind w:left="20"/>
              <w:jc w:val="both"/>
            </w:pPr>
            <w:r>
              <w:rPr>
                <w:rFonts w:ascii="Times New Roman"/>
                <w:b w:val="false"/>
                <w:i w:val="false"/>
                <w:color w:val="000000"/>
                <w:sz w:val="20"/>
              </w:rPr>
              <w:t xml:space="preserve">
электрондық құжатқа өзінің ЭЦҚ-мен </w:t>
            </w:r>
          </w:p>
          <w:bookmarkEnd w:id="112"/>
          <w:p>
            <w:pPr>
              <w:spacing w:after="20"/>
              <w:ind w:left="20"/>
              <w:jc w:val="both"/>
            </w:pPr>
            <w:r>
              <w:rPr>
                <w:rFonts w:ascii="Times New Roman"/>
                <w:b w:val="false"/>
                <w:i w:val="false"/>
                <w:color w:val="000000"/>
                <w:sz w:val="20"/>
              </w:rPr>
              <w:t xml:space="preserve">
қол қояды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басып шығарады және тіркейді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көрсетілетін қызметті берушінің басшысына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жолдаманы көрсетілетін қызметті алушыға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w:t>
            </w:r>
            <w:r>
              <w:br/>
            </w:r>
            <w:r>
              <w:rPr>
                <w:rFonts w:ascii="Times New Roman"/>
                <w:b w:val="false"/>
                <w:i w:val="false"/>
                <w:color w:val="000000"/>
                <w:sz w:val="20"/>
              </w:rPr>
              <w:t>белсенді нысандарына қатысуға жолдамалар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p>
        </w:tc>
      </w:tr>
    </w:tbl>
    <w:bookmarkStart w:name="z201" w:id="113"/>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13"/>
    <w:bookmarkStart w:name="z202"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w:t>
            </w:r>
            <w:r>
              <w:br/>
            </w:r>
            <w:r>
              <w:rPr>
                <w:rFonts w:ascii="Times New Roman"/>
                <w:b w:val="false"/>
                <w:i w:val="false"/>
                <w:color w:val="000000"/>
                <w:sz w:val="20"/>
              </w:rPr>
              <w:t>белсенді нысандарына қатысуға жолдамалар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203" w:id="11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15"/>
    <w:bookmarkStart w:name="z204"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"Адамдарға жұмыспен қамтуға жәрдемдесудің</w:t>
            </w:r>
            <w:r>
              <w:br/>
            </w:r>
            <w:r>
              <w:rPr>
                <w:rFonts w:ascii="Times New Roman"/>
                <w:b w:val="false"/>
                <w:i w:val="false"/>
                <w:color w:val="000000"/>
                <w:sz w:val="20"/>
              </w:rPr>
              <w:t>белсенді нысандарына қатысуға жолдамалар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205" w:id="117"/>
    <w:p>
      <w:pPr>
        <w:spacing w:after="0"/>
        <w:ind w:left="0"/>
        <w:jc w:val="left"/>
      </w:pPr>
      <w:r>
        <w:rPr>
          <w:rFonts w:ascii="Times New Roman"/>
          <w:b/>
          <w:i w:val="false"/>
          <w:color w:val="000000"/>
        </w:rPr>
        <w:t xml:space="preserve"> "Адамдарға жұмыспен қамтуға жәрдемдесудің белсенді нысандарына қатысуға жолдамалар беру" мемлекеттік қызмет көрсетудің бизнес-процестерінің анықтамалығы</w:t>
      </w:r>
    </w:p>
    <w:bookmarkEnd w:id="117"/>
    <w:bookmarkStart w:name="z206" w:id="118"/>
    <w:p>
      <w:pPr>
        <w:spacing w:after="0"/>
        <w:ind w:left="0"/>
        <w:jc w:val="both"/>
      </w:pPr>
      <w:r>
        <w:rPr>
          <w:rFonts w:ascii="Times New Roman"/>
          <w:b w:val="false"/>
          <w:i w:val="false"/>
          <w:color w:val="000000"/>
          <w:sz w:val="28"/>
        </w:rPr>
        <w:t xml:space="preserve">
      </w:t>
      </w:r>
    </w:p>
    <w:bookmarkEnd w:id="118"/>
    <w:p>
      <w:pPr>
        <w:spacing w:after="0"/>
        <w:ind w:left="0"/>
        <w:jc w:val="both"/>
      </w:pPr>
      <w:r>
        <w:drawing>
          <wp:inline distT="0" distB="0" distL="0" distR="0">
            <wp:extent cx="7810500" cy="584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4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7" w:id="119"/>
    <w:p>
      <w:pPr>
        <w:spacing w:after="0"/>
        <w:ind w:left="0"/>
        <w:jc w:val="both"/>
      </w:pPr>
      <w:r>
        <w:rPr>
          <w:rFonts w:ascii="Times New Roman"/>
          <w:b w:val="false"/>
          <w:i w:val="false"/>
          <w:color w:val="000000"/>
          <w:sz w:val="28"/>
        </w:rPr>
        <w:t>
      Шартты белгілемелер:</w:t>
      </w:r>
    </w:p>
    <w:bookmarkEnd w:id="119"/>
    <w:bookmarkStart w:name="z208"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қыркүйектегі</w:t>
            </w:r>
            <w:r>
              <w:br/>
            </w:r>
            <w:r>
              <w:rPr>
                <w:rFonts w:ascii="Times New Roman"/>
                <w:b w:val="false"/>
                <w:i w:val="false"/>
                <w:color w:val="000000"/>
                <w:sz w:val="20"/>
              </w:rPr>
              <w:t>№ 141 қаулысымен</w:t>
            </w:r>
            <w:r>
              <w:br/>
            </w:r>
            <w:r>
              <w:rPr>
                <w:rFonts w:ascii="Times New Roman"/>
                <w:b w:val="false"/>
                <w:i w:val="false"/>
                <w:color w:val="000000"/>
                <w:sz w:val="20"/>
              </w:rPr>
              <w:t>бекітілген</w:t>
            </w:r>
          </w:p>
        </w:tc>
      </w:tr>
    </w:tbl>
    <w:bookmarkStart w:name="z89" w:id="121"/>
    <w:p>
      <w:pPr>
        <w:spacing w:after="0"/>
        <w:ind w:left="0"/>
        <w:jc w:val="left"/>
      </w:pPr>
      <w:r>
        <w:rPr>
          <w:rFonts w:ascii="Times New Roman"/>
          <w:b/>
          <w:i w:val="false"/>
          <w:color w:val="000000"/>
        </w:rPr>
        <w:t xml:space="preserve"> "Жұмыссыз азаматтарға анықтама беру" мемлекеттік көрсетілетін қызмет регламенті</w:t>
      </w:r>
    </w:p>
    <w:bookmarkEnd w:id="121"/>
    <w:bookmarkStart w:name="z217" w:id="122"/>
    <w:p>
      <w:pPr>
        <w:spacing w:after="0"/>
        <w:ind w:left="0"/>
        <w:jc w:val="both"/>
      </w:pPr>
      <w:r>
        <w:rPr>
          <w:rFonts w:ascii="Times New Roman"/>
          <w:b w:val="false"/>
          <w:i w:val="false"/>
          <w:color w:val="ff0000"/>
          <w:sz w:val="28"/>
        </w:rPr>
        <w:t xml:space="preserve">
      Ескерту. Регламент жаңа редакцияда - Қызылорда облысы әкімдігінің 29.02.2016 </w:t>
      </w:r>
      <w:r>
        <w:rPr>
          <w:rFonts w:ascii="Times New Roman"/>
          <w:b w:val="false"/>
          <w:i w:val="false"/>
          <w:color w:val="ff0000"/>
          <w:sz w:val="28"/>
        </w:rPr>
        <w:t>№ 380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22"/>
    <w:bookmarkStart w:name="z90" w:id="123"/>
    <w:p>
      <w:pPr>
        <w:spacing w:after="0"/>
        <w:ind w:left="0"/>
        <w:jc w:val="left"/>
      </w:pPr>
      <w:r>
        <w:rPr>
          <w:rFonts w:ascii="Times New Roman"/>
          <w:b/>
          <w:i w:val="false"/>
          <w:color w:val="000000"/>
        </w:rPr>
        <w:t xml:space="preserve"> 1. Жалпы ережелер</w:t>
      </w:r>
    </w:p>
    <w:bookmarkEnd w:id="123"/>
    <w:bookmarkStart w:name="z91" w:id="124"/>
    <w:p>
      <w:pPr>
        <w:spacing w:after="0"/>
        <w:ind w:left="0"/>
        <w:jc w:val="both"/>
      </w:pPr>
      <w:r>
        <w:rPr>
          <w:rFonts w:ascii="Times New Roman"/>
          <w:b w:val="false"/>
          <w:i w:val="false"/>
          <w:color w:val="000000"/>
          <w:sz w:val="28"/>
        </w:rPr>
        <w:t>
      1. Көрсетілетін қызметті берушінің атауы: аудандардың жұмыспен қамту, әлеуметтік бағдарламалар және азаматтық хал актілерін тіркеу бөлімдері және облыстық маңызы бар қаланың жұмыспен қамту және әлеуметтік бағдарламалар бөлімі (бұдан әрі – көрсетілетін қызметті беруші).</w:t>
      </w:r>
    </w:p>
    <w:bookmarkEnd w:id="124"/>
    <w:bookmarkStart w:name="z92" w:id="125"/>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25"/>
    <w:bookmarkStart w:name="z93" w:id="126"/>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26"/>
    <w:bookmarkStart w:name="z94" w:id="127"/>
    <w:p>
      <w:pPr>
        <w:spacing w:after="0"/>
        <w:ind w:left="0"/>
        <w:jc w:val="both"/>
      </w:pPr>
      <w:r>
        <w:rPr>
          <w:rFonts w:ascii="Times New Roman"/>
          <w:b w:val="false"/>
          <w:i w:val="false"/>
          <w:color w:val="000000"/>
          <w:sz w:val="28"/>
        </w:rPr>
        <w:t>
      2) көрсетілетін қызметті беруші;</w:t>
      </w:r>
    </w:p>
    <w:bookmarkEnd w:id="127"/>
    <w:bookmarkStart w:name="z95" w:id="128"/>
    <w:p>
      <w:pPr>
        <w:spacing w:after="0"/>
        <w:ind w:left="0"/>
        <w:jc w:val="both"/>
      </w:pPr>
      <w:r>
        <w:rPr>
          <w:rFonts w:ascii="Times New Roman"/>
          <w:b w:val="false"/>
          <w:i w:val="false"/>
          <w:color w:val="000000"/>
          <w:sz w:val="28"/>
        </w:rPr>
        <w:t>
      3) www.egov.kz "электрондық үкімет" веб-порталы (бұдан әрі – портал) арқылы жүзеге асырылады.</w:t>
      </w:r>
    </w:p>
    <w:bookmarkEnd w:id="128"/>
    <w:bookmarkStart w:name="z96" w:id="129"/>
    <w:p>
      <w:pPr>
        <w:spacing w:after="0"/>
        <w:ind w:left="0"/>
        <w:jc w:val="both"/>
      </w:pPr>
      <w:r>
        <w:rPr>
          <w:rFonts w:ascii="Times New Roman"/>
          <w:b w:val="false"/>
          <w:i w:val="false"/>
          <w:color w:val="000000"/>
          <w:sz w:val="28"/>
        </w:rPr>
        <w:t>
      2. Мемлекеттік көрсетілетін қызмет нысаны - электрондық (толық автоматтандырылған) және (немесе) қағаз түрінде.</w:t>
      </w:r>
    </w:p>
    <w:bookmarkEnd w:id="129"/>
    <w:bookmarkStart w:name="z97" w:id="130"/>
    <w:p>
      <w:pPr>
        <w:spacing w:after="0"/>
        <w:ind w:left="0"/>
        <w:jc w:val="both"/>
      </w:pPr>
      <w:r>
        <w:rPr>
          <w:rFonts w:ascii="Times New Roman"/>
          <w:b w:val="false"/>
          <w:i w:val="false"/>
          <w:color w:val="000000"/>
          <w:sz w:val="28"/>
        </w:rPr>
        <w:t xml:space="preserve">
      3. Мемлекеттік көрсетілетін қызмет нәтижесі - "Әлеуметтік–еңбек саласындағы мемлекеттік көрсетілетін қызмет стандарттарын бекіту туралы" Қазақстан Республикасының Денсаулық сақтау және әлеуметтік даму министрінің 2015 жылғы 28 сәуірдегі </w:t>
      </w:r>
      <w:r>
        <w:rPr>
          <w:rFonts w:ascii="Times New Roman"/>
          <w:b w:val="false"/>
          <w:i w:val="false"/>
          <w:color w:val="000000"/>
          <w:sz w:val="28"/>
        </w:rPr>
        <w:t>№ 279</w:t>
      </w:r>
      <w:r>
        <w:rPr>
          <w:rFonts w:ascii="Times New Roman"/>
          <w:b w:val="false"/>
          <w:i w:val="false"/>
          <w:color w:val="000000"/>
          <w:sz w:val="28"/>
        </w:rPr>
        <w:t xml:space="preserve"> бұйрығымен (нормативтік құқықтық актілерді мемлекеттік тіркеу Тізілімінде № 11342 болып тіркелген) бекітілген "Жұмыссыз азаматтарға анықтама беру" мемлекеттік көрсетілетін қызмет стандартының (бұдан әрі - стандарт) 1-қосымшасына сәйкес жұмыссыз ретінде тіркеу туралы анықтама (бұдан әрі - анықтама).</w:t>
      </w:r>
    </w:p>
    <w:bookmarkEnd w:id="130"/>
    <w:bookmarkStart w:name="z98" w:id="131"/>
    <w:p>
      <w:pPr>
        <w:spacing w:after="0"/>
        <w:ind w:left="0"/>
        <w:jc w:val="both"/>
      </w:pPr>
      <w:r>
        <w:rPr>
          <w:rFonts w:ascii="Times New Roman"/>
          <w:b w:val="false"/>
          <w:i w:val="false"/>
          <w:color w:val="000000"/>
          <w:sz w:val="28"/>
        </w:rPr>
        <w:t>
      4. Мемлекеттік көрсетілетін қызмет нәтижесін ұсыну нысаны - электрондық және (немесе) қағаз түрінде.</w:t>
      </w:r>
    </w:p>
    <w:bookmarkEnd w:id="131"/>
    <w:bookmarkStart w:name="z99" w:id="13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32"/>
    <w:bookmarkStart w:name="z100" w:id="133"/>
    <w:p>
      <w:pPr>
        <w:spacing w:after="0"/>
        <w:ind w:left="0"/>
        <w:jc w:val="both"/>
      </w:pPr>
      <w:r>
        <w:rPr>
          <w:rFonts w:ascii="Times New Roman"/>
          <w:b w:val="false"/>
          <w:i w:val="false"/>
          <w:color w:val="000000"/>
          <w:sz w:val="28"/>
        </w:rPr>
        <w:t>
      5. Мемлекеттік қызмет көрсету бойынша рәсімді (іс-қимылды) бастауға негіздеме: көрсетілетін қызметті алушының көрсетілетін қызметті берушіге немесе Мемлекеттік корпорацияға стандарттың 2-қосымшасына сәйкес нысан бойынша өтініш ұсынуы немесе портал арқылы электрондық құжат нысанындағы сұраныс жолдауы.</w:t>
      </w:r>
    </w:p>
    <w:bookmarkEnd w:id="133"/>
    <w:bookmarkStart w:name="z101" w:id="134"/>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34"/>
    <w:bookmarkStart w:name="z102" w:id="135"/>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 9-тармағына сәйкес құжаттарды ұсынады;</w:t>
      </w:r>
    </w:p>
    <w:bookmarkEnd w:id="135"/>
    <w:bookmarkStart w:name="z103" w:id="136"/>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36"/>
    <w:bookmarkStart w:name="z104" w:id="137"/>
    <w:p>
      <w:pPr>
        <w:spacing w:after="0"/>
        <w:ind w:left="0"/>
        <w:jc w:val="both"/>
      </w:pPr>
      <w:r>
        <w:rPr>
          <w:rFonts w:ascii="Times New Roman"/>
          <w:b w:val="false"/>
          <w:i w:val="false"/>
          <w:color w:val="000000"/>
          <w:sz w:val="28"/>
        </w:rPr>
        <w:t>
      2) көрсетілетін қызметті берушінің орындаушысы өтінішті тіркейді, "Еңбек нарығы" автоматтандырылған ақпараттық жүйесінде ( бұдан әрі – "Еңбек нарығы" ААЖ) көрсетілетін қызметті алушы деректерінің жұмыссыз ретінде бар болуын тексереді, анықтаманы дайындайды және көрсетілетін қызметті берушінің басшысына ұсынады (бес минуттан аспайды);</w:t>
      </w:r>
    </w:p>
    <w:bookmarkEnd w:id="137"/>
    <w:bookmarkStart w:name="z105" w:id="138"/>
    <w:p>
      <w:pPr>
        <w:spacing w:after="0"/>
        <w:ind w:left="0"/>
        <w:jc w:val="both"/>
      </w:pPr>
      <w:r>
        <w:rPr>
          <w:rFonts w:ascii="Times New Roman"/>
          <w:b w:val="false"/>
          <w:i w:val="false"/>
          <w:color w:val="000000"/>
          <w:sz w:val="28"/>
        </w:rPr>
        <w:t>
      3) көрсетілетін қызметті берушінің басшысы анықтамаға қол қояды және көрсетілетін қызметті берушінің орындаушысына жолдайды (бес минуттан аспайды);</w:t>
      </w:r>
    </w:p>
    <w:bookmarkEnd w:id="138"/>
    <w:bookmarkStart w:name="z106" w:id="139"/>
    <w:p>
      <w:pPr>
        <w:spacing w:after="0"/>
        <w:ind w:left="0"/>
        <w:jc w:val="both"/>
      </w:pPr>
      <w:r>
        <w:rPr>
          <w:rFonts w:ascii="Times New Roman"/>
          <w:b w:val="false"/>
          <w:i w:val="false"/>
          <w:color w:val="000000"/>
          <w:sz w:val="28"/>
        </w:rPr>
        <w:t>
      4) көрсетілетін қызметті берушінің орындаушысы анықтаманы тіркейді және көрсетілетін қызметті алушыға береді (бес минуттан аспайды).</w:t>
      </w:r>
    </w:p>
    <w:bookmarkEnd w:id="139"/>
    <w:bookmarkStart w:name="z107" w:id="140"/>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40"/>
    <w:bookmarkStart w:name="z108" w:id="1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141"/>
    <w:bookmarkStart w:name="z109" w:id="1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142"/>
    <w:bookmarkStart w:name="z110" w:id="143"/>
    <w:p>
      <w:pPr>
        <w:spacing w:after="0"/>
        <w:ind w:left="0"/>
        <w:jc w:val="both"/>
      </w:pPr>
      <w:r>
        <w:rPr>
          <w:rFonts w:ascii="Times New Roman"/>
          <w:b w:val="false"/>
          <w:i w:val="false"/>
          <w:color w:val="000000"/>
          <w:sz w:val="28"/>
        </w:rPr>
        <w:t>
      1) көрсетілетін қызметті берушінің басшысы;</w:t>
      </w:r>
    </w:p>
    <w:bookmarkEnd w:id="143"/>
    <w:bookmarkStart w:name="z111" w:id="144"/>
    <w:p>
      <w:pPr>
        <w:spacing w:after="0"/>
        <w:ind w:left="0"/>
        <w:jc w:val="both"/>
      </w:pPr>
      <w:r>
        <w:rPr>
          <w:rFonts w:ascii="Times New Roman"/>
          <w:b w:val="false"/>
          <w:i w:val="false"/>
          <w:color w:val="000000"/>
          <w:sz w:val="28"/>
        </w:rPr>
        <w:t>
      2) көрсетілетін қызметті берушінің орындаушысы;</w:t>
      </w:r>
    </w:p>
    <w:bookmarkEnd w:id="144"/>
    <w:bookmarkStart w:name="z112" w:id="145"/>
    <w:p>
      <w:pPr>
        <w:spacing w:after="0"/>
        <w:ind w:left="0"/>
        <w:jc w:val="both"/>
      </w:pPr>
      <w:r>
        <w:rPr>
          <w:rFonts w:ascii="Times New Roman"/>
          <w:b w:val="false"/>
          <w:i w:val="false"/>
          <w:color w:val="000000"/>
          <w:sz w:val="28"/>
        </w:rPr>
        <w:t>
      3) Мемлекеттік корпорация қызметкері.</w:t>
      </w:r>
    </w:p>
    <w:bookmarkEnd w:id="145"/>
    <w:bookmarkStart w:name="z113" w:id="146"/>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46"/>
    <w:bookmarkStart w:name="z114" w:id="147"/>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 тәртібі реттілігінің толық сипаттамасы, сондай-ақ өзге де көрсетілетін қызметті берушілер және (немесе) Мемлекеттік корпорациямен өзара іс-қимыл тәртібінің сипаттамасы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147"/>
    <w:bookmarkStart w:name="z115" w:id="148"/>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жұмыспен қамтуды үйлестіру және әлеуметтік бағдарламалар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148"/>
    <w:bookmarkStart w:name="z116" w:id="149"/>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149"/>
    <w:bookmarkStart w:name="z117" w:id="150"/>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150"/>
    <w:bookmarkStart w:name="z118" w:id="151"/>
    <w:p>
      <w:pPr>
        <w:spacing w:after="0"/>
        <w:ind w:left="0"/>
        <w:jc w:val="both"/>
      </w:pPr>
      <w:r>
        <w:rPr>
          <w:rFonts w:ascii="Times New Roman"/>
          <w:b w:val="false"/>
          <w:i w:val="false"/>
          <w:color w:val="000000"/>
          <w:sz w:val="28"/>
        </w:rPr>
        <w:t>
      1) көрсетілетін қызметті алушы Мемлекеттік корпорацияға стандарттың 9-тармағына сәйкес келесі құжаттарды ұсынады:</w:t>
      </w:r>
    </w:p>
    <w:bookmarkEnd w:id="151"/>
    <w:bookmarkStart w:name="z119" w:id="152"/>
    <w:p>
      <w:pPr>
        <w:spacing w:after="0"/>
        <w:ind w:left="0"/>
        <w:jc w:val="both"/>
      </w:pPr>
      <w:r>
        <w:rPr>
          <w:rFonts w:ascii="Times New Roman"/>
          <w:b w:val="false"/>
          <w:i w:val="false"/>
          <w:color w:val="000000"/>
          <w:sz w:val="28"/>
        </w:rPr>
        <w:t>
      стандарттың 2-қосымшасына сәйкес нысан бойынша өтініш;</w:t>
      </w:r>
    </w:p>
    <w:bookmarkEnd w:id="152"/>
    <w:bookmarkStart w:name="z120" w:id="153"/>
    <w:p>
      <w:pPr>
        <w:spacing w:after="0"/>
        <w:ind w:left="0"/>
        <w:jc w:val="both"/>
      </w:pPr>
      <w:r>
        <w:rPr>
          <w:rFonts w:ascii="Times New Roman"/>
          <w:b w:val="false"/>
          <w:i w:val="false"/>
          <w:color w:val="000000"/>
          <w:sz w:val="28"/>
        </w:rPr>
        <w:t>
      көрсетілетін қызметті алушының жеке басын куәландыратын құжат (Қазақстан Республикасы азаматының жеке куәлігі немесе паспорты, шетелдіктің Қазақстан Республикасында тұруға ықтиярхаты, азаматтығы жоқ адамның куәлігі), оралмандар үшін – оралман куәлігі (жеке басын сәйкестендіру үшін талап етіледі);</w:t>
      </w:r>
    </w:p>
    <w:bookmarkEnd w:id="153"/>
    <w:bookmarkStart w:name="z121" w:id="154"/>
    <w:p>
      <w:pPr>
        <w:spacing w:after="0"/>
        <w:ind w:left="0"/>
        <w:jc w:val="both"/>
      </w:pPr>
      <w:r>
        <w:rPr>
          <w:rFonts w:ascii="Times New Roman"/>
          <w:b w:val="false"/>
          <w:i w:val="false"/>
          <w:color w:val="000000"/>
          <w:sz w:val="28"/>
        </w:rPr>
        <w:t>
      2) Мемлекеттік корпорация қызметкері құжаттарды тіркейді және көрсетілетін қызметті алушыға тиісті құжаттардың қабылданғаны туралы қолхат береді (бұдан әрі - құжаттардың қабылданғаны жөнінде қолхат) және көрсетілетін қызметті алушыға стандарттың 9-тармағында көзделген тізбеге сәйкес құжаттардың толық емес топтамасын ұсынған жағдайда стандарттың 3-қосымшасына сәйкес нысан бойынша құжаттарды қабылдаудан бас тарту туралы қолхат береді (он бес минуттан аспайды);</w:t>
      </w:r>
    </w:p>
    <w:bookmarkEnd w:id="154"/>
    <w:bookmarkStart w:name="z122" w:id="155"/>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bookmarkEnd w:id="155"/>
    <w:bookmarkStart w:name="z123" w:id="156"/>
    <w:p>
      <w:pPr>
        <w:spacing w:after="0"/>
        <w:ind w:left="0"/>
        <w:jc w:val="both"/>
      </w:pPr>
      <w:r>
        <w:rPr>
          <w:rFonts w:ascii="Times New Roman"/>
          <w:b w:val="false"/>
          <w:i w:val="false"/>
          <w:color w:val="000000"/>
          <w:sz w:val="28"/>
        </w:rPr>
        <w:t>
      3) Мемлекеттік корпорация кызметкері өтінішті тіркейді, "Еңбек нарығы" ААЖ-де көрсетілетін қызметті алушы деректерінің жұмыссыз ретінде бар болуын тексереді, анықтаманы дайындайды, тіркейді және көрсетілетін қызметті алушыға береді (он бес минуттан аспайды).</w:t>
      </w:r>
    </w:p>
    <w:bookmarkEnd w:id="156"/>
    <w:bookmarkStart w:name="z124" w:id="15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57"/>
    <w:bookmarkStart w:name="z125" w:id="158"/>
    <w:p>
      <w:pPr>
        <w:spacing w:after="0"/>
        <w:ind w:left="0"/>
        <w:jc w:val="both"/>
      </w:pPr>
      <w:r>
        <w:rPr>
          <w:rFonts w:ascii="Times New Roman"/>
          <w:b w:val="false"/>
          <w:i w:val="false"/>
          <w:color w:val="000000"/>
          <w:sz w:val="28"/>
        </w:rPr>
        <w:t>
      11. Қызметті портал арқылы көрсету кезіндегі көрсетілетін қызметті беруші мен көрсетілетін қызметті алушы рәсімдерінің (іс-қимылдарының) кезектілігі мен жүгіну тәртібінің сипаттамасы:</w:t>
      </w:r>
    </w:p>
    <w:bookmarkEnd w:id="158"/>
    <w:bookmarkStart w:name="z126" w:id="159"/>
    <w:p>
      <w:pPr>
        <w:spacing w:after="0"/>
        <w:ind w:left="0"/>
        <w:jc w:val="both"/>
      </w:pPr>
      <w:r>
        <w:rPr>
          <w:rFonts w:ascii="Times New Roman"/>
          <w:b w:val="false"/>
          <w:i w:val="false"/>
          <w:color w:val="000000"/>
          <w:sz w:val="28"/>
        </w:rPr>
        <w:t>
      1) көрсетілетін қызметті алушы жеке сәйкестендіру нөмірі (бұдан әрі - ЖСН) мен парольдің көмегі арқылы порталда тіркелуді жүзеге асырады;</w:t>
      </w:r>
    </w:p>
    <w:bookmarkEnd w:id="159"/>
    <w:bookmarkStart w:name="z127" w:id="160"/>
    <w:p>
      <w:pPr>
        <w:spacing w:after="0"/>
        <w:ind w:left="0"/>
        <w:jc w:val="both"/>
      </w:pPr>
      <w:r>
        <w:rPr>
          <w:rFonts w:ascii="Times New Roman"/>
          <w:b w:val="false"/>
          <w:i w:val="false"/>
          <w:color w:val="000000"/>
          <w:sz w:val="28"/>
        </w:rPr>
        <w:t>
      2) көрсетілетін қызметті беруші электронды мемлекеттік көрсетілетін қызметті алу үшін порталда ЖСН және парольді (расталу үдерісі) енгізеді;</w:t>
      </w:r>
    </w:p>
    <w:bookmarkEnd w:id="160"/>
    <w:bookmarkStart w:name="z128" w:id="161"/>
    <w:p>
      <w:pPr>
        <w:spacing w:after="0"/>
        <w:ind w:left="0"/>
        <w:jc w:val="both"/>
      </w:pPr>
      <w:r>
        <w:rPr>
          <w:rFonts w:ascii="Times New Roman"/>
          <w:b w:val="false"/>
          <w:i w:val="false"/>
          <w:color w:val="000000"/>
          <w:sz w:val="28"/>
        </w:rPr>
        <w:t>
      3) ЖСН мен пароль енгізілгеннен кейін порталда ЖСН және пароль арқылы тіркелген көрсетілетін қызметті алушы туралы деректердің шынайылығына тексеру жүргізіледі;</w:t>
      </w:r>
    </w:p>
    <w:bookmarkEnd w:id="161"/>
    <w:bookmarkStart w:name="z129" w:id="162"/>
    <w:p>
      <w:pPr>
        <w:spacing w:after="0"/>
        <w:ind w:left="0"/>
        <w:jc w:val="both"/>
      </w:pPr>
      <w:r>
        <w:rPr>
          <w:rFonts w:ascii="Times New Roman"/>
          <w:b w:val="false"/>
          <w:i w:val="false"/>
          <w:color w:val="000000"/>
          <w:sz w:val="28"/>
        </w:rPr>
        <w:t>
      4) көрсетілетін қызметті алушы "Жұмыссыз азаматтарға анықтама беру" қызметін таңдайды, осы кезде экранға қызмет көрсету үшін электронды сұраныс нысаны шығады және көрсетілетін қызметті алушы оның құрылымы мен форматтық талаптарын ескере отырып, берілген нысанды толтырады (деректерді енгізу);</w:t>
      </w:r>
    </w:p>
    <w:bookmarkEnd w:id="162"/>
    <w:bookmarkStart w:name="z130" w:id="163"/>
    <w:p>
      <w:pPr>
        <w:spacing w:after="0"/>
        <w:ind w:left="0"/>
        <w:jc w:val="both"/>
      </w:pPr>
      <w:r>
        <w:rPr>
          <w:rFonts w:ascii="Times New Roman"/>
          <w:b w:val="false"/>
          <w:i w:val="false"/>
          <w:color w:val="000000"/>
          <w:sz w:val="28"/>
        </w:rPr>
        <w:t>
      5) көрсетілетін қызметті алушы өзінің ЭЦҚ-сы арқылы электронды мемлекеттік қызметті көрсетуге толтырылған сұраныстың нысанына қол қояды;</w:t>
      </w:r>
    </w:p>
    <w:bookmarkEnd w:id="163"/>
    <w:bookmarkStart w:name="z131" w:id="164"/>
    <w:p>
      <w:pPr>
        <w:spacing w:after="0"/>
        <w:ind w:left="0"/>
        <w:jc w:val="both"/>
      </w:pPr>
      <w:r>
        <w:rPr>
          <w:rFonts w:ascii="Times New Roman"/>
          <w:b w:val="false"/>
          <w:i w:val="false"/>
          <w:color w:val="000000"/>
          <w:sz w:val="28"/>
        </w:rPr>
        <w:t>
      6) порталда ЭЦҚ тіркеу куәлігінің жарамдылық мерзімі және қайтарылып алынған (жойылған) тіркеу тізімінде болмауы, сондай-ақ, сәйкестендіру деректерінің (сұраныста көрсетілген ЖСН мен ЭЦҚ тіркеу куәлігінде көрсетілген ЖСН арасындағы) сәйкестігі тексеріледі;</w:t>
      </w:r>
    </w:p>
    <w:bookmarkEnd w:id="164"/>
    <w:bookmarkStart w:name="z132" w:id="165"/>
    <w:p>
      <w:pPr>
        <w:spacing w:after="0"/>
        <w:ind w:left="0"/>
        <w:jc w:val="both"/>
      </w:pPr>
      <w:r>
        <w:rPr>
          <w:rFonts w:ascii="Times New Roman"/>
          <w:b w:val="false"/>
          <w:i w:val="false"/>
          <w:color w:val="000000"/>
          <w:sz w:val="28"/>
        </w:rPr>
        <w:t>
      7) ЭЦҚ қойылған электрондық құжат (көрсетілетін қызметті алушының сұранысы) "электрондық үкіметтің шлюзі" арқылы "Еңбек нарығы" ААЖ-не жолданады;</w:t>
      </w:r>
    </w:p>
    <w:bookmarkEnd w:id="165"/>
    <w:bookmarkStart w:name="z133" w:id="166"/>
    <w:p>
      <w:pPr>
        <w:spacing w:after="0"/>
        <w:ind w:left="0"/>
        <w:jc w:val="both"/>
      </w:pPr>
      <w:r>
        <w:rPr>
          <w:rFonts w:ascii="Times New Roman"/>
          <w:b w:val="false"/>
          <w:i w:val="false"/>
          <w:color w:val="000000"/>
          <w:sz w:val="28"/>
        </w:rPr>
        <w:t>
      8) мемлекеттік көрсетілетін қызмет нәтижесінің жауабы (анықтама) қалыптастырылады және көрсетілетін қызметті алушының "жеке кабинетіне" жолданады.</w:t>
      </w:r>
    </w:p>
    <w:bookmarkEnd w:id="166"/>
    <w:bookmarkStart w:name="z134" w:id="167"/>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1-қосымша</w:t>
            </w:r>
          </w:p>
        </w:tc>
      </w:tr>
    </w:tbl>
    <w:bookmarkStart w:name="z136" w:id="168"/>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"Еңбек нарығы" ААЖ-де көрсетілетін қызметті алушы деректерінің жұмыссыз ретінде бар болуын тексереді және анықтаманы дайындайды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анықтамаға қол қояды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тіркейды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басшысына ұсынады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берушінің орындаушысына жолдайды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көрсетілетін қызметті алушыға береді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 xml:space="preserve"> мемлекеттік көрсетілетін қызмет регламентіне</w:t>
            </w:r>
            <w:r>
              <w:br/>
            </w:r>
            <w:r>
              <w:rPr>
                <w:rFonts w:ascii="Times New Roman"/>
                <w:b w:val="false"/>
                <w:i w:val="false"/>
                <w:color w:val="000000"/>
                <w:sz w:val="20"/>
              </w:rPr>
              <w:t xml:space="preserve"> 2-қосымша</w:t>
            </w:r>
          </w:p>
        </w:tc>
      </w:tr>
    </w:tbl>
    <w:bookmarkStart w:name="z138" w:id="169"/>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тиісті құжаттардың қабылданғаны туралы қолхат береді, құжаттардың толық емес топтамасын ұсынған жағдайда құжаттарды қабылдаудан бас тарту туралы қолхат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тіркейді, "Еңбек нарығы" ААЖ-де көрсетілетін қызметті алушы деректерінің жұмыссыз ретінде бар болуын тексереді және анықтаманы дайындайды, тіркейді және көрсетілетін қызметті алушыға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мерзiмi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p>
        </w:tc>
      </w:tr>
    </w:tbl>
    <w:bookmarkStart w:name="z140" w:id="170"/>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170"/>
    <w:bookmarkStart w:name="z141" w:id="171"/>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71"/>
    <w:bookmarkStart w:name="z142"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 w:id="173"/>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73"/>
    <w:bookmarkStart w:name="z144" w:id="174"/>
    <w:p>
      <w:pPr>
        <w:spacing w:after="0"/>
        <w:ind w:left="0"/>
        <w:jc w:val="both"/>
      </w:pPr>
      <w:r>
        <w:rPr>
          <w:rFonts w:ascii="Times New Roman"/>
          <w:b w:val="false"/>
          <w:i w:val="false"/>
          <w:color w:val="000000"/>
          <w:sz w:val="28"/>
        </w:rPr>
        <w:t xml:space="preserve">
      </w:t>
      </w:r>
    </w:p>
    <w:bookmarkEnd w:id="174"/>
    <w:p>
      <w:pPr>
        <w:spacing w:after="0"/>
        <w:ind w:left="0"/>
        <w:jc w:val="both"/>
      </w:pPr>
      <w:r>
        <w:drawing>
          <wp:inline distT="0" distB="0" distL="0" distR="0">
            <wp:extent cx="5905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905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p>
        </w:tc>
      </w:tr>
    </w:tbl>
    <w:bookmarkStart w:name="z146" w:id="175"/>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175"/>
    <w:bookmarkStart w:name="z147"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"Жұмыссыз азаматтарға анықтама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5-қосымша</w:t>
            </w:r>
          </w:p>
        </w:tc>
      </w:tr>
    </w:tbl>
    <w:bookmarkStart w:name="z149" w:id="177"/>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77"/>
    <w:bookmarkStart w:name="z150" w:id="178"/>
    <w:p>
      <w:pPr>
        <w:spacing w:after="0"/>
        <w:ind w:left="0"/>
        <w:jc w:val="both"/>
      </w:pPr>
      <w:r>
        <w:rPr>
          <w:rFonts w:ascii="Times New Roman"/>
          <w:b w:val="false"/>
          <w:i w:val="false"/>
          <w:color w:val="000000"/>
          <w:sz w:val="28"/>
        </w:rPr>
        <w:t>
      Көрсетілетін қызметті алушы көрсетілетін қызметті берушіге жүгінген кезде:</w:t>
      </w:r>
    </w:p>
    <w:bookmarkEnd w:id="178"/>
    <w:bookmarkStart w:name="z151"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2" w:id="180"/>
    <w:p>
      <w:pPr>
        <w:spacing w:after="0"/>
        <w:ind w:left="0"/>
        <w:jc w:val="both"/>
      </w:pPr>
      <w:r>
        <w:rPr>
          <w:rFonts w:ascii="Times New Roman"/>
          <w:b w:val="false"/>
          <w:i w:val="false"/>
          <w:color w:val="000000"/>
          <w:sz w:val="28"/>
        </w:rPr>
        <w:t>
      Көрсетілетін қызметті алушы Мемлекеттік корпорацияға жүгінген кезде:</w:t>
      </w:r>
    </w:p>
    <w:bookmarkEnd w:id="180"/>
    <w:bookmarkStart w:name="z153"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55626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5626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4" w:id="182"/>
    <w:p>
      <w:pPr>
        <w:spacing w:after="0"/>
        <w:ind w:left="0"/>
        <w:jc w:val="both"/>
      </w:pPr>
      <w:r>
        <w:rPr>
          <w:rFonts w:ascii="Times New Roman"/>
          <w:b w:val="false"/>
          <w:i w:val="false"/>
          <w:color w:val="000000"/>
          <w:sz w:val="28"/>
        </w:rPr>
        <w:t>
      Шартты белгілемелер:</w:t>
      </w:r>
    </w:p>
    <w:bookmarkEnd w:id="182"/>
    <w:bookmarkStart w:name="z155"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7216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7216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header.xml" Type="http://schemas.openxmlformats.org/officeDocument/2006/relationships/header" Id="rId2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