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2022" w14:textId="4912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жылдың өніміне бірінші көбейтілген және бірінші ұрпақ будандарының тұқымдарын тұтынудың (пайдаланудың) ең төменгі нормаларын аймақтар бойынша және дақылдар бөлінісінде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әкімдігінің 2015 жылғы 01 қазандағы № 175 қаулысы. Қызылорда облысының Әділет департаментінде 2015 жылғы 15 қазанда № 5178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"Тұқым шаруашылығын дамытуды субсидиялау қағидаларын бекіту туралы" Қазақстан Республикасының Ауыл шаруашылығы министрінің 2014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4-2/664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жылдың өніміне бірінші көбейтілген және бірінші ұрпақ будандарының тұқымдарын тұтынудың (пайдаланудың) ең төменгі нормалары аймақтар бойынша және дақылдар бөлінісінде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облысының ауыл шаруашылығы басқармасы"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Қызылорда облысы әкімінің орынбасары С.С. Қожаниязовқа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8"/>
        <w:gridCol w:w="4182"/>
      </w:tblGrid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"___"___________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қаулысына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жылдың өніміне бірінші көбейтілген және бірінші ұрпақ будандарының тұқымдарын тұтынудың (пайдаланудың) ең төменгі нормалары аймақтар бойынша және дақылдар бөлінісі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593"/>
        <w:gridCol w:w="3205"/>
        <w:gridCol w:w="3205"/>
        <w:gridCol w:w="3206"/>
      </w:tblGrid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6"/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көбейтілген және бірінші ұрпақ будандарының тұқымдарын 1 гектарға тұтынудың (пайдаланудың) ең төменгі нормалары, килограмм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10,19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 (будан)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5,63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5,97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Бұршақты көп жылдық шөптер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</w:t>
            </w:r>
          </w:p>
        </w:tc>
      </w:tr>
    </w:tbl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 – оңтүстік аймақ (Жаңақорған, Шиелі аудандары); 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– орталық аймақ (Жалағаш, Қармақшы, Сырдария аудандары және Қызылорда қаласы);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 – солтүстік аймақ (Арал, Қазалы аудандары). 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