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bcec" w14:textId="6f7b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асыл тұқымды мал шаруашылығын дамытуды, мал шаруашылығың өнімділігін және өнім сапасын арттыруды субсидиялау туралы" Қызылорда облысы әкімдігінің 2015 жылғы 5 наурыздағы № 864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26 қазандағы № 205 қаулысы. Қызылорда облысының Әділет департаментінде 2015 жылғы 03 қарашада № 5205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2015 жылғы 19 қазандағы №05/1-4/6850-1 санды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4934 нөмірімен тіркелген, 2015 жылғы 11 сәуірде "Сыр бойы" және "Кызылординские вести"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қазандағы № 205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наурыздағы № 864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Өлшемдер мен талаптар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48"/>
        <w:gridCol w:w="10"/>
        <w:gridCol w:w="9895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bookmarkEnd w:id="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аналығын қолдан ұрықтандыру шығынын 100 пайызға дейін өтеу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</w:p>
          <w:bookmarkEnd w:id="4"/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немесе ұзақ мерзімді (бес жылдан кем емес) жалға алу немесе лизинг құқығында материалдық-техникалық базаға иелік 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штатында тиісті мамандықтар бойынша қызметкерлерінің болуы міндетті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шырынды, құрама жем-шөп пен жем-шөп қоспаларын дайындау және сатып алу бойынша шығындарды арзандату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мүйізді ірі қара малы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сиырлар мен қашарлардың аналығы (2 жастан ересек) 50 бастан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ірi қара малды күтiп-бағуға арналған қоралар, науалар, сумен жабдықтау, жем-шөп дайындау техникасы, мал үшін жiктегiш және таразы құрылғысының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ақпараттық-сараптама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iс-шараларды ұйымдастыру және жүзеге асыру және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мүйізді ірі қара малының аналығы,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сиырлар мен қашарлардың (2 жастан ересек) аналығы 400 бастан, орташа жылдық сауын сиыр 350 бастан, бір сиырдан орташа сауылым 4500 килограмнан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ақпараттық-сараптама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мүйізді ірі қара малының қашары,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сиырлар мен қашарлардың (2 жастан ересек) аналығы 400 бастан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ақпараттық-сараптама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 малы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сиырлар мен қашарлардың (2 жастан ересек) аналығы 50-ден 400 басқа дейін, бір сиырдан орташа жылдық сауылым 2500 килограмнан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ақпараттық-сараптама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iс-шараларды ұйымдастыру және жүзеге асыру және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қойдың аналық мал басы 300-ден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 күтiп-бағуға арналған үй-жайлардың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ақпараттық-сараптама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1 қаңтарға меншігіндегі жылқының аналығы 75 бастан кем емес;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1 қаңтарға меншігіндегі түйенің аналығы 75 бастан кем емес;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қазандағы № 205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наурыздағы № 864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221"/>
        <w:gridCol w:w="1963"/>
        <w:gridCol w:w="2188"/>
        <w:gridCol w:w="2029"/>
        <w:gridCol w:w="2512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  <w:bookmarkEnd w:id="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бағыттары 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қолдау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асыл тұқымды ірі қара малдың аналық мал басына селекциялық және асылдандыру жұмысын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ірі қара малдың аналық мал басына селекциялық және асылдандыру жұмысын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басына селекциялық және асылдандыру жұмысын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Импортталған ет бағытындағы селекциялық ірі қара мал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ет бағытындағы асыл тұқымды ірі қара мал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сүт бағытындағы асыл тұқымды ірі қара мал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қойлардың аналық мал басына селекциялық және асылдандыру жұмысын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тоқтылар мен тұсақтарды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шаруашылықтардың мал басынан қалыптастырылған, жалпы табында өсімін молайту үшін пайдаланылатын етті, сүтті және қос бағыттағы асыл тұқымды тұқымдық бұқаларды күтіп-бағу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мал басын қолдан ұрықтандыру жөніндегі шығындарды 100 пайызға дейін өтеуге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985450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өнімінің өнімділігі мен сапасын арттыруды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арзандату, 3-деңгей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өндірісінің құнын арзандату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 өндірісінің құнын арзандату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1-деңгейлі сүт өндірісінің құнын арзандату, субсидиялау нормативін 50%-ға дейін көбейту есебімен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3-деңгейлі сүт өндірісінің құнын арзандату, субсидиялау нормативін 50%-ға дейін көбейту есебімен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Шұбат өндірісінің құнын арзандату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шырынды, құрама жем-шөп пен жем-шөп қоспаларын дайындау және сатып алу бойынша шығындарды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мүйізді ірі қара малы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мүйізді ірі қара малының аналығы, 1-деңгей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мүйізді ірі қара малының қашары, 1-деңгей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мүйізді ірі қара малы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