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70f" w14:textId="405d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 тендерге немесе аукционға шығаруға жататын, құрамында кең таралған пайдалы қазбалары бар жер қойнауы учаскелерін тізбесін бекіту туралы" Қызылорда облысы әкімдігінің 2015 жылғы 29 қаңтардағы № 835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04 желтоқсандағы № 241 қаулысы. Қызылорда облысының Әділет департаментінде 2015 жылғы 11 желтоқсанда № 5261 болып тіркелді. Күші жойылды - Қызылорда облысы әкімдігінің 2019 жылғы 12 наурыздағы № 1348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туралы" Қызылорда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4887 нөмірімен тіркелген, "Кызылординские вести" және "Сыр бойы" газеттерінде 2015 жылғы 5 наурызда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Қызылорда облысында тендерге немесе аукционға шығаруға жататын, құрамында кең таралған пайдалы қазбалары бар жер қойнауы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Ғ.М. Әміреевке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тендерге немесе аукционға шығаруға жататын, құрамында кең таралған пайдалы қазбалары бар жер қойнауы учаскелерінің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46"/>
        <w:gridCol w:w="1021"/>
        <w:gridCol w:w="427"/>
        <w:gridCol w:w="3623"/>
        <w:gridCol w:w="3624"/>
        <w:gridCol w:w="665"/>
        <w:gridCol w:w="1731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 орнының, немесе жер қойнауы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операциясының түрі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ұзақтық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67°27'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46°45'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61°40'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64°05'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Қармақшы-2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64°16'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Майлыөзек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63°49'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өндірісі үшін мергель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Байхожа-3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 12"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63°00' 16"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көлі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46°54' 03"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62°05' 09"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тұзы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38"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37"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17"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құм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28,99999"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29,13874"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21,41915"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42,49421"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54,90370"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55,00000"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