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803a" w14:textId="ae08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2015 жылғы 10 желтоқсандағы № 325 шешімі. Қызылорда облысының Әділет департаментінде 2015 жылғы 22 желтоқсанда № 5269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 95-IV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"2016-2018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w:t>
      </w:r>
      <w:r>
        <w:rPr>
          <w:rFonts w:ascii="Times New Roman"/>
          <w:b w:val="false"/>
          <w:i w:val="false"/>
          <w:color w:val="000000"/>
          <w:sz w:val="28"/>
        </w:rPr>
        <w:t>№ 972</w:t>
      </w:r>
      <w:r>
        <w:rPr>
          <w:rFonts w:ascii="Times New Roman"/>
          <w:b w:val="false"/>
          <w:i w:val="false"/>
          <w:color w:val="000000"/>
          <w:sz w:val="28"/>
        </w:rPr>
        <w:t xml:space="preserve"> қаулысына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172 102 158,8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4 865 582,3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3 713 329,6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7 247,0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163 515 999,9 мың теңге;</w:t>
      </w:r>
      <w:r>
        <w:br/>
      </w:r>
      <w:r>
        <w:rPr>
          <w:rFonts w:ascii="Times New Roman"/>
          <w:b w:val="false"/>
          <w:i w:val="false"/>
          <w:color w:val="000000"/>
          <w:sz w:val="28"/>
        </w:rPr>
        <w:t>
      </w:t>
      </w:r>
      <w:r>
        <w:rPr>
          <w:rFonts w:ascii="Times New Roman"/>
          <w:b w:val="false"/>
          <w:i w:val="false"/>
          <w:color w:val="000000"/>
          <w:sz w:val="28"/>
        </w:rPr>
        <w:t>2) шығындар – 170 392 522,5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15 080 817,1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16 741 494,0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1 660 676,9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3 013 953,0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3 036 953,0 мың теңге;</w:t>
      </w:r>
      <w:r>
        <w:br/>
      </w:r>
      <w:r>
        <w:rPr>
          <w:rFonts w:ascii="Times New Roman"/>
          <w:b w:val="false"/>
          <w:i w:val="false"/>
          <w:color w:val="000000"/>
          <w:sz w:val="28"/>
        </w:rPr>
        <w:t>
      мемлекеттің қаржы активтерін сатудан түсетін түсімдер – 23 000,0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-16 385 133,8 мың теңге;</w:t>
      </w:r>
      <w:r>
        <w:br/>
      </w:r>
      <w:r>
        <w:rPr>
          <w:rFonts w:ascii="Times New Roman"/>
          <w:b w:val="false"/>
          <w:i w:val="false"/>
          <w:color w:val="000000"/>
          <w:sz w:val="28"/>
        </w:rPr>
        <w:t>
      6) бюджет тапшылығын қаржыландыру (профицитін пайдалану) – 16 385 133,8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30.11.2016 </w:t>
      </w:r>
      <w:r>
        <w:rPr>
          <w:rFonts w:ascii="Times New Roman"/>
          <w:b w:val="false"/>
          <w:i w:val="false"/>
          <w:color w:val="ff0000"/>
          <w:sz w:val="28"/>
        </w:rPr>
        <w:t>№ 69</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2. 2016 жылға арналған аудандар мен Қызылорда қаласының бюджеттерінен облыстық бюджетке кірістерді бөлу нормативтері 2016 жылдың 1 қаңтарынан бастап төмендегідей көлемінде белгіленсін:</w:t>
      </w:r>
      <w:r>
        <w:br/>
      </w:r>
      <w:r>
        <w:rPr>
          <w:rFonts w:ascii="Times New Roman"/>
          <w:b w:val="false"/>
          <w:i w:val="false"/>
          <w:color w:val="000000"/>
          <w:sz w:val="28"/>
        </w:rPr>
        <w:t>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бюджеттерінен:</w:t>
      </w:r>
      <w:r>
        <w:br/>
      </w:r>
      <w:r>
        <w:rPr>
          <w:rFonts w:ascii="Times New Roman"/>
          <w:b w:val="false"/>
          <w:i w:val="false"/>
          <w:color w:val="000000"/>
          <w:sz w:val="28"/>
        </w:rPr>
        <w:t xml:space="preserve">
      Арал ауданы – 16,4%; </w:t>
      </w:r>
      <w:r>
        <w:br/>
      </w:r>
      <w:r>
        <w:rPr>
          <w:rFonts w:ascii="Times New Roman"/>
          <w:b w:val="false"/>
          <w:i w:val="false"/>
          <w:color w:val="000000"/>
          <w:sz w:val="28"/>
        </w:rPr>
        <w:t xml:space="preserve">
      Қазалы ауданы – 13,3%; </w:t>
      </w:r>
      <w:r>
        <w:br/>
      </w:r>
      <w:r>
        <w:rPr>
          <w:rFonts w:ascii="Times New Roman"/>
          <w:b w:val="false"/>
          <w:i w:val="false"/>
          <w:color w:val="000000"/>
          <w:sz w:val="28"/>
        </w:rPr>
        <w:t xml:space="preserve">
      Қармақшы ауданы – 13,4%; </w:t>
      </w:r>
      <w:r>
        <w:br/>
      </w:r>
      <w:r>
        <w:rPr>
          <w:rFonts w:ascii="Times New Roman"/>
          <w:b w:val="false"/>
          <w:i w:val="false"/>
          <w:color w:val="000000"/>
          <w:sz w:val="28"/>
        </w:rPr>
        <w:t>
      Жалағаш ауданы – 8,4%;</w:t>
      </w:r>
      <w:r>
        <w:br/>
      </w:r>
      <w:r>
        <w:rPr>
          <w:rFonts w:ascii="Times New Roman"/>
          <w:b w:val="false"/>
          <w:i w:val="false"/>
          <w:color w:val="000000"/>
          <w:sz w:val="28"/>
        </w:rPr>
        <w:t>
      Сырдария ауданы – 100%;</w:t>
      </w:r>
      <w:r>
        <w:br/>
      </w:r>
      <w:r>
        <w:rPr>
          <w:rFonts w:ascii="Times New Roman"/>
          <w:b w:val="false"/>
          <w:i w:val="false"/>
          <w:color w:val="000000"/>
          <w:sz w:val="28"/>
        </w:rPr>
        <w:t>
      Шиелі ауданы – 13,2%;</w:t>
      </w:r>
      <w:r>
        <w:br/>
      </w:r>
      <w:r>
        <w:rPr>
          <w:rFonts w:ascii="Times New Roman"/>
          <w:b w:val="false"/>
          <w:i w:val="false"/>
          <w:color w:val="000000"/>
          <w:sz w:val="28"/>
        </w:rPr>
        <w:t>
      Жаңақорған ауданы – 6,3%;</w:t>
      </w:r>
      <w:r>
        <w:br/>
      </w:r>
      <w:r>
        <w:rPr>
          <w:rFonts w:ascii="Times New Roman"/>
          <w:b w:val="false"/>
          <w:i w:val="false"/>
          <w:color w:val="000000"/>
          <w:sz w:val="28"/>
        </w:rPr>
        <w:t>
      Қызылорда қаласы – 21,1%;</w:t>
      </w:r>
      <w:r>
        <w:br/>
      </w:r>
      <w:r>
        <w:rPr>
          <w:rFonts w:ascii="Times New Roman"/>
          <w:b w:val="false"/>
          <w:i w:val="false"/>
          <w:color w:val="000000"/>
          <w:sz w:val="28"/>
        </w:rPr>
        <w:t>
      101.202 "Төлем көзінен салық салынбайтын табыстардан ұсталатын жеке табыс салығы" коды бойынша бюджеттерінен:</w:t>
      </w:r>
      <w:r>
        <w:br/>
      </w:r>
      <w:r>
        <w:rPr>
          <w:rFonts w:ascii="Times New Roman"/>
          <w:b w:val="false"/>
          <w:i w:val="false"/>
          <w:color w:val="000000"/>
          <w:sz w:val="28"/>
        </w:rPr>
        <w:t xml:space="preserve">
      Арал ауданы – 0%; </w:t>
      </w:r>
      <w:r>
        <w:br/>
      </w:r>
      <w:r>
        <w:rPr>
          <w:rFonts w:ascii="Times New Roman"/>
          <w:b w:val="false"/>
          <w:i w:val="false"/>
          <w:color w:val="000000"/>
          <w:sz w:val="28"/>
        </w:rPr>
        <w:t xml:space="preserve">
      Қазалы ауданы – 0%; </w:t>
      </w:r>
      <w:r>
        <w:br/>
      </w:r>
      <w:r>
        <w:rPr>
          <w:rFonts w:ascii="Times New Roman"/>
          <w:b w:val="false"/>
          <w:i w:val="false"/>
          <w:color w:val="000000"/>
          <w:sz w:val="28"/>
        </w:rPr>
        <w:t xml:space="preserve">
      Қармақшы ауданы – 0%; </w:t>
      </w:r>
      <w:r>
        <w:br/>
      </w:r>
      <w:r>
        <w:rPr>
          <w:rFonts w:ascii="Times New Roman"/>
          <w:b w:val="false"/>
          <w:i w:val="false"/>
          <w:color w:val="000000"/>
          <w:sz w:val="28"/>
        </w:rPr>
        <w:t>
      Жалағаш ауданы – 0%;</w:t>
      </w:r>
      <w:r>
        <w:br/>
      </w:r>
      <w:r>
        <w:rPr>
          <w:rFonts w:ascii="Times New Roman"/>
          <w:b w:val="false"/>
          <w:i w:val="false"/>
          <w:color w:val="000000"/>
          <w:sz w:val="28"/>
        </w:rPr>
        <w:t>
      Сырдария ауданы – 100%;</w:t>
      </w:r>
      <w:r>
        <w:br/>
      </w:r>
      <w:r>
        <w:rPr>
          <w:rFonts w:ascii="Times New Roman"/>
          <w:b w:val="false"/>
          <w:i w:val="false"/>
          <w:color w:val="000000"/>
          <w:sz w:val="28"/>
        </w:rPr>
        <w:t>
      Шиелі ауданы – 0%;</w:t>
      </w:r>
      <w:r>
        <w:br/>
      </w:r>
      <w:r>
        <w:rPr>
          <w:rFonts w:ascii="Times New Roman"/>
          <w:b w:val="false"/>
          <w:i w:val="false"/>
          <w:color w:val="000000"/>
          <w:sz w:val="28"/>
        </w:rPr>
        <w:t>
      Жаңақорған ауданы – 0%;</w:t>
      </w:r>
      <w:r>
        <w:br/>
      </w:r>
      <w:r>
        <w:rPr>
          <w:rFonts w:ascii="Times New Roman"/>
          <w:b w:val="false"/>
          <w:i w:val="false"/>
          <w:color w:val="000000"/>
          <w:sz w:val="28"/>
        </w:rPr>
        <w:t>
      Қызылорда қаласы – 21,1%;</w:t>
      </w:r>
      <w:r>
        <w:br/>
      </w:r>
      <w:r>
        <w:rPr>
          <w:rFonts w:ascii="Times New Roman"/>
          <w:b w:val="false"/>
          <w:i w:val="false"/>
          <w:color w:val="000000"/>
          <w:sz w:val="28"/>
        </w:rPr>
        <w:t>
      103.101 "Әлеуметтік салық" коды бойынша бюджеттерінен:</w:t>
      </w:r>
      <w:r>
        <w:br/>
      </w:r>
      <w:r>
        <w:rPr>
          <w:rFonts w:ascii="Times New Roman"/>
          <w:b w:val="false"/>
          <w:i w:val="false"/>
          <w:color w:val="000000"/>
          <w:sz w:val="28"/>
        </w:rPr>
        <w:t xml:space="preserve">
      Арал ауданы – 27,4%; </w:t>
      </w:r>
      <w:r>
        <w:br/>
      </w:r>
      <w:r>
        <w:rPr>
          <w:rFonts w:ascii="Times New Roman"/>
          <w:b w:val="false"/>
          <w:i w:val="false"/>
          <w:color w:val="000000"/>
          <w:sz w:val="28"/>
        </w:rPr>
        <w:t xml:space="preserve">
      Қазалы ауданы – 20,5%; </w:t>
      </w:r>
      <w:r>
        <w:br/>
      </w:r>
      <w:r>
        <w:rPr>
          <w:rFonts w:ascii="Times New Roman"/>
          <w:b w:val="false"/>
          <w:i w:val="false"/>
          <w:color w:val="000000"/>
          <w:sz w:val="28"/>
        </w:rPr>
        <w:t xml:space="preserve">
      Қармақшы ауданы – 23,6%; </w:t>
      </w:r>
      <w:r>
        <w:br/>
      </w:r>
      <w:r>
        <w:rPr>
          <w:rFonts w:ascii="Times New Roman"/>
          <w:b w:val="false"/>
          <w:i w:val="false"/>
          <w:color w:val="000000"/>
          <w:sz w:val="28"/>
        </w:rPr>
        <w:t xml:space="preserve">
      Жалағаш ауданы – 21,0%; </w:t>
      </w:r>
      <w:r>
        <w:br/>
      </w:r>
      <w:r>
        <w:rPr>
          <w:rFonts w:ascii="Times New Roman"/>
          <w:b w:val="false"/>
          <w:i w:val="false"/>
          <w:color w:val="000000"/>
          <w:sz w:val="28"/>
        </w:rPr>
        <w:t>
      Сырдария ауданы – 100%;</w:t>
      </w:r>
      <w:r>
        <w:br/>
      </w:r>
      <w:r>
        <w:rPr>
          <w:rFonts w:ascii="Times New Roman"/>
          <w:b w:val="false"/>
          <w:i w:val="false"/>
          <w:color w:val="000000"/>
          <w:sz w:val="28"/>
        </w:rPr>
        <w:t>
      Шиелі ауданы – 21,9%;</w:t>
      </w:r>
      <w:r>
        <w:br/>
      </w:r>
      <w:r>
        <w:rPr>
          <w:rFonts w:ascii="Times New Roman"/>
          <w:b w:val="false"/>
          <w:i w:val="false"/>
          <w:color w:val="000000"/>
          <w:sz w:val="28"/>
        </w:rPr>
        <w:t>
      Жаңақорған ауданы – 22,3%;</w:t>
      </w:r>
      <w:r>
        <w:br/>
      </w:r>
      <w:r>
        <w:rPr>
          <w:rFonts w:ascii="Times New Roman"/>
          <w:b w:val="false"/>
          <w:i w:val="false"/>
          <w:color w:val="000000"/>
          <w:sz w:val="28"/>
        </w:rPr>
        <w:t>
      Қызылорда қаласы – 10%.</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облыстық мәслихатының 31.08.2016 </w:t>
      </w:r>
      <w:r>
        <w:rPr>
          <w:rFonts w:ascii="Times New Roman"/>
          <w:b w:val="false"/>
          <w:i w:val="false"/>
          <w:color w:val="ff0000"/>
          <w:sz w:val="28"/>
        </w:rPr>
        <w:t>№ 50</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3. 2016 жылға арналған облыстық бюджетте, облыстық бюджеттен аудандар бюджеттеріне берілетін субвенциялар көлемі 28 599 752 мың теңге сомасында көзделсін, оның ішінде:</w:t>
      </w:r>
      <w:r>
        <w:br/>
      </w:r>
      <w:r>
        <w:rPr>
          <w:rFonts w:ascii="Times New Roman"/>
          <w:b w:val="false"/>
          <w:i w:val="false"/>
          <w:color w:val="000000"/>
          <w:sz w:val="28"/>
        </w:rPr>
        <w:t>
      </w:t>
      </w:r>
      <w:r>
        <w:rPr>
          <w:rFonts w:ascii="Times New Roman"/>
          <w:b w:val="false"/>
          <w:i w:val="false"/>
          <w:color w:val="000000"/>
          <w:sz w:val="28"/>
        </w:rPr>
        <w:t>Арал ауданы 5 425 478 мың теңге;</w:t>
      </w:r>
      <w:r>
        <w:br/>
      </w:r>
      <w:r>
        <w:rPr>
          <w:rFonts w:ascii="Times New Roman"/>
          <w:b w:val="false"/>
          <w:i w:val="false"/>
          <w:color w:val="000000"/>
          <w:sz w:val="28"/>
        </w:rPr>
        <w:t>
      </w:t>
      </w:r>
      <w:r>
        <w:rPr>
          <w:rFonts w:ascii="Times New Roman"/>
          <w:b w:val="false"/>
          <w:i w:val="false"/>
          <w:color w:val="000000"/>
          <w:sz w:val="28"/>
        </w:rPr>
        <w:t>Қазалы ауданы 5 993 721 мың теңге;</w:t>
      </w:r>
      <w:r>
        <w:br/>
      </w:r>
      <w:r>
        <w:rPr>
          <w:rFonts w:ascii="Times New Roman"/>
          <w:b w:val="false"/>
          <w:i w:val="false"/>
          <w:color w:val="000000"/>
          <w:sz w:val="28"/>
        </w:rPr>
        <w:t>
      </w:t>
      </w:r>
      <w:r>
        <w:rPr>
          <w:rFonts w:ascii="Times New Roman"/>
          <w:b w:val="false"/>
          <w:i w:val="false"/>
          <w:color w:val="000000"/>
          <w:sz w:val="28"/>
        </w:rPr>
        <w:t>Қармақшы ауданы 4 007 637 мың теңге;</w:t>
      </w:r>
      <w:r>
        <w:br/>
      </w:r>
      <w:r>
        <w:rPr>
          <w:rFonts w:ascii="Times New Roman"/>
          <w:b w:val="false"/>
          <w:i w:val="false"/>
          <w:color w:val="000000"/>
          <w:sz w:val="28"/>
        </w:rPr>
        <w:t>
      </w:t>
      </w:r>
      <w:r>
        <w:rPr>
          <w:rFonts w:ascii="Times New Roman"/>
          <w:b w:val="false"/>
          <w:i w:val="false"/>
          <w:color w:val="000000"/>
          <w:sz w:val="28"/>
        </w:rPr>
        <w:t>Жалағаш ауданы 2 519 613 мың теңге;</w:t>
      </w:r>
      <w:r>
        <w:br/>
      </w:r>
      <w:r>
        <w:rPr>
          <w:rFonts w:ascii="Times New Roman"/>
          <w:b w:val="false"/>
          <w:i w:val="false"/>
          <w:color w:val="000000"/>
          <w:sz w:val="28"/>
        </w:rPr>
        <w:t>
      </w:t>
      </w:r>
      <w:r>
        <w:rPr>
          <w:rFonts w:ascii="Times New Roman"/>
          <w:b w:val="false"/>
          <w:i w:val="false"/>
          <w:color w:val="000000"/>
          <w:sz w:val="28"/>
        </w:rPr>
        <w:t>Сырдария ауданы 918 364 мың теңге;</w:t>
      </w:r>
      <w:r>
        <w:br/>
      </w:r>
      <w:r>
        <w:rPr>
          <w:rFonts w:ascii="Times New Roman"/>
          <w:b w:val="false"/>
          <w:i w:val="false"/>
          <w:color w:val="000000"/>
          <w:sz w:val="28"/>
        </w:rPr>
        <w:t>
      </w:t>
      </w:r>
      <w:r>
        <w:rPr>
          <w:rFonts w:ascii="Times New Roman"/>
          <w:b w:val="false"/>
          <w:i w:val="false"/>
          <w:color w:val="000000"/>
          <w:sz w:val="28"/>
        </w:rPr>
        <w:t>Шиелі ауданы 4 935 145 мың теңге;</w:t>
      </w:r>
      <w:r>
        <w:br/>
      </w:r>
      <w:r>
        <w:rPr>
          <w:rFonts w:ascii="Times New Roman"/>
          <w:b w:val="false"/>
          <w:i w:val="false"/>
          <w:color w:val="000000"/>
          <w:sz w:val="28"/>
        </w:rPr>
        <w:t>
      </w:t>
      </w:r>
      <w:r>
        <w:rPr>
          <w:rFonts w:ascii="Times New Roman"/>
          <w:b w:val="false"/>
          <w:i w:val="false"/>
          <w:color w:val="000000"/>
          <w:sz w:val="28"/>
        </w:rPr>
        <w:t>Жаңақорған ауданы 4 799 794 мың теңге.</w:t>
      </w:r>
      <w:r>
        <w:br/>
      </w:r>
      <w:r>
        <w:rPr>
          <w:rFonts w:ascii="Times New Roman"/>
          <w:b w:val="false"/>
          <w:i w:val="false"/>
          <w:color w:val="000000"/>
          <w:sz w:val="28"/>
        </w:rPr>
        <w:t>
      </w:t>
      </w:r>
      <w:r>
        <w:rPr>
          <w:rFonts w:ascii="Times New Roman"/>
          <w:b w:val="false"/>
          <w:i w:val="false"/>
          <w:color w:val="000000"/>
          <w:sz w:val="28"/>
        </w:rPr>
        <w:t xml:space="preserve">4. Аудандар және Қызылорда қаласы бюджеттеріне облыстық бюджет есебінен 2016 жылға арналған ағымдағы нысаналы трансферттердің бөлінуі облыс әкімдігінің қаулысы негізінде төмендегілер бойынша айқындалады: </w:t>
      </w:r>
      <w:r>
        <w:br/>
      </w:r>
      <w:r>
        <w:rPr>
          <w:rFonts w:ascii="Times New Roman"/>
          <w:b w:val="false"/>
          <w:i w:val="false"/>
          <w:color w:val="000000"/>
          <w:sz w:val="28"/>
        </w:rPr>
        <w:t>
      </w:t>
      </w:r>
      <w:r>
        <w:rPr>
          <w:rFonts w:ascii="Times New Roman"/>
          <w:b w:val="false"/>
          <w:i w:val="false"/>
          <w:color w:val="000000"/>
          <w:sz w:val="28"/>
        </w:rPr>
        <w:t>1) білім беруге;</w:t>
      </w:r>
      <w:r>
        <w:br/>
      </w:r>
      <w:r>
        <w:rPr>
          <w:rFonts w:ascii="Times New Roman"/>
          <w:b w:val="false"/>
          <w:i w:val="false"/>
          <w:color w:val="000000"/>
          <w:sz w:val="28"/>
        </w:rPr>
        <w:t>
      </w:t>
      </w:r>
      <w:r>
        <w:rPr>
          <w:rFonts w:ascii="Times New Roman"/>
          <w:b w:val="false"/>
          <w:i w:val="false"/>
          <w:color w:val="000000"/>
          <w:sz w:val="28"/>
        </w:rPr>
        <w:t>2) Ұлы Отан соғысына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w:t>
      </w:r>
      <w:r>
        <w:br/>
      </w:r>
      <w:r>
        <w:rPr>
          <w:rFonts w:ascii="Times New Roman"/>
          <w:b w:val="false"/>
          <w:i w:val="false"/>
          <w:color w:val="000000"/>
          <w:sz w:val="28"/>
        </w:rPr>
        <w:t>
      </w:t>
      </w:r>
      <w:r>
        <w:rPr>
          <w:rFonts w:ascii="Times New Roman"/>
          <w:b w:val="false"/>
          <w:i w:val="false"/>
          <w:color w:val="000000"/>
          <w:sz w:val="28"/>
        </w:rPr>
        <w:t>3) Ұлы Отан соғысы жылдарында тылда кемінде 6 ай жұмыс істеген (қызмет еткен) адамдарды әлеуметтік қолдауға;</w:t>
      </w:r>
      <w:r>
        <w:br/>
      </w:r>
      <w:r>
        <w:rPr>
          <w:rFonts w:ascii="Times New Roman"/>
          <w:b w:val="false"/>
          <w:i w:val="false"/>
          <w:color w:val="000000"/>
          <w:sz w:val="28"/>
        </w:rPr>
        <w:t>
      </w:t>
      </w:r>
      <w:r>
        <w:rPr>
          <w:rFonts w:ascii="Times New Roman"/>
          <w:b w:val="false"/>
          <w:i w:val="false"/>
          <w:color w:val="000000"/>
          <w:sz w:val="28"/>
        </w:rPr>
        <w:t xml:space="preserve">4) өңірге қажет мамандықтар бойынша әлеуметтік тұрғыдан халықтың осал тобы қатарынан білім алушы студенттерге әлеуметтік көмек көрсетуге; </w:t>
      </w:r>
      <w:r>
        <w:br/>
      </w:r>
      <w:r>
        <w:rPr>
          <w:rFonts w:ascii="Times New Roman"/>
          <w:b w:val="false"/>
          <w:i w:val="false"/>
          <w:color w:val="000000"/>
          <w:sz w:val="28"/>
        </w:rPr>
        <w:t>
      </w:t>
      </w:r>
      <w:r>
        <w:rPr>
          <w:rFonts w:ascii="Times New Roman"/>
          <w:b w:val="false"/>
          <w:i w:val="false"/>
          <w:color w:val="000000"/>
          <w:sz w:val="28"/>
        </w:rPr>
        <w:t>5) туберкулез ауруының қолдаушы фазасында емделіп жүрген науқастарға әлеуметтік көмек көрсетуге;</w:t>
      </w:r>
      <w:r>
        <w:br/>
      </w:r>
      <w:r>
        <w:rPr>
          <w:rFonts w:ascii="Times New Roman"/>
          <w:b w:val="false"/>
          <w:i w:val="false"/>
          <w:color w:val="000000"/>
          <w:sz w:val="28"/>
        </w:rPr>
        <w:t>
      </w:t>
      </w:r>
      <w:r>
        <w:rPr>
          <w:rFonts w:ascii="Times New Roman"/>
          <w:b w:val="false"/>
          <w:i w:val="false"/>
          <w:color w:val="000000"/>
          <w:sz w:val="28"/>
        </w:rPr>
        <w:t>6) 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w:t>
      </w:r>
      <w:r>
        <w:br/>
      </w:r>
      <w:r>
        <w:rPr>
          <w:rFonts w:ascii="Times New Roman"/>
          <w:b w:val="false"/>
          <w:i w:val="false"/>
          <w:color w:val="000000"/>
          <w:sz w:val="28"/>
        </w:rPr>
        <w:t>
      </w:t>
      </w:r>
      <w:r>
        <w:rPr>
          <w:rFonts w:ascii="Times New Roman"/>
          <w:b w:val="false"/>
          <w:i w:val="false"/>
          <w:color w:val="000000"/>
          <w:sz w:val="28"/>
        </w:rPr>
        <w:t>7) мүгедектердің құқықтарын қамтамасыз ету және өмір сүру сапасын жақсарту жөніндегі іс-шаралар Жоспарын жүзеге асыруды қоса қаржыландыру;</w:t>
      </w:r>
      <w:r>
        <w:br/>
      </w:r>
      <w:r>
        <w:rPr>
          <w:rFonts w:ascii="Times New Roman"/>
          <w:b w:val="false"/>
          <w:i w:val="false"/>
          <w:color w:val="000000"/>
          <w:sz w:val="28"/>
        </w:rPr>
        <w:t>
      </w:t>
      </w:r>
      <w:r>
        <w:rPr>
          <w:rFonts w:ascii="Times New Roman"/>
          <w:b w:val="false"/>
          <w:i w:val="false"/>
          <w:color w:val="000000"/>
          <w:sz w:val="28"/>
        </w:rPr>
        <w:t>8) жаңадан іске қосылған мәдениет нысандарын ұстау;</w:t>
      </w:r>
      <w:r>
        <w:br/>
      </w:r>
      <w:r>
        <w:rPr>
          <w:rFonts w:ascii="Times New Roman"/>
          <w:b w:val="false"/>
          <w:i w:val="false"/>
          <w:color w:val="000000"/>
          <w:sz w:val="28"/>
        </w:rPr>
        <w:t>
      </w:t>
      </w:r>
      <w:r>
        <w:rPr>
          <w:rFonts w:ascii="Times New Roman"/>
          <w:b w:val="false"/>
          <w:i w:val="false"/>
          <w:color w:val="000000"/>
          <w:sz w:val="28"/>
        </w:rPr>
        <w:t xml:space="preserve">9) спорт мектептерінің ұстау шығындарын аудан деңгейіне берілуіне байланысты; </w:t>
      </w:r>
      <w:r>
        <w:br/>
      </w:r>
      <w:r>
        <w:rPr>
          <w:rFonts w:ascii="Times New Roman"/>
          <w:b w:val="false"/>
          <w:i w:val="false"/>
          <w:color w:val="000000"/>
          <w:sz w:val="28"/>
        </w:rPr>
        <w:t>
      </w:t>
      </w:r>
      <w:r>
        <w:rPr>
          <w:rFonts w:ascii="Times New Roman"/>
          <w:b w:val="false"/>
          <w:i w:val="false"/>
          <w:color w:val="000000"/>
          <w:sz w:val="28"/>
        </w:rPr>
        <w:t>10) спортты дамытуға;</w:t>
      </w:r>
      <w:r>
        <w:br/>
      </w:r>
      <w:r>
        <w:rPr>
          <w:rFonts w:ascii="Times New Roman"/>
          <w:b w:val="false"/>
          <w:i w:val="false"/>
          <w:color w:val="000000"/>
          <w:sz w:val="28"/>
        </w:rPr>
        <w:t>
      </w:t>
      </w:r>
      <w:r>
        <w:rPr>
          <w:rFonts w:ascii="Times New Roman"/>
          <w:b w:val="false"/>
          <w:i w:val="false"/>
          <w:color w:val="000000"/>
          <w:sz w:val="28"/>
        </w:rPr>
        <w:t>11) футболды дамытуға байланысты іс-шараларды өткізуге;</w:t>
      </w:r>
      <w:r>
        <w:br/>
      </w:r>
      <w:r>
        <w:rPr>
          <w:rFonts w:ascii="Times New Roman"/>
          <w:b w:val="false"/>
          <w:i w:val="false"/>
          <w:color w:val="000000"/>
          <w:sz w:val="28"/>
        </w:rPr>
        <w:t>
      </w:t>
      </w:r>
      <w:r>
        <w:rPr>
          <w:rFonts w:ascii="Times New Roman"/>
          <w:b w:val="false"/>
          <w:i w:val="false"/>
          <w:color w:val="000000"/>
          <w:sz w:val="28"/>
        </w:rPr>
        <w:t>12) тұрмысы төмен отбасыларынан шыққан күндізгі бөлімде оқитын жоғары, арнаулы орта оқу орындарының және кәсіптік лицейлердің студенттері мен оқушыларының қалалық қоғамдық автокөліктерде жүру төлем ақысын өтеуге;</w:t>
      </w:r>
      <w:r>
        <w:br/>
      </w:r>
      <w:r>
        <w:rPr>
          <w:rFonts w:ascii="Times New Roman"/>
          <w:b w:val="false"/>
          <w:i w:val="false"/>
          <w:color w:val="000000"/>
          <w:sz w:val="28"/>
        </w:rPr>
        <w:t>
      </w:t>
      </w:r>
      <w:r>
        <w:rPr>
          <w:rFonts w:ascii="Times New Roman"/>
          <w:b w:val="false"/>
          <w:i w:val="false"/>
          <w:color w:val="000000"/>
          <w:sz w:val="28"/>
        </w:rPr>
        <w:t>13) транспорт инфрақұрылымын күрделі және орташа жөндеу;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14) алынып тасталды - Қызылорда облыстық мәслихатының 01.04.2016 </w:t>
      </w:r>
      <w:r>
        <w:rPr>
          <w:rFonts w:ascii="Times New Roman"/>
          <w:b w:val="false"/>
          <w:i w:val="false"/>
          <w:color w:val="ff0000"/>
          <w:sz w:val="28"/>
        </w:rPr>
        <w:t>№ 9</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15) Қызылорда қаласы бюджетінің жылдық кіріс түсімдері болжамының орындалмауына байланысты жоғалтуларын өтеуге;</w:t>
      </w:r>
      <w:r>
        <w:br/>
      </w:r>
      <w:r>
        <w:rPr>
          <w:rFonts w:ascii="Times New Roman"/>
          <w:b w:val="false"/>
          <w:i w:val="false"/>
          <w:color w:val="000000"/>
          <w:sz w:val="28"/>
        </w:rPr>
        <w:t>
      </w:t>
      </w:r>
      <w:r>
        <w:rPr>
          <w:rFonts w:ascii="Times New Roman"/>
          <w:b w:val="false"/>
          <w:i w:val="false"/>
          <w:color w:val="000000"/>
          <w:sz w:val="28"/>
        </w:rPr>
        <w:t>16) 2015 жылы Қармақшы ауданы бюджетіне берілген мемлекеттік қызметкерлер штаты санын күтуге;</w:t>
      </w:r>
      <w:r>
        <w:br/>
      </w:r>
      <w:r>
        <w:rPr>
          <w:rFonts w:ascii="Times New Roman"/>
          <w:b w:val="false"/>
          <w:i w:val="false"/>
          <w:color w:val="000000"/>
          <w:sz w:val="28"/>
        </w:rPr>
        <w:t>
      17) Сырдария ауданы ауылдық округтеріне трансферт ретінде аударуға жататын жеке табыс салығы бойынша сомаларды өтеуге;</w:t>
      </w:r>
      <w:r>
        <w:br/>
      </w:r>
      <w:r>
        <w:rPr>
          <w:rFonts w:ascii="Times New Roman"/>
          <w:b w:val="false"/>
          <w:i w:val="false"/>
          <w:color w:val="000000"/>
          <w:sz w:val="28"/>
        </w:rPr>
        <w:t>
      18) абаттандыруға;</w:t>
      </w:r>
      <w:r>
        <w:br/>
      </w:r>
      <w:r>
        <w:rPr>
          <w:rFonts w:ascii="Times New Roman"/>
          <w:b w:val="false"/>
          <w:i w:val="false"/>
          <w:color w:val="000000"/>
          <w:sz w:val="28"/>
        </w:rPr>
        <w:t>
      19) су шаруашылығы нысандарын құжаттандыруды дайындау;</w:t>
      </w:r>
      <w:r>
        <w:br/>
      </w:r>
      <w:r>
        <w:rPr>
          <w:rFonts w:ascii="Times New Roman"/>
          <w:b w:val="false"/>
          <w:i w:val="false"/>
          <w:color w:val="000000"/>
          <w:sz w:val="28"/>
        </w:rPr>
        <w:t>
      20) Жұмыспен қамту 2020 жол картасы шеңберінде қалаларды және ауылдық елді мекендерді дамытуға қоса қаржыландыру.</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облыстық мәслихатының 10.02.2016 </w:t>
      </w:r>
      <w:r>
        <w:rPr>
          <w:rFonts w:ascii="Times New Roman"/>
          <w:b w:val="false"/>
          <w:i w:val="false"/>
          <w:color w:val="ff0000"/>
          <w:sz w:val="28"/>
        </w:rPr>
        <w:t>№ 343</w:t>
      </w:r>
      <w:r>
        <w:rPr>
          <w:rFonts w:ascii="Times New Roman"/>
          <w:b w:val="false"/>
          <w:i w:val="false"/>
          <w:color w:val="ff0000"/>
          <w:sz w:val="28"/>
        </w:rPr>
        <w:t xml:space="preserve">; 01.06.2016 </w:t>
      </w:r>
      <w:r>
        <w:rPr>
          <w:rFonts w:ascii="Times New Roman"/>
          <w:b w:val="false"/>
          <w:i w:val="false"/>
          <w:color w:val="ff0000"/>
          <w:sz w:val="28"/>
        </w:rPr>
        <w:t>№ 32</w:t>
      </w:r>
      <w:r>
        <w:rPr>
          <w:rFonts w:ascii="Times New Roman"/>
          <w:b w:val="false"/>
          <w:i w:val="false"/>
          <w:color w:val="ff0000"/>
          <w:sz w:val="28"/>
        </w:rPr>
        <w:t xml:space="preserve">; 26.10.2016 </w:t>
      </w:r>
      <w:r>
        <w:rPr>
          <w:rFonts w:ascii="Times New Roman"/>
          <w:b w:val="false"/>
          <w:i w:val="false"/>
          <w:color w:val="ff0000"/>
          <w:sz w:val="28"/>
        </w:rPr>
        <w:t>№ 64</w:t>
      </w:r>
      <w:r>
        <w:rPr>
          <w:rFonts w:ascii="Times New Roman"/>
          <w:b w:val="false"/>
          <w:i w:val="false"/>
          <w:color w:val="ff0000"/>
          <w:sz w:val="28"/>
        </w:rPr>
        <w:t xml:space="preserve"> (01.01.2016 бастап қолданысқа енгізіледі және ресми жариялауға жатады) шешімдерімен.</w:t>
      </w:r>
      <w:r>
        <w:br/>
      </w:r>
      <w:r>
        <w:rPr>
          <w:rFonts w:ascii="Times New Roman"/>
          <w:b w:val="false"/>
          <w:i w:val="false"/>
          <w:color w:val="000000"/>
          <w:sz w:val="28"/>
        </w:rPr>
        <w:t>
      </w:t>
      </w:r>
      <w:r>
        <w:rPr>
          <w:rFonts w:ascii="Times New Roman"/>
          <w:b w:val="false"/>
          <w:i w:val="false"/>
          <w:color w:val="000000"/>
          <w:sz w:val="28"/>
        </w:rPr>
        <w:t xml:space="preserve">5. Аудандар және Қызылорда қаласы бюджеттеріне республикалық бюджет есебінен 2016 жылға арналған ағымдағы нысаналы трансферттердің бөлінуі облыс әкімдігінің қаулысы негізінде төмендегілер бойынша айқындалады: </w:t>
      </w:r>
      <w:r>
        <w:br/>
      </w:r>
      <w:r>
        <w:rPr>
          <w:rFonts w:ascii="Times New Roman"/>
          <w:b w:val="false"/>
          <w:i w:val="false"/>
          <w:color w:val="000000"/>
          <w:sz w:val="28"/>
        </w:rPr>
        <w:t>
      </w:t>
      </w:r>
      <w:r>
        <w:rPr>
          <w:rFonts w:ascii="Times New Roman"/>
          <w:b w:val="false"/>
          <w:i w:val="false"/>
          <w:color w:val="000000"/>
          <w:sz w:val="28"/>
        </w:rPr>
        <w:t>1) жергілікті атқарушы органдардың агроөнеркәсіптік кешен бөлімшелерін ұстауға;</w:t>
      </w:r>
      <w:r>
        <w:br/>
      </w:r>
      <w:r>
        <w:rPr>
          <w:rFonts w:ascii="Times New Roman"/>
          <w:b w:val="false"/>
          <w:i w:val="false"/>
          <w:color w:val="000000"/>
          <w:sz w:val="28"/>
        </w:rPr>
        <w:t>
      </w:t>
      </w:r>
      <w:r>
        <w:rPr>
          <w:rFonts w:ascii="Times New Roman"/>
          <w:b w:val="false"/>
          <w:i w:val="false"/>
          <w:color w:val="000000"/>
          <w:sz w:val="28"/>
        </w:rPr>
        <w:t>2) әкімшілік мемлекеттік қызметшілердің еңбекақысының деңгейін арттыруға;</w:t>
      </w:r>
      <w:r>
        <w:br/>
      </w:r>
      <w:r>
        <w:rPr>
          <w:rFonts w:ascii="Times New Roman"/>
          <w:b w:val="false"/>
          <w:i w:val="false"/>
          <w:color w:val="000000"/>
          <w:sz w:val="28"/>
        </w:rPr>
        <w:t>
      </w:t>
      </w:r>
      <w:r>
        <w:rPr>
          <w:rFonts w:ascii="Times New Roman"/>
          <w:b w:val="false"/>
          <w:i w:val="false"/>
          <w:color w:val="000000"/>
          <w:sz w:val="28"/>
        </w:rPr>
        <w:t>3) азаматтық хал актілерін тіркеу бөлімдерінің штат санын ұстауға;</w:t>
      </w:r>
      <w:r>
        <w:br/>
      </w:r>
      <w:r>
        <w:rPr>
          <w:rFonts w:ascii="Times New Roman"/>
          <w:b w:val="false"/>
          <w:i w:val="false"/>
          <w:color w:val="000000"/>
          <w:sz w:val="28"/>
        </w:rPr>
        <w:t>
      </w:t>
      </w:r>
      <w:r>
        <w:rPr>
          <w:rFonts w:ascii="Times New Roman"/>
          <w:b w:val="false"/>
          <w:i w:val="false"/>
          <w:color w:val="000000"/>
          <w:sz w:val="28"/>
        </w:rPr>
        <w:t>4) 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000000"/>
          <w:sz w:val="28"/>
        </w:rPr>
        <w:t>5) мүгедектердің құқықтарын қамтамасыз ету және өмір сүру сапасын жақсарту жөніндегі іс-шаралар Жоспарын жүзеге асыруға;</w:t>
      </w:r>
      <w:r>
        <w:br/>
      </w:r>
      <w:r>
        <w:rPr>
          <w:rFonts w:ascii="Times New Roman"/>
          <w:b w:val="false"/>
          <w:i w:val="false"/>
          <w:color w:val="000000"/>
          <w:sz w:val="28"/>
        </w:rPr>
        <w:t>
      </w:t>
      </w:r>
      <w:r>
        <w:rPr>
          <w:rFonts w:ascii="Times New Roman"/>
          <w:b w:val="false"/>
          <w:i w:val="false"/>
          <w:color w:val="000000"/>
          <w:sz w:val="28"/>
        </w:rPr>
        <w:t>6)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w:t>
      </w:r>
      <w:r>
        <w:rPr>
          <w:rFonts w:ascii="Times New Roman"/>
          <w:b w:val="false"/>
          <w:i w:val="false"/>
          <w:color w:val="000000"/>
          <w:sz w:val="28"/>
        </w:rPr>
        <w:t>7) Байқоңыр қаласындағы қазақ тілінде білім беру ұйымдарының қызметін қамтамасыз етуге;</w:t>
      </w:r>
      <w:r>
        <w:br/>
      </w:r>
      <w:r>
        <w:rPr>
          <w:rFonts w:ascii="Times New Roman"/>
          <w:b w:val="false"/>
          <w:i w:val="false"/>
          <w:color w:val="000000"/>
          <w:sz w:val="28"/>
        </w:rPr>
        <w:t>
      </w:t>
      </w:r>
      <w:r>
        <w:rPr>
          <w:rFonts w:ascii="Times New Roman"/>
          <w:b w:val="false"/>
          <w:i w:val="false"/>
          <w:color w:val="000000"/>
          <w:sz w:val="28"/>
        </w:rPr>
        <w:t>8) "Өрлеу" жобасы бойынша шартты ақшалай көмекті ендіруге;</w:t>
      </w:r>
      <w:r>
        <w:br/>
      </w:r>
      <w:r>
        <w:rPr>
          <w:rFonts w:ascii="Times New Roman"/>
          <w:b w:val="false"/>
          <w:i w:val="false"/>
          <w:color w:val="000000"/>
          <w:sz w:val="28"/>
        </w:rPr>
        <w:t>
      9) 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өзгерістер енгізілді - Қызылорда облыстық мәслихатының 01.04.2016 </w:t>
      </w:r>
      <w:r>
        <w:rPr>
          <w:rFonts w:ascii="Times New Roman"/>
          <w:b w:val="false"/>
          <w:i w:val="false"/>
          <w:color w:val="ff0000"/>
          <w:sz w:val="28"/>
        </w:rPr>
        <w:t>№ 9</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xml:space="preserve">
      6. Аудандар және Қызылорда қаласы бюджеттеріне облыстық бюджет есебінен 2016 жылға арналған нысаналы даму трансферттердің бөлінуі облыс әкімдігінің қаулысы негізінде төмендегілер бойынша айқындалады: </w:t>
      </w:r>
      <w:r>
        <w:br/>
      </w:r>
      <w:r>
        <w:rPr>
          <w:rFonts w:ascii="Times New Roman"/>
          <w:b w:val="false"/>
          <w:i w:val="false"/>
          <w:color w:val="000000"/>
          <w:sz w:val="28"/>
        </w:rPr>
        <w:t>
      </w:t>
      </w:r>
      <w:r>
        <w:rPr>
          <w:rFonts w:ascii="Times New Roman"/>
          <w:b w:val="false"/>
          <w:i w:val="false"/>
          <w:color w:val="000000"/>
          <w:sz w:val="28"/>
        </w:rPr>
        <w:t>1) мемлекеттік коммуналдық тұрғын үй қорының тұрғын үйлерін жобалауға, салуға және (немесе) сатып алуға;</w:t>
      </w:r>
      <w:r>
        <w:br/>
      </w:r>
      <w:r>
        <w:rPr>
          <w:rFonts w:ascii="Times New Roman"/>
          <w:b w:val="false"/>
          <w:i w:val="false"/>
          <w:color w:val="000000"/>
          <w:sz w:val="28"/>
        </w:rPr>
        <w:t>
      </w:t>
      </w:r>
      <w:r>
        <w:rPr>
          <w:rFonts w:ascii="Times New Roman"/>
          <w:b w:val="false"/>
          <w:i w:val="false"/>
          <w:color w:val="000000"/>
          <w:sz w:val="28"/>
        </w:rPr>
        <w:t>2)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w:t>
      </w:r>
      <w:r>
        <w:rPr>
          <w:rFonts w:ascii="Times New Roman"/>
          <w:b w:val="false"/>
          <w:i w:val="false"/>
          <w:color w:val="000000"/>
          <w:sz w:val="28"/>
        </w:rPr>
        <w:t>3) көлік инфрақұрылымын дамытуға;</w:t>
      </w:r>
      <w:r>
        <w:br/>
      </w:r>
      <w:r>
        <w:rPr>
          <w:rFonts w:ascii="Times New Roman"/>
          <w:b w:val="false"/>
          <w:i w:val="false"/>
          <w:color w:val="000000"/>
          <w:sz w:val="28"/>
        </w:rPr>
        <w:t>
      4) қалалар мен елді мекендерді абаттандыруды дамытуға;</w:t>
      </w:r>
      <w:r>
        <w:br/>
      </w:r>
      <w:r>
        <w:rPr>
          <w:rFonts w:ascii="Times New Roman"/>
          <w:b w:val="false"/>
          <w:i w:val="false"/>
          <w:color w:val="000000"/>
          <w:sz w:val="28"/>
        </w:rPr>
        <w:t>
      5) мал тоғыту ваннасының құрылысына;</w:t>
      </w:r>
      <w:r>
        <w:br/>
      </w:r>
      <w:r>
        <w:rPr>
          <w:rFonts w:ascii="Times New Roman"/>
          <w:b w:val="false"/>
          <w:i w:val="false"/>
          <w:color w:val="000000"/>
          <w:sz w:val="28"/>
        </w:rPr>
        <w:t>
      6) су шаруашылығын дамыту.</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Қызылорда облыстық мәслихатының 01.06.2016 </w:t>
      </w:r>
      <w:r>
        <w:rPr>
          <w:rFonts w:ascii="Times New Roman"/>
          <w:b w:val="false"/>
          <w:i w:val="false"/>
          <w:color w:val="ff0000"/>
          <w:sz w:val="28"/>
        </w:rPr>
        <w:t>№ 32</w:t>
      </w:r>
      <w:r>
        <w:rPr>
          <w:rFonts w:ascii="Times New Roman"/>
          <w:b w:val="false"/>
          <w:i w:val="false"/>
          <w:color w:val="ff0000"/>
          <w:sz w:val="28"/>
        </w:rPr>
        <w:t xml:space="preserve">; 13.07.2016 </w:t>
      </w:r>
      <w:r>
        <w:rPr>
          <w:rFonts w:ascii="Times New Roman"/>
          <w:b w:val="false"/>
          <w:i w:val="false"/>
          <w:color w:val="ff0000"/>
          <w:sz w:val="28"/>
        </w:rPr>
        <w:t>№ 38</w:t>
      </w:r>
      <w:r>
        <w:rPr>
          <w:rFonts w:ascii="Times New Roman"/>
          <w:b w:val="false"/>
          <w:i w:val="false"/>
          <w:color w:val="ff0000"/>
          <w:sz w:val="28"/>
        </w:rPr>
        <w:t xml:space="preserve">; 26.10.2016 </w:t>
      </w:r>
      <w:r>
        <w:rPr>
          <w:rFonts w:ascii="Times New Roman"/>
          <w:b w:val="false"/>
          <w:i w:val="false"/>
          <w:color w:val="ff0000"/>
          <w:sz w:val="28"/>
        </w:rPr>
        <w:t>№ 64</w:t>
      </w:r>
      <w:r>
        <w:rPr>
          <w:rFonts w:ascii="Times New Roman"/>
          <w:b w:val="false"/>
          <w:i w:val="false"/>
          <w:color w:val="ff0000"/>
          <w:sz w:val="28"/>
        </w:rPr>
        <w:t xml:space="preserve"> (01.01.2016 бастап қолданысқа енгізіледі және ресми жариялауға жатады) шешімдерімен.</w:t>
      </w:r>
      <w:r>
        <w:br/>
      </w:r>
      <w:r>
        <w:rPr>
          <w:rFonts w:ascii="Times New Roman"/>
          <w:b w:val="false"/>
          <w:i w:val="false"/>
          <w:color w:val="000000"/>
          <w:sz w:val="28"/>
        </w:rPr>
        <w:t>
      </w:t>
      </w:r>
      <w:r>
        <w:rPr>
          <w:rFonts w:ascii="Times New Roman"/>
          <w:b w:val="false"/>
          <w:i w:val="false"/>
          <w:color w:val="000000"/>
          <w:sz w:val="28"/>
        </w:rPr>
        <w:t xml:space="preserve">7. Аудандар және Қызылорда қаласы бюджеттеріне республикалық бюджет есебінен 2016 жылға арналған нысаналы даму трансферттердің бөлінуі облыс әкімдігінің қаулысы негізінде төмендегілер бойынша айқындалады: </w:t>
      </w:r>
      <w:r>
        <w:br/>
      </w:r>
      <w:r>
        <w:rPr>
          <w:rFonts w:ascii="Times New Roman"/>
          <w:b w:val="false"/>
          <w:i w:val="false"/>
          <w:color w:val="000000"/>
          <w:sz w:val="28"/>
        </w:rPr>
        <w:t>
      </w:t>
      </w:r>
      <w:r>
        <w:rPr>
          <w:rFonts w:ascii="Times New Roman"/>
          <w:b w:val="false"/>
          <w:i w:val="false"/>
          <w:color w:val="000000"/>
          <w:sz w:val="28"/>
        </w:rPr>
        <w:t>1)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w:t>
      </w:r>
      <w:r>
        <w:rPr>
          <w:rFonts w:ascii="Times New Roman"/>
          <w:b w:val="false"/>
          <w:i w:val="false"/>
          <w:color w:val="000000"/>
          <w:sz w:val="28"/>
        </w:rPr>
        <w:t>2) көлік инфрақұрылымын дамытуға.</w:t>
      </w:r>
      <w:r>
        <w:br/>
      </w:r>
      <w:r>
        <w:rPr>
          <w:rFonts w:ascii="Times New Roman"/>
          <w:b w:val="false"/>
          <w:i w:val="false"/>
          <w:color w:val="000000"/>
          <w:sz w:val="28"/>
        </w:rPr>
        <w:t>
      </w:t>
      </w:r>
      <w:r>
        <w:rPr>
          <w:rFonts w:ascii="Times New Roman"/>
          <w:b w:val="false"/>
          <w:i w:val="false"/>
          <w:color w:val="000000"/>
          <w:sz w:val="28"/>
        </w:rPr>
        <w:t xml:space="preserve">8. Аудандар және Қызылорда қаласы бюджеттеріне республикалық бюджет есебінен 2016 жылға арналған несиелердің бөлінуі облыс әкімдігінің қаулысы негізінде төмендегілер бойынша айқындалады: </w:t>
      </w:r>
      <w:r>
        <w:br/>
      </w:r>
      <w:r>
        <w:rPr>
          <w:rFonts w:ascii="Times New Roman"/>
          <w:b w:val="false"/>
          <w:i w:val="false"/>
          <w:color w:val="000000"/>
          <w:sz w:val="28"/>
        </w:rPr>
        <w:t>
      </w:t>
      </w:r>
      <w:r>
        <w:rPr>
          <w:rFonts w:ascii="Times New Roman"/>
          <w:b w:val="false"/>
          <w:i w:val="false"/>
          <w:color w:val="000000"/>
          <w:sz w:val="28"/>
        </w:rPr>
        <w:t>1)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      2) алынып тасталды - Қызылорда облыстық мәслихатының 01.06.2016 </w:t>
      </w:r>
      <w:r>
        <w:rPr>
          <w:rFonts w:ascii="Times New Roman"/>
          <w:b w:val="false"/>
          <w:i w:val="false"/>
          <w:color w:val="ff0000"/>
          <w:sz w:val="28"/>
        </w:rPr>
        <w:t>№ 32</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Қызылорда облыстық мәслихатының 01.04.2016 </w:t>
      </w:r>
      <w:r>
        <w:rPr>
          <w:rFonts w:ascii="Times New Roman"/>
          <w:b w:val="false"/>
          <w:i w:val="false"/>
          <w:color w:val="ff0000"/>
          <w:sz w:val="28"/>
        </w:rPr>
        <w:t>№ 9</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9. Аудандар және Қызылорда қаласы әкімдері аудандар мен қала бюджеттерінің субвенция құрамындағы жалпы білім беретін мектептердегі 1-2 сынып оқушыларына тегін ыстық тамаққа қаралған шығындардың мақсатты бағытын өзгертіп, оларды жаңадан іске қосылатын білім нысандарының ұстауына көздесін.</w:t>
      </w:r>
      <w:r>
        <w:br/>
      </w:r>
      <w:r>
        <w:rPr>
          <w:rFonts w:ascii="Times New Roman"/>
          <w:b w:val="false"/>
          <w:i w:val="false"/>
          <w:color w:val="000000"/>
          <w:sz w:val="28"/>
        </w:rPr>
        <w:t>
      9-1. Аудандар және Қызылорда қаласы бюджеттерінен электронды құжат айналымы бірыңғай жүйесінің орталықтандырылуына байланысты 68 377 мың теңге облыстық бюджетке қайтарылсын.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9-1-тармақпен толықтырылды - Қызылорда облыстық мәслихатының 10.02.2016 </w:t>
      </w:r>
      <w:r>
        <w:rPr>
          <w:rFonts w:ascii="Times New Roman"/>
          <w:b w:val="false"/>
          <w:i w:val="false"/>
          <w:color w:val="ff0000"/>
          <w:sz w:val="28"/>
        </w:rPr>
        <w:t>№ 343</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9-2. Автомобиль жолдарының ұстау шығындарын аудандық коммуналдық меншіктен облысқа берілуіне байланысты 2016 жылға арналған облыстық бюджетте Арал, Сырдария, Шиелі және Жаңақорған бюджеттерінен сомасы 37 586 мың теңге трансферттердің түсімі қаралсын.</w:t>
      </w:r>
      <w:r>
        <w:br/>
      </w:r>
      <w:r>
        <w:rPr>
          <w:rFonts w:ascii="Times New Roman"/>
          <w:b w:val="false"/>
          <w:i w:val="false"/>
          <w:color w:val="000000"/>
          <w:sz w:val="28"/>
        </w:rPr>
        <w:t>
</w:t>
      </w:r>
      <w:r>
        <w:rPr>
          <w:rFonts w:ascii="Times New Roman"/>
          <w:b w:val="false"/>
          <w:i w:val="false"/>
          <w:color w:val="ff0000"/>
          <w:sz w:val="28"/>
        </w:rPr>
        <w:t xml:space="preserve">      Ескерту. Шешім 9-2-тармақпен толықтырылды - Қызылорда облыстық мәслихатының 01.04.2016 </w:t>
      </w:r>
      <w:r>
        <w:rPr>
          <w:rFonts w:ascii="Times New Roman"/>
          <w:b w:val="false"/>
          <w:i w:val="false"/>
          <w:color w:val="ff0000"/>
          <w:sz w:val="28"/>
        </w:rPr>
        <w:t>№ 9</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9-3. Шиелі ауданы әкімі "Қазатомөнеркәсіп" Ұлттық Атом Компаниясы" акционерлік қоғамынан берілген әлеуметтік нысандардың ұстау шығындарына қаралған нысаналы трансферттерді ескерсін.</w:t>
      </w:r>
      <w:r>
        <w:br/>
      </w:r>
      <w:r>
        <w:rPr>
          <w:rFonts w:ascii="Times New Roman"/>
          <w:b w:val="false"/>
          <w:i w:val="false"/>
          <w:color w:val="000000"/>
          <w:sz w:val="28"/>
        </w:rPr>
        <w:t>
</w:t>
      </w:r>
      <w:r>
        <w:rPr>
          <w:rFonts w:ascii="Times New Roman"/>
          <w:b w:val="false"/>
          <w:i w:val="false"/>
          <w:color w:val="ff0000"/>
          <w:sz w:val="28"/>
        </w:rPr>
        <w:t xml:space="preserve">      Ескерту. Шешім 9-3-тармақпен толықтырылды - Қызылорда облыстық мәслихатының 01.06.2016 </w:t>
      </w:r>
      <w:r>
        <w:rPr>
          <w:rFonts w:ascii="Times New Roman"/>
          <w:b w:val="false"/>
          <w:i w:val="false"/>
          <w:color w:val="ff0000"/>
          <w:sz w:val="28"/>
        </w:rPr>
        <w:t>№ 32</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9-4. Арал, Қазалы, Сырдария және Жаңақорған аудандарының бюджетінің 2016 жылы облыстық бюджетте көзделген 707 954 мың теңге ағымдағы нысаналы трансферттері алынып тасталынсын. Арал, Қазалы, Сырдария және Жаңақорған аудандары әкімдері аталған шығындарды аудан бюджетінен жабуы тиіс.</w:t>
      </w:r>
      <w:r>
        <w:br/>
      </w:r>
      <w:r>
        <w:rPr>
          <w:rFonts w:ascii="Times New Roman"/>
          <w:b w:val="false"/>
          <w:i w:val="false"/>
          <w:color w:val="000000"/>
          <w:sz w:val="28"/>
        </w:rPr>
        <w:t>
</w:t>
      </w:r>
      <w:r>
        <w:rPr>
          <w:rFonts w:ascii="Times New Roman"/>
          <w:b w:val="false"/>
          <w:i w:val="false"/>
          <w:color w:val="ff0000"/>
          <w:sz w:val="28"/>
        </w:rPr>
        <w:t xml:space="preserve">      Ескерту. Шешім 9-4-тармақпен толықтырылды - Қызылорда облыстық мәслихатының 01.06.2016 </w:t>
      </w:r>
      <w:r>
        <w:rPr>
          <w:rFonts w:ascii="Times New Roman"/>
          <w:b w:val="false"/>
          <w:i w:val="false"/>
          <w:color w:val="ff0000"/>
          <w:sz w:val="28"/>
        </w:rPr>
        <w:t>№ 32</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9-5. 2016 жылға арналған белгіленген борыш лимиті шегінде мемлекеттік және үкіметтік бағдарламаларды іске асыру шеңберінде тұрғын үй құрылысын қаржыландыруға ішкі нарықта айналысқа жіберу үшін бағалы қағаздар шығару арқылы облыстың жергілікті атқарушы органымен қарыз алуы мақұлдансын.</w:t>
      </w:r>
      <w:r>
        <w:br/>
      </w:r>
      <w:r>
        <w:rPr>
          <w:rFonts w:ascii="Times New Roman"/>
          <w:b w:val="false"/>
          <w:i w:val="false"/>
          <w:color w:val="000000"/>
          <w:sz w:val="28"/>
        </w:rPr>
        <w:t>
</w:t>
      </w:r>
      <w:r>
        <w:rPr>
          <w:rFonts w:ascii="Times New Roman"/>
          <w:b w:val="false"/>
          <w:i w:val="false"/>
          <w:color w:val="ff0000"/>
          <w:sz w:val="28"/>
        </w:rPr>
        <w:t xml:space="preserve">      Ескерту. Шешім 9-5-тармақпен толықтырылды - Қызылорда облыстық мәслихатының 13.07.2016 </w:t>
      </w:r>
      <w:r>
        <w:rPr>
          <w:rFonts w:ascii="Times New Roman"/>
          <w:b w:val="false"/>
          <w:i w:val="false"/>
          <w:color w:val="ff0000"/>
          <w:sz w:val="28"/>
        </w:rPr>
        <w:t>№ 38</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xml:space="preserve">
      10. 2016 жылға арналған облыстық бюджетте Қызылорда қаласы бюджетінен облыстық бюджетке бюджеттік алып қоюлардың көлемі 4 019 307 мың теңге сомасында көзделсін. </w:t>
      </w:r>
      <w:r>
        <w:br/>
      </w:r>
      <w:r>
        <w:rPr>
          <w:rFonts w:ascii="Times New Roman"/>
          <w:b w:val="false"/>
          <w:i w:val="false"/>
          <w:color w:val="000000"/>
          <w:sz w:val="28"/>
        </w:rPr>
        <w:t>
      </w:t>
      </w:r>
      <w:r>
        <w:rPr>
          <w:rFonts w:ascii="Times New Roman"/>
          <w:b w:val="false"/>
          <w:i w:val="false"/>
          <w:color w:val="000000"/>
          <w:sz w:val="28"/>
        </w:rPr>
        <w:t>11. Облыстың жергілікті атқарушы органының 2016 жылға арналған резерві 58 398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облыстық мәслихатының 30.11.2016 </w:t>
      </w:r>
      <w:r>
        <w:rPr>
          <w:rFonts w:ascii="Times New Roman"/>
          <w:b w:val="false"/>
          <w:i w:val="false"/>
          <w:color w:val="ff0000"/>
          <w:sz w:val="28"/>
        </w:rPr>
        <w:t>№ 69</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12. "Жергілікті атқарушы органдар борышының 2016 жылға арналған лимиттерін белгілеу туралы" Қазақстан Республикасы Ұлттық экономика министрінің 2016 жылғы 23 маусымдағы № 280 бұйрығына сәйкес Қызылорда облысының жергілікті атқарушы органы борышының 2016 жылға арналған лимиті 32 057 486,9 мың теңгені құрағаны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облыстық мәслихатының 31.08.2016 </w:t>
      </w:r>
      <w:r>
        <w:rPr>
          <w:rFonts w:ascii="Times New Roman"/>
          <w:b w:val="false"/>
          <w:i w:val="false"/>
          <w:color w:val="ff0000"/>
          <w:sz w:val="28"/>
        </w:rPr>
        <w:t>№ 50</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 xml:space="preserve">13. 2016 жылға арналған жергiлiктi бюджеттердi атқару процесiнде секвестрлеуге жатпайтын жергілікті бюджеттiк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Осы шешім 2016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42-сессиясының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уақытша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Әжібеков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 xml:space="preserve">2015 жылғы "10"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42-сессиясының</w:t>
            </w:r>
            <w:r>
              <w:br/>
            </w:r>
            <w:r>
              <w:rPr>
                <w:rFonts w:ascii="Times New Roman"/>
                <w:b w:val="false"/>
                <w:i w:val="false"/>
                <w:color w:val="000000"/>
                <w:sz w:val="20"/>
              </w:rPr>
              <w:t>№ 325 шешіміне 1-қосымша</w:t>
            </w:r>
          </w:p>
        </w:tc>
      </w:tr>
    </w:tbl>
    <w:bookmarkStart w:name="z79" w:id="0"/>
    <w:p>
      <w:pPr>
        <w:spacing w:after="0"/>
        <w:ind w:left="0"/>
        <w:jc w:val="left"/>
      </w:pPr>
      <w:r>
        <w:rPr>
          <w:rFonts w:ascii="Times New Roman"/>
          <w:b/>
          <w:i w:val="false"/>
          <w:color w:val="000000"/>
        </w:rPr>
        <w:t xml:space="preserve"> 2016 жылға арналған облыстық бюджет</w:t>
      </w:r>
    </w:p>
    <w:bookmarkEnd w:id="0"/>
    <w:p>
      <w:pPr>
        <w:spacing w:after="0"/>
        <w:ind w:left="0"/>
        <w:jc w:val="left"/>
      </w:pPr>
      <w:r>
        <w:rPr>
          <w:rFonts w:ascii="Times New Roman"/>
          <w:b w:val="false"/>
          <w:i w:val="false"/>
          <w:color w:val="ff0000"/>
          <w:sz w:val="28"/>
        </w:rPr>
        <w:t xml:space="preserve">      Ескерту. 1-қосымша жаңа редакцияда - Қызылорда облыстық мәслихатының 30.11.2016 </w:t>
      </w:r>
      <w:r>
        <w:rPr>
          <w:rFonts w:ascii="Times New Roman"/>
          <w:b w:val="false"/>
          <w:i w:val="false"/>
          <w:color w:val="ff0000"/>
          <w:sz w:val="28"/>
        </w:rPr>
        <w:t>№ 69</w:t>
      </w:r>
      <w:r>
        <w:rPr>
          <w:rFonts w:ascii="Times New Roman"/>
          <w:b w:val="false"/>
          <w:i w:val="false"/>
          <w:color w:val="ff0000"/>
          <w:sz w:val="28"/>
        </w:rPr>
        <w:t xml:space="preserve"> шешімімен (01.01.2016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04"/>
        <w:gridCol w:w="905"/>
        <w:gridCol w:w="6684"/>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172 102 158,8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4 865 582,3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2 782 614,0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2 782 614,0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1 721 406,7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1 721 406,7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361 561,6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361 561,6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3 713 329,6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236 500,5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186 082,5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989 630,1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989 630,1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163 515 999,9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4 354 175,9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4 354 175,9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159 161 824,0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159 161 824,0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170 392 522,5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5 444 399,2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1 670 070,7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1 423 018,8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98 380,8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23 026,1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102 266,0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3 017 900,1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109 802,1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2 907 695,0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193 732,0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65 202,8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65 202,8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1 267 952,9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1 267 952,9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18 245,5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231 462,2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876 613,2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4 911 050,0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4 885 174,0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4 035 938,0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757 131,1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10 074,9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24 649 445,6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473 763,0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408 865,0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19 569 999,9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952 218,0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732 454,0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210 662,0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258 377,0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3 287 290,0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2 578 260,0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8 142 092,0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437 322,0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1 588 104,0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254 983,0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914 360,9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2 100 813,0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1 826 935,0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273 878,0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2 504 869,7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578 424,4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1 926 445,3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38 546 312,7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32 409 849,1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153 259,7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393 441,0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172 381,1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5 788 801,8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1 275 022,4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833 232,0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403 375,0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384 128,0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1 527 969,9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807 138,0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17 901 804,6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425 879,6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1 035 599,0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6 136 463,6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6 021 770,2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114 693,4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3 454 068,4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3 149 117,4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107 135,2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258 241,4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315 561,2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518 446,8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500 802,0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408 464,0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120 233,8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218 692,5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584 854,5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184 342,8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135 342,8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60 225,4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60 225,4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16 344 341,5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3 291 884,2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119 448,4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2 525 996,0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75 889,8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570 550,0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12 956 102,3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937 915,6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11 700 393,7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4 825 853,9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1 046 400,0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203 411,0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588 610,0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1 673 100,1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218 544,0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328 379,0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562 624,0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169 628,8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211 572,0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22 800,3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1 715 896,0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260 745,0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100 882,0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1 019 448,0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320 967,0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382 518,0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177 823,0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154 695,0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751 633,0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751 633,0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548 494,0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9 927 687,8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61 119,5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19 937,5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1 173 436,3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84 395,5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692 525,0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346 855,6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8 330 920,0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139 330,0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270 550,0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1 928 827,0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473 103,0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1 061 511,0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930 696,0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2 708 830,0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678 563,0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308 224,0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385 783,7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321 066,7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298 295,0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22 771,7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7 621 217,6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7 621 217,6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62 442,3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2 860 217,1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2 680 419,8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1 024 906,9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854 109,5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23 465 690,7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337 088,0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337 088,0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17 585 791,8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816 650,0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14 780 169,0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1 930 574,8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376 096,0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376 096,0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2 957 311,1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2 261 174,1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696 137,0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619 610,8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619 610,8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1 475 668,0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28 789 488,1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28 789 488,1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161 045,3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15 080 817,1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16 741 494,0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12 944 004,0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6 721 007,0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1 275 904,0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5 445 103,0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1 660 676,9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1 660 676,9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82 978,9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80 668,6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2 310,3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3 013 953,0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3 036 953,0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Обылыстың Энергетика және тұрғын үй - 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 облыстық маңызы бар қалалардың) жарғылық капиталын ұлғайтуға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орнықты дамуына және өсуіне жәрдемдесу шеңберінде жарғылық капиталын ұлғайтуға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-16 385 133,8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16 385 133,8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16 241 494,0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16 241 494,0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10 018 497,0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1 660 676,9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1 660 676,9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82 978,9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 xml:space="preserve">2015 жылғы "10"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42-сессиясының</w:t>
            </w:r>
            <w:r>
              <w:br/>
            </w:r>
            <w:r>
              <w:rPr>
                <w:rFonts w:ascii="Times New Roman"/>
                <w:b w:val="false"/>
                <w:i w:val="false"/>
                <w:color w:val="000000"/>
                <w:sz w:val="20"/>
              </w:rPr>
              <w:t>№ 325 шешіміне 2-қосымша</w:t>
            </w:r>
          </w:p>
        </w:tc>
      </w:tr>
    </w:tbl>
    <w:bookmarkStart w:name="z395" w:id="1"/>
    <w:p>
      <w:pPr>
        <w:spacing w:after="0"/>
        <w:ind w:left="0"/>
        <w:jc w:val="left"/>
      </w:pPr>
      <w:r>
        <w:rPr>
          <w:rFonts w:ascii="Times New Roman"/>
          <w:b/>
          <w:i w:val="false"/>
          <w:color w:val="000000"/>
        </w:rPr>
        <w:t xml:space="preserve"> 2017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925"/>
        <w:gridCol w:w="925"/>
        <w:gridCol w:w="6832"/>
        <w:gridCol w:w="2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84 295 197,0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3 225 618,0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2 010 783,0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2 010 783,0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1 195 053,0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1 195 053,0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334 549,0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190 520,0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161 245,0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142 467,0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142 467,0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83 959 808,0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2 475 759,0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1 269 554,0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1 219 821,0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683 816,0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590 212,0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518 444,0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518 444,0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75 980,0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53 501,0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371 075,0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4 345 191,0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4 345 191,0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4 236 017,0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15 657 018,0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354 332,0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316 964,0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7 068 940,0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743 923,0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550 293,0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110 703,0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206 440,0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2 393 303,0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1 485 527,0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44 799,0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1 367 205,0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1 667 760,0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1 437 122,0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230 638,0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6 565 986,0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6 565 986,0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10 729 674,0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9 639 724,0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104 129,0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370 590,0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116 283,0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148 959,0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5 091 524,0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953 241,0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689 472,0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134 232,0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92 280,0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1 597 016,0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112 270,0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1 089 950,0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1 089 950,0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2 988 221,0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2 729 527,0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85 382,0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221 861,0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249 162,0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475 890,0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487 964,0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732 065,0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181 142,0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19 149,0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19 149,0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2 922 722,0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1 980 116,0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1 908 502,0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942 606,0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814 846,0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4 691 267,0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890 527,0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108 236,0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521 659,0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985 105,0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388 774,0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120 550,0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173 353,0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1 027 293,0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389 737,0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384 696,0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1 784 361,0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885 962,0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898 399,0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924 139,0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924 139,0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924 139,0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9 274 863,0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937 089,0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470 526,0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372 541,0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8 123 715,0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486 775,0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413 452,0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2 783 887,0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1 630 041,0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2 408 242,0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178 991,0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158 833,0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139 376,0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492 863,0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101 523,0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101 523,0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-1 239 553,0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1 239 553,0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1 239 553,0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1 239 553,0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306 553,0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335 389,0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335 389,0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176 387,0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Обылыстың Энергетика және тұрғын үй - коммуналдық шаруашылық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176 387,0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(облыстық маңызы бар қалалардың) жарғылық капиталын ұлғайтуға берілетін нысаналы даму трансферттері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176 387,0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1 239 553,0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-1 239 553,0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1 239 553,0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1 239 553,0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1 239 553,0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1 239 553,0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 xml:space="preserve">2015 жылғы "10"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42-сессиясының</w:t>
            </w:r>
            <w:r>
              <w:br/>
            </w:r>
            <w:r>
              <w:rPr>
                <w:rFonts w:ascii="Times New Roman"/>
                <w:b w:val="false"/>
                <w:i w:val="false"/>
                <w:color w:val="000000"/>
                <w:sz w:val="20"/>
              </w:rPr>
              <w:t>№ 325 шешіміне 3-қосымша</w:t>
            </w:r>
          </w:p>
        </w:tc>
      </w:tr>
    </w:tbl>
    <w:bookmarkStart w:name="z645" w:id="2"/>
    <w:p>
      <w:pPr>
        <w:spacing w:after="0"/>
        <w:ind w:left="0"/>
        <w:jc w:val="left"/>
      </w:pPr>
      <w:r>
        <w:rPr>
          <w:rFonts w:ascii="Times New Roman"/>
          <w:b/>
          <w:i w:val="false"/>
          <w:color w:val="000000"/>
        </w:rPr>
        <w:t xml:space="preserve"> 2018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925"/>
        <w:gridCol w:w="925"/>
        <w:gridCol w:w="6832"/>
        <w:gridCol w:w="2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84 240 200,0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3 225 618,0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2 010 783,0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2 010 783,0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1 195 053,0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1 195 053,0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279 552,0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135 523,0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142 467,0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142 467,0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83 302 025,0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2 475 749,0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1 269 554,0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1 219 821,0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683 816,0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590 212,0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518 444,0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518 444,0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75 980,0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53 501,0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371 075,0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4 345 191,0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4 345 191,0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4 236 017,0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15 097 823,0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354 332,0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316 964,0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7 075 731,0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743 923,0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550 293,0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145 529,0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206 440,0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2 365 268,0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1 485 527,0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44 799,0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1 367 205,0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1 667 760,0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1 437 122,0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230 638,0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10 916 864,0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9 639 724,0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104 129,0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370 590,0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116 283,0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148 959,0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5 091 524,0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953 241,0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689 472,0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134 232,0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92 280,0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1 597 016,0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112 270,0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1 277 140,0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1 277 140,0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2 931 945,0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2 665 318,0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85 171,0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221 861,0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249 162,0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475 890,0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487 964,0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660 055,0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181 142,0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3 266 611,0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2 341 781,0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312 208,0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1 908 502,0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49 457,0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924 830,0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924 830,0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4 430 774,0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890 527,0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108 236,0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521 659,0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985 105,0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388 774,0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120 550,0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173 353,0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1 012 519,0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389 737,0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369 922,0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1 538 642,0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458 642,0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9 274 863,0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937 089,0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470 526,0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372 541,0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8 123 715,0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486 775,0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413 452,0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2 783 887,0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1 630 041,0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2 408 242,0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178 991,0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158 833,0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139 376,0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491 763,0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101 523,0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101 523,0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-3 320 552,0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3 320 552,0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3 320 552,0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3 320 552,0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306 552,0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938 175,0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938 175,0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938 175,0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938 175,0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938 175,0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3 320 552,0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-3 320 552,0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3 320 552,0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3 320 552,0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3 320 552,0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3 320 552,0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"10" желтоқсандағы 42-сессиясының</w:t>
            </w:r>
            <w:r>
              <w:br/>
            </w:r>
            <w:r>
              <w:rPr>
                <w:rFonts w:ascii="Times New Roman"/>
                <w:b w:val="false"/>
                <w:i w:val="false"/>
                <w:color w:val="000000"/>
                <w:sz w:val="20"/>
              </w:rPr>
              <w:t>№ 325 шешіміне 4-қосымша</w:t>
            </w:r>
          </w:p>
        </w:tc>
      </w:tr>
    </w:tbl>
    <w:bookmarkStart w:name="z892" w:id="3"/>
    <w:p>
      <w:pPr>
        <w:spacing w:after="0"/>
        <w:ind w:left="0"/>
        <w:jc w:val="left"/>
      </w:pPr>
      <w:r>
        <w:rPr>
          <w:rFonts w:ascii="Times New Roman"/>
          <w:b/>
          <w:i w:val="false"/>
          <w:color w:val="000000"/>
        </w:rPr>
        <w:t xml:space="preserve"> 2016 жылға арналған жергілікті бюджеттерді атқару процесінде секвестрлеуге жатпайтын жергілікті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білім беру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