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5c28" w14:textId="0445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№ 593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02 желтоқсандағы № 234 қаулысы. Қызылорда облысының Әділет департаментінде 2015 жылғы 30 желтоқсанда № 5278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"Дiни қызмет және дiни бiрлестiктер туралы" Қазақстан Республикасының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4330 нөмірімен тіркелген, 2012 жылғы 6 қарашада "Сыр бойы"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Қызылорда облысы әкімінің орынбасары Р. Кенжеханұлына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"12"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5"/>
        <w:gridCol w:w="3369"/>
        <w:gridCol w:w="6436"/>
      </w:tblGrid>
      <w:tr>
        <w:trPr>
          <w:trHeight w:val="30" w:hRule="atLeast"/>
        </w:trPr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тұрақты үй-жайлардың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тұрақты үй-жайлардың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"Жамағат"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көшесі, №10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