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a77c6" w14:textId="3ca77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Әкімшілік-аумақтық құрылыстың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әкімдігінің 2015 жылғы 10 желтоқсандағы № 257 қаулысы мен Қызылорда облыстық мәслихатының 2015 жылғы 10 желтоқсандағы № 326 шешімі. Қызылорда облысының Әділет департаментінде 2015 жылғы 30 желтоқсанда № 5287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әкімшілік-аумақтық құрылысы туралы" Қазақстан Республикасының 1993 жылғы 8 желтоқсандағы Заңының 11-бабының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Жалағаш, Жаңақорған аудандық өкілді және атқарушы органдарының пікірлерін ескере отырып, Қызылорда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Қызылорда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Таратылсын: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Жалағаш ауданы Жаңадария ауылдық округінің Сәтбай 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Жаңақорған ауданы Қыркеңсе ауылдық округінің Қорасан ауылы.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Осы қаулы мен шешім алғашқы ресми жарияланған күнінен кейін күнтізбелік он күн өткен соң қолданысқа енгізілсін.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77"/>
        <w:gridCol w:w="4223"/>
      </w:tblGrid>
      <w:tr>
        <w:trPr>
          <w:trHeight w:val="30" w:hRule="atLeast"/>
        </w:trPr>
        <w:tc>
          <w:tcPr>
            <w:tcW w:w="7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облысының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42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 Қ. Көшербаев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 Қ. Әжібеков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 хатшысының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 Қ. Бисенов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