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99f" w14:textId="bad7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Қызылорда облысы әкімдігінің қаулылары мен Қызылорда облыстық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10 желтоқсандағы № 261 қаулысы мен Қызылорда облыстық мәслихатының 2015 жылғы 10 желтоқсандағы № 329 шешімі. Қызылорда облысының Әділет департаментінде 2015 жылғы 30 желтоқсанда № 5291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Қызылорда облысы әкімдігінің қаулылары мен Қызылорда облыстық мәслихатының шешімдеріне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 комитеті Қызылорда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статистика департаменті"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Ж. Баекеева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10 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10 " желтоқсан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Қызылорда облысы әкімдігінің қаулылары мен Қызылорда облыстық мәслихаты шешімдерінің тізбесі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 аумағындағы жекелеген елді мекендерді тарату туралы" Қызылорда облысы әкімдігінің 2007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Қызылорда облыстық мәслихатының 2007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4196 нөмірімен тіркелген, 2007 жылғы 28 желтоқсандағы "Сыр бойы" газетінде және 2008 жылғы 10 қаңтардағы "Кызылординские вести" газетінде жарияланған) мынадай өзгерістер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мекемесіне осы қаулы мен шешімнен туындайтын шараларды қабылдау ұсынылсын.".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"Қармақшы ауданының Т. Көмекбаев ауылдық округінің құрамында Шобанқазған ауылын құру туралы" Қызылорда облысы әкімдігінің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Қызылорда облыстық мәслихатының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4201 нөмірімен тіркелген, 2008 жылғы 18 сәуірдегі "Сыр бойы" газетінде және 2008 жылғы 17 сәуірдегі "Кызылординские вести" газетінде жарияланған) мынадай өзгеріс енгізілсін: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мекемесіне осы қаулы мен шешімнен туындайтын шараларды қабылдау ұсынылсын.".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"Бірқатар елді мекендерді ауылдық елді мекендерге жатқызу туралы" Қызылорда облысы әкімдігінің 2008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Қызылорда облыстық мәслихатының 2008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4206 нөмірімен тіркелген, 2008 жылғы 13 тамыздағы "Сыр бойы" газетінде және 2008 жылғы 13 тамыздағы "Кызылординские вести" газетінде жарияланған) мынадай өзгеріс енгізілсін: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мекемесіне осы қаулы мен шешімнен туындайтын шараларды қабылдау ұсынылсын.".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"Қызылорда қаласының көшелерін атау және қайта атау туралы" Қызылорда облысы әкімдігінің 2014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Қызылорда облыстық мәслихатының 2014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нөмірімен 4801 тіркелген, 2014 жылғы 22 қарашадағы "Сыр бойы" және "Кызылординские вести" газеттерінде жарияланған) мынадай өзгеріс енгізілсін: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