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5ad" w14:textId="2e0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Қызылорда облысы спортшыларының әлеуметтік қорғалуы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2015 жылғы 30 желтоқсандағы № 286 қаулысы. Қызылорда облысының Әділет департаментінде 2016 жылғы 26 қаңтарда № 5324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жылы спорт түрлерi бойынша Қазақстан Республикасы құрама командаларының (спорт түрлерi бойынша ұлттық құрама командалардың) құрамына кiретiн спортшыларына, олардың жаттықтырушыларына, сондай-ақ,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 сайын ақшалай үлес төленсін.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Р. Кенжеханұлына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спорт түрлерi бойынша Қазақстан Республикасы құрама командаларының (спорт түрлерi бойынша ұлттық құрама командалардың) құрамына кiретiн Қызылорда облысының спортшыларына, олардың жаттықтырушыларына, сондай-ақ, спорттың ойналатын түрлері бойынша Қазақстан Республикасы құрама командаларының (ұлттық құрама командалардың) құрамында ойнайтын Қызылорда облысының спортшыларына, олардың жаттықтырушыларына және клубтық командалардың жетекшілеріне ай сайын ақшалай үлес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1"/>
        <w:gridCol w:w="1563"/>
        <w:gridCol w:w="3356"/>
      </w:tblGrid>
      <w:tr>
        <w:trPr>
          <w:trHeight w:val="30" w:hRule="atLeast"/>
        </w:trPr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атаулары</w:t>
            </w:r>
          </w:p>
          <w:bookmarkEnd w:id="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 ақшалай үлес мөлшері 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 ойындары</w:t>
            </w:r>
          </w:p>
          <w:bookmarkEnd w:id="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Паралимпиада, Сурдлимпиада ойындары</w:t>
            </w:r>
          </w:p>
          <w:bookmarkEnd w:id="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ересектер арасында</w:t>
            </w:r>
          </w:p>
          <w:bookmarkEnd w:id="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ересектер арасында</w:t>
            </w:r>
          </w:p>
          <w:bookmarkEnd w:id="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Азия ойындары, Паралимпиада, Сурдлимпиада ойындары, Бүкіләлемдік универсиада</w:t>
            </w:r>
          </w:p>
          <w:bookmarkEnd w:id="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  <w:bookmarkEnd w:id="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ересектер арасында</w:t>
            </w:r>
          </w:p>
          <w:bookmarkEnd w:id="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ересектер арасында</w:t>
            </w:r>
          </w:p>
          <w:bookmarkEnd w:id="1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Кубогі, әскерилер арасында Әлем чемпионаты (олимпиадалық спорт түрлері бойынша) </w:t>
            </w:r>
          </w:p>
          <w:bookmarkEnd w:id="1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спорт түрлері бойынша) жастар арасында</w:t>
            </w:r>
          </w:p>
          <w:bookmarkEnd w:id="1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(олимпиадалық емес спорт түрлері бойынша) жастар арасында</w:t>
            </w:r>
          </w:p>
          <w:bookmarkEnd w:id="1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спорт түрлері бойынша) жастар, жасөспірімдер арасында</w:t>
            </w:r>
          </w:p>
          <w:bookmarkEnd w:id="1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(олимпиадалық емес спорт түрлері бойынша) жастар, жасөспірімдер арасында</w:t>
            </w:r>
          </w:p>
          <w:bookmarkEnd w:id="1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чемпионаты, Қазақстан Республикасының жазғы, қысқы Спартакиадасы (олимпиадалық спорт түрлері бойынша) Қазақстан Республикасының Паралимпиада, Сурдлимпиада ойындары</w:t>
            </w:r>
          </w:p>
          <w:bookmarkEnd w:id="1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7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Жастар ойындары, Қазақстан Республикасының чемпионаты, (олимпиадалық спорт түрлері бойынша) жастар арасында</w:t>
            </w:r>
          </w:p>
          <w:bookmarkEnd w:id="1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3-орын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</w:tbl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АЕК – айлық есептік көрсеткіш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