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7e5c1b" w14:textId="77e5c1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Қызылорда облысының Арал, Қазалы және Қармақшы аудандары аумағындағы Сырдария өзенінің су қорғау аймақтарын, белдеулерін және оларды шаруашылықта пайдалану режимін белгілеу туралы</w:t>
      </w:r>
    </w:p>
    <w:p>
      <w:pPr>
        <w:spacing w:after="0"/>
        <w:ind w:left="0"/>
        <w:jc w:val="both"/>
      </w:pPr>
      <w:r>
        <w:rPr>
          <w:rFonts w:ascii="Times New Roman"/>
          <w:b w:val="false"/>
          <w:i w:val="false"/>
          <w:color w:val="000000"/>
          <w:sz w:val="28"/>
        </w:rPr>
        <w:t>Қызылорда облысы әкімдігінің 2015 жылғы 29 желтоқсандағы № 284 қаулысы. Қызылорда облысының Әділет департаментінде 2016 жылғы 05 ақпанда № 5341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Республикасының Жер кодексі" Қазақстан Республикасының 2003 жылғы 20 маусымдағы </w:t>
      </w:r>
      <w:r>
        <w:rPr>
          <w:rFonts w:ascii="Times New Roman"/>
          <w:b w:val="false"/>
          <w:i w:val="false"/>
          <w:color w:val="000000"/>
          <w:sz w:val="28"/>
        </w:rPr>
        <w:t>Кодексіне</w:t>
      </w:r>
      <w:r>
        <w:rPr>
          <w:rFonts w:ascii="Times New Roman"/>
          <w:b w:val="false"/>
          <w:i w:val="false"/>
          <w:color w:val="000000"/>
          <w:sz w:val="28"/>
        </w:rPr>
        <w:t xml:space="preserve"> және "Қазақстан Республикасының Су кодексі" Қазақстан Республикасының 2003 жылғы 9 шілдедегі </w:t>
      </w:r>
      <w:r>
        <w:rPr>
          <w:rFonts w:ascii="Times New Roman"/>
          <w:b w:val="false"/>
          <w:i w:val="false"/>
          <w:color w:val="000000"/>
          <w:sz w:val="28"/>
        </w:rPr>
        <w:t>Кодексіне</w:t>
      </w:r>
      <w:r>
        <w:rPr>
          <w:rFonts w:ascii="Times New Roman"/>
          <w:b w:val="false"/>
          <w:i w:val="false"/>
          <w:color w:val="000000"/>
          <w:sz w:val="28"/>
        </w:rPr>
        <w:t xml:space="preserve"> сәйкес Қызылорда облысының әкімдігі </w:t>
      </w:r>
      <w:r>
        <w:rPr>
          <w:rFonts w:ascii="Times New Roman"/>
          <w:b/>
          <w:i w:val="false"/>
          <w:color w:val="000000"/>
          <w:sz w:val="28"/>
        </w:rPr>
        <w:t>ҚАУЛЫ ЕТЕДІ:</w:t>
      </w:r>
    </w:p>
    <w:bookmarkEnd w:id="0"/>
    <w:bookmarkStart w:name="z6" w:id="1"/>
    <w:p>
      <w:pPr>
        <w:spacing w:after="0"/>
        <w:ind w:left="0"/>
        <w:jc w:val="both"/>
      </w:pPr>
      <w:r>
        <w:rPr>
          <w:rFonts w:ascii="Times New Roman"/>
          <w:b w:val="false"/>
          <w:i w:val="false"/>
          <w:color w:val="000000"/>
          <w:sz w:val="28"/>
        </w:rPr>
        <w:t xml:space="preserve">
      1. Бекітілген жобалау құжаттамасы негізінде белгіленсін: </w:t>
      </w:r>
    </w:p>
    <w:bookmarkEnd w:id="1"/>
    <w:bookmarkStart w:name="z49" w:id="2"/>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1-қосымшасына</w:t>
      </w:r>
      <w:r>
        <w:rPr>
          <w:rFonts w:ascii="Times New Roman"/>
          <w:b w:val="false"/>
          <w:i w:val="false"/>
          <w:color w:val="000000"/>
          <w:sz w:val="28"/>
        </w:rPr>
        <w:t xml:space="preserve"> сәйкес Қызылорда облысының Арал, Қазалы және Қармақшы аудандары аумағындағы Сырдария өзенінің су қорғау аймақтары мен белдеулері;</w:t>
      </w:r>
    </w:p>
    <w:bookmarkEnd w:id="2"/>
    <w:bookmarkStart w:name="z50" w:id="3"/>
    <w:p>
      <w:pPr>
        <w:spacing w:after="0"/>
        <w:ind w:left="0"/>
        <w:jc w:val="both"/>
      </w:pPr>
      <w:r>
        <w:rPr>
          <w:rFonts w:ascii="Times New Roman"/>
          <w:b w:val="false"/>
          <w:i w:val="false"/>
          <w:color w:val="000000"/>
          <w:sz w:val="28"/>
        </w:rPr>
        <w:t xml:space="preserve">
      2) осы қаулының </w:t>
      </w:r>
      <w:r>
        <w:rPr>
          <w:rFonts w:ascii="Times New Roman"/>
          <w:b w:val="false"/>
          <w:i w:val="false"/>
          <w:color w:val="000000"/>
          <w:sz w:val="28"/>
        </w:rPr>
        <w:t>2-қосымшасына</w:t>
      </w:r>
      <w:r>
        <w:rPr>
          <w:rFonts w:ascii="Times New Roman"/>
          <w:b w:val="false"/>
          <w:i w:val="false"/>
          <w:color w:val="000000"/>
          <w:sz w:val="28"/>
        </w:rPr>
        <w:t xml:space="preserve"> сәйкес Қызылорда облысының Арал, Қазалы және Қармақшы аудандары аумағындағы Сырдария өзенінің су қорғау аймақтары мен белдеулерінің шаруашылықта пайдалану режимі.</w:t>
      </w:r>
    </w:p>
    <w:bookmarkEnd w:id="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Қызылорда облысы әкімдігінің 02.02.2021 </w:t>
      </w:r>
      <w:r>
        <w:rPr>
          <w:rFonts w:ascii="Times New Roman"/>
          <w:b w:val="false"/>
          <w:i w:val="false"/>
          <w:color w:val="000000"/>
          <w:sz w:val="28"/>
        </w:rPr>
        <w:t>№ 194</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7" w:id="4"/>
    <w:p>
      <w:pPr>
        <w:spacing w:after="0"/>
        <w:ind w:left="0"/>
        <w:jc w:val="both"/>
      </w:pPr>
      <w:r>
        <w:rPr>
          <w:rFonts w:ascii="Times New Roman"/>
          <w:b w:val="false"/>
          <w:i w:val="false"/>
          <w:color w:val="000000"/>
          <w:sz w:val="28"/>
        </w:rPr>
        <w:t>
      2. Қызылорда облысының Арал, Қазалы және Қармақшы аудандарының әкімдері және "Қазақстан Республикасы Ауыл шаруашылығы министрлігі Су ресурстары комитетінің Су ресурстарын пайдалануды реттеу және қорғау жөніндегі Арал-Сырдария бассейіндік инспекциясы" республикалық мемлекеттік мекемесі (келісім бойынша) осы қаулыдан туындайтын шараларды қабылдасын.</w:t>
      </w:r>
    </w:p>
    <w:bookmarkEnd w:id="4"/>
    <w:bookmarkStart w:name="z8" w:id="5"/>
    <w:p>
      <w:pPr>
        <w:spacing w:after="0"/>
        <w:ind w:left="0"/>
        <w:jc w:val="both"/>
      </w:pPr>
      <w:r>
        <w:rPr>
          <w:rFonts w:ascii="Times New Roman"/>
          <w:b w:val="false"/>
          <w:i w:val="false"/>
          <w:color w:val="000000"/>
          <w:sz w:val="28"/>
        </w:rPr>
        <w:t>
      3. Осы қаулының орындалуын бақылау Қызылорда облысы әкімінің орынбасары С.С. Қожаниязовқа жүктелсін.</w:t>
      </w:r>
    </w:p>
    <w:bookmarkEnd w:id="5"/>
    <w:bookmarkStart w:name="z9" w:id="6"/>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7817"/>
        <w:gridCol w:w="4183"/>
      </w:tblGrid>
      <w:tr>
        <w:trPr>
          <w:trHeight w:val="30" w:hRule="atLeast"/>
        </w:trPr>
        <w:tc>
          <w:tcPr>
            <w:tcW w:w="781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Қызылорда облысының әкімі</w:t>
            </w:r>
            <w:r>
              <w:rPr>
                <w:rFonts w:ascii="Times New Roman"/>
                <w:b w:val="false"/>
                <w:i w:val="false"/>
                <w:color w:val="000000"/>
                <w:sz w:val="20"/>
              </w:rPr>
              <w:t>
</w:t>
            </w:r>
          </w:p>
        </w:tc>
        <w:tc>
          <w:tcPr>
            <w:tcW w:w="418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Көшербаев</w:t>
            </w:r>
            <w:r>
              <w:rPr>
                <w:rFonts w:ascii="Times New Roman"/>
                <w:b w:val="false"/>
                <w:i w:val="false"/>
                <w:color w:val="000000"/>
                <w:sz w:val="20"/>
              </w:rPr>
              <w:t>
</w:t>
            </w:r>
          </w:p>
        </w:tc>
      </w:tr>
      <w:tr>
        <w:trPr>
          <w:trHeight w:val="30" w:hRule="atLeast"/>
        </w:trPr>
        <w:tc>
          <w:tcPr>
            <w:tcW w:w="781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КЕЛІСІЛДІ</w:t>
            </w:r>
            <w:r>
              <w:rPr>
                <w:rFonts w:ascii="Times New Roman"/>
                <w:b w:val="false"/>
                <w:i w:val="false"/>
                <w:color w:val="000000"/>
                <w:sz w:val="20"/>
              </w:rPr>
              <w:t>
</w:t>
            </w:r>
          </w:p>
        </w:tc>
      </w:tr>
      <w:tr>
        <w:trPr>
          <w:trHeight w:val="30" w:hRule="atLeast"/>
        </w:trPr>
        <w:tc>
          <w:tcPr>
            <w:tcW w:w="781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w:t>
            </w:r>
            <w:r>
              <w:rPr>
                <w:rFonts w:ascii="Times New Roman"/>
                <w:b w:val="false"/>
                <w:i w:val="false"/>
                <w:color w:val="000000"/>
                <w:sz w:val="20"/>
              </w:rPr>
              <w:t>
</w:t>
            </w:r>
          </w:p>
        </w:tc>
      </w:tr>
      <w:tr>
        <w:trPr>
          <w:trHeight w:val="30" w:hRule="atLeast"/>
        </w:trPr>
        <w:tc>
          <w:tcPr>
            <w:tcW w:w="781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Ауыл шаруашылығы</w:t>
            </w:r>
            <w:r>
              <w:rPr>
                <w:rFonts w:ascii="Times New Roman"/>
                <w:b w:val="false"/>
                <w:i w:val="false"/>
                <w:color w:val="000000"/>
                <w:sz w:val="20"/>
              </w:rPr>
              <w:t>
</w:t>
            </w:r>
          </w:p>
        </w:tc>
      </w:tr>
      <w:tr>
        <w:trPr>
          <w:trHeight w:val="30" w:hRule="atLeast"/>
        </w:trPr>
        <w:tc>
          <w:tcPr>
            <w:tcW w:w="781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Министрлігі Су ресурстары</w:t>
            </w:r>
            <w:r>
              <w:rPr>
                <w:rFonts w:ascii="Times New Roman"/>
                <w:b w:val="false"/>
                <w:i w:val="false"/>
                <w:color w:val="000000"/>
                <w:sz w:val="20"/>
              </w:rPr>
              <w:t>
</w:t>
            </w:r>
          </w:p>
        </w:tc>
      </w:tr>
      <w:tr>
        <w:trPr>
          <w:trHeight w:val="30" w:hRule="atLeast"/>
        </w:trPr>
        <w:tc>
          <w:tcPr>
            <w:tcW w:w="781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комитетінің Су ресурстарын</w:t>
            </w:r>
            <w:r>
              <w:rPr>
                <w:rFonts w:ascii="Times New Roman"/>
                <w:b w:val="false"/>
                <w:i w:val="false"/>
                <w:color w:val="000000"/>
                <w:sz w:val="20"/>
              </w:rPr>
              <w:t>
</w:t>
            </w:r>
          </w:p>
        </w:tc>
      </w:tr>
      <w:tr>
        <w:trPr>
          <w:trHeight w:val="30" w:hRule="atLeast"/>
        </w:trPr>
        <w:tc>
          <w:tcPr>
            <w:tcW w:w="781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пайдалануды реттеу және</w:t>
            </w:r>
            <w:r>
              <w:rPr>
                <w:rFonts w:ascii="Times New Roman"/>
                <w:b w:val="false"/>
                <w:i w:val="false"/>
                <w:color w:val="000000"/>
                <w:sz w:val="20"/>
              </w:rPr>
              <w:t>
</w:t>
            </w:r>
          </w:p>
        </w:tc>
      </w:tr>
      <w:tr>
        <w:trPr>
          <w:trHeight w:val="30" w:hRule="atLeast"/>
        </w:trPr>
        <w:tc>
          <w:tcPr>
            <w:tcW w:w="781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қорғау жөніндегі Арал-Сырдария</w:t>
            </w:r>
            <w:r>
              <w:rPr>
                <w:rFonts w:ascii="Times New Roman"/>
                <w:b w:val="false"/>
                <w:i w:val="false"/>
                <w:color w:val="000000"/>
                <w:sz w:val="20"/>
              </w:rPr>
              <w:t>
</w:t>
            </w:r>
          </w:p>
        </w:tc>
      </w:tr>
      <w:tr>
        <w:trPr>
          <w:trHeight w:val="30" w:hRule="atLeast"/>
        </w:trPr>
        <w:tc>
          <w:tcPr>
            <w:tcW w:w="781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бассейіндік инспекциясы"</w:t>
            </w:r>
            <w:r>
              <w:rPr>
                <w:rFonts w:ascii="Times New Roman"/>
                <w:b w:val="false"/>
                <w:i w:val="false"/>
                <w:color w:val="000000"/>
                <w:sz w:val="20"/>
              </w:rPr>
              <w:t>
</w:t>
            </w:r>
          </w:p>
        </w:tc>
      </w:tr>
      <w:tr>
        <w:trPr>
          <w:trHeight w:val="30" w:hRule="atLeast"/>
        </w:trPr>
        <w:tc>
          <w:tcPr>
            <w:tcW w:w="781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республикалық мемлекеттік</w:t>
            </w:r>
            <w:r>
              <w:rPr>
                <w:rFonts w:ascii="Times New Roman"/>
                <w:b w:val="false"/>
                <w:i w:val="false"/>
                <w:color w:val="000000"/>
                <w:sz w:val="20"/>
              </w:rPr>
              <w:t>
</w:t>
            </w:r>
          </w:p>
        </w:tc>
      </w:tr>
      <w:tr>
        <w:trPr>
          <w:trHeight w:val="30" w:hRule="atLeast"/>
        </w:trPr>
        <w:tc>
          <w:tcPr>
            <w:tcW w:w="781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мекемесінің басшысы</w:t>
            </w:r>
            <w:r>
              <w:rPr>
                <w:rFonts w:ascii="Times New Roman"/>
                <w:b w:val="false"/>
                <w:i w:val="false"/>
                <w:color w:val="000000"/>
                <w:sz w:val="20"/>
              </w:rPr>
              <w:t>
</w:t>
            </w:r>
          </w:p>
        </w:tc>
      </w:tr>
      <w:tr>
        <w:trPr>
          <w:trHeight w:val="30" w:hRule="atLeast"/>
        </w:trPr>
        <w:tc>
          <w:tcPr>
            <w:tcW w:w="781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_______________ Ә. Қарлыханов</w:t>
            </w:r>
            <w:r>
              <w:rPr>
                <w:rFonts w:ascii="Times New Roman"/>
                <w:b w:val="false"/>
                <w:i w:val="false"/>
                <w:color w:val="000000"/>
                <w:sz w:val="20"/>
              </w:rPr>
              <w:t>
</w:t>
            </w:r>
          </w:p>
        </w:tc>
      </w:tr>
      <w:tr>
        <w:trPr>
          <w:trHeight w:val="30" w:hRule="atLeast"/>
        </w:trPr>
        <w:tc>
          <w:tcPr>
            <w:tcW w:w="781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2015 жылғы "29" желтоқсан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облысы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"29" желтоқсандағы №284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қаулысына 1-қосымша</w:t>
            </w:r>
          </w:p>
        </w:tc>
      </w:tr>
    </w:tbl>
    <w:bookmarkStart w:name="z109" w:id="7"/>
    <w:p>
      <w:pPr>
        <w:spacing w:after="0"/>
        <w:ind w:left="0"/>
        <w:jc w:val="left"/>
      </w:pPr>
      <w:r>
        <w:rPr>
          <w:rFonts w:ascii="Times New Roman"/>
          <w:b/>
          <w:i w:val="false"/>
          <w:color w:val="000000"/>
        </w:rPr>
        <w:t xml:space="preserve"> Қызылорда облысының Арал, Қазалы және Қармақшы аудандары аумағындағы Сырдария өзенінің су қорғау аймақтары мен белдеулері</w:t>
      </w:r>
    </w:p>
    <w:bookmarkEnd w:id="7"/>
    <w:p>
      <w:pPr>
        <w:spacing w:after="0"/>
        <w:ind w:left="0"/>
        <w:jc w:val="both"/>
      </w:pPr>
      <w:r>
        <w:rPr>
          <w:rFonts w:ascii="Times New Roman"/>
          <w:b w:val="false"/>
          <w:i w:val="false"/>
          <w:color w:val="ff0000"/>
          <w:sz w:val="28"/>
        </w:rPr>
        <w:t xml:space="preserve">
      Ескерту. Қаулы 1-қосымшасымен толықтырылды - Қызылорда облысы әкімдігінің 02.02.2021 </w:t>
      </w:r>
      <w:r>
        <w:rPr>
          <w:rFonts w:ascii="Times New Roman"/>
          <w:b w:val="false"/>
          <w:i w:val="false"/>
          <w:color w:val="ff0000"/>
          <w:sz w:val="28"/>
        </w:rPr>
        <w:t>№ 194</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5"/>
        <w:gridCol w:w="965"/>
        <w:gridCol w:w="1322"/>
        <w:gridCol w:w="4443"/>
        <w:gridCol w:w="2569"/>
        <w:gridCol w:w="2036"/>
      </w:tblGrid>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объектілерінің атауы</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бірліктердің атауы</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аймағы мен белдеуінің көлемі, гектар</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аймағының ені, метр</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белдеуінің ені, метр</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Сырдария өзені</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 ауданы</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29606,17</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Сырдария өзені</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Қазалы ауданы</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41790,54</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Сырдария өзені</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Қармақшы ауданы</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54350,27</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облысы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"29" желтоқсандағы №284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қаулысына 2-қосымша</w:t>
            </w:r>
          </w:p>
        </w:tc>
      </w:tr>
    </w:tbl>
    <w:bookmarkStart w:name="z116" w:id="8"/>
    <w:p>
      <w:pPr>
        <w:spacing w:after="0"/>
        <w:ind w:left="0"/>
        <w:jc w:val="left"/>
      </w:pPr>
      <w:r>
        <w:rPr>
          <w:rFonts w:ascii="Times New Roman"/>
          <w:b/>
          <w:i w:val="false"/>
          <w:color w:val="000000"/>
        </w:rPr>
        <w:t xml:space="preserve"> Қызылорда облысының Арал, Қазалы және Қармақшы аудандары аумағындағы Сырдария өзенінің су қорғау аймақтары мен белдеулерінің шаруашылықта пайдалану режимі</w:t>
      </w:r>
    </w:p>
    <w:bookmarkEnd w:id="8"/>
    <w:p>
      <w:pPr>
        <w:spacing w:after="0"/>
        <w:ind w:left="0"/>
        <w:jc w:val="both"/>
      </w:pPr>
      <w:r>
        <w:rPr>
          <w:rFonts w:ascii="Times New Roman"/>
          <w:b w:val="false"/>
          <w:i w:val="false"/>
          <w:color w:val="ff0000"/>
          <w:sz w:val="28"/>
        </w:rPr>
        <w:t xml:space="preserve">
      Ескерту. 2-қосымша жаңа редакцияда - Қызылорда облысы әкімдігінің 02.02.2021 </w:t>
      </w:r>
      <w:r>
        <w:rPr>
          <w:rFonts w:ascii="Times New Roman"/>
          <w:b w:val="false"/>
          <w:i w:val="false"/>
          <w:color w:val="ff0000"/>
          <w:sz w:val="28"/>
        </w:rPr>
        <w:t>№ 194</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117" w:id="9"/>
    <w:p>
      <w:pPr>
        <w:spacing w:after="0"/>
        <w:ind w:left="0"/>
        <w:jc w:val="both"/>
      </w:pPr>
      <w:r>
        <w:rPr>
          <w:rFonts w:ascii="Times New Roman"/>
          <w:b w:val="false"/>
          <w:i w:val="false"/>
          <w:color w:val="000000"/>
          <w:sz w:val="28"/>
        </w:rPr>
        <w:t xml:space="preserve">
      1. Су қорғау аймақтарының шегінде: </w:t>
      </w:r>
    </w:p>
    <w:bookmarkEnd w:id="9"/>
    <w:bookmarkStart w:name="z118" w:id="10"/>
    <w:p>
      <w:pPr>
        <w:spacing w:after="0"/>
        <w:ind w:left="0"/>
        <w:jc w:val="both"/>
      </w:pPr>
      <w:r>
        <w:rPr>
          <w:rFonts w:ascii="Times New Roman"/>
          <w:b w:val="false"/>
          <w:i w:val="false"/>
          <w:color w:val="000000"/>
          <w:sz w:val="28"/>
        </w:rPr>
        <w:t xml:space="preserve">
      1) су объектілерін және олардың су қорғау аймақтары мен белдеулерінің ластануы мен қоқыстануын болғызбайтын құрылыстармен және құрылғылармен қамтамасыз етілмеген жаңа және реконструкцияланған объектілерді пайдалануға беруге; </w:t>
      </w:r>
    </w:p>
    <w:bookmarkEnd w:id="10"/>
    <w:bookmarkStart w:name="z119" w:id="11"/>
    <w:p>
      <w:pPr>
        <w:spacing w:after="0"/>
        <w:ind w:left="0"/>
        <w:jc w:val="both"/>
      </w:pPr>
      <w:r>
        <w:rPr>
          <w:rFonts w:ascii="Times New Roman"/>
          <w:b w:val="false"/>
          <w:i w:val="false"/>
          <w:color w:val="000000"/>
          <w:sz w:val="28"/>
        </w:rPr>
        <w:t xml:space="preserve">
      2) ғимараттарға, құрылыстарға, коммуникацияларға және басқа да объектілерге реконструкция жүргізуге, сондай-ақ құрылыс, су түбін тереңдету және жарылыс жұмыстарын жүргізуге, пайдалы қазбалар өндіруге, кәбіл, құбыр және басқа да коммуникацияларды төсеуге, белгіленген тәртіппен жергілікті атқарушы органдармен, бассейндік инспекциялармен, қоршаған ортаны қорғау саласындағы уәкілетті мемлекеттік органмен, халықтың санитариялық-эпидемиологиялық саламаттылығы саласындағы мемлекеттік органмен және басқа да мүдделі органдармен келісілген жобасы жоқ бұрғылау, жер қазу және өзге де жұмыстар жүргізуге; </w:t>
      </w:r>
    </w:p>
    <w:bookmarkEnd w:id="11"/>
    <w:bookmarkStart w:name="z120" w:id="12"/>
    <w:p>
      <w:pPr>
        <w:spacing w:after="0"/>
        <w:ind w:left="0"/>
        <w:jc w:val="both"/>
      </w:pPr>
      <w:r>
        <w:rPr>
          <w:rFonts w:ascii="Times New Roman"/>
          <w:b w:val="false"/>
          <w:i w:val="false"/>
          <w:color w:val="000000"/>
          <w:sz w:val="28"/>
        </w:rPr>
        <w:t xml:space="preserve">
      3) тыңайтқыштар, пестицидтер, мұнай өнімдерін сақтайтын қоймаларды, көлік құралдары мен ауыл шаруашылығы техникасына техникалық қызмет көрсету, оларды жуу пункттерін, механикалық шеберханаларды, тұрмыстық және өнеркәсіп қалдықтарын төгетін құрылғыны, аппаратураларды пестицидтермен толтыратын алаңдарды, авиациялық-химиялық жұмыстар жүргізуге арналған ұшу-қону жолақтарын орналастыруға және салуға, сондай-ақ судың сапасына кері әсер ететін басқа да объектілерді орналастыруға; </w:t>
      </w:r>
    </w:p>
    <w:bookmarkEnd w:id="12"/>
    <w:bookmarkStart w:name="z121" w:id="13"/>
    <w:p>
      <w:pPr>
        <w:spacing w:after="0"/>
        <w:ind w:left="0"/>
        <w:jc w:val="both"/>
      </w:pPr>
      <w:r>
        <w:rPr>
          <w:rFonts w:ascii="Times New Roman"/>
          <w:b w:val="false"/>
          <w:i w:val="false"/>
          <w:color w:val="000000"/>
          <w:sz w:val="28"/>
        </w:rPr>
        <w:t xml:space="preserve">
      4) мал шаруашылығы фермалары мен кешендерін, сарқынды су жинағыштарды, сарқынды сумен суарылатын егістіктерді, зираттарды, мал қорымдарын (биотермиялық шұңқырларды), сондай-ақ жерүсті және жерасты суларының микробпен ластану қаупіне себепші болатын басқа да объектілерді орналастыруға; </w:t>
      </w:r>
    </w:p>
    <w:bookmarkEnd w:id="13"/>
    <w:bookmarkStart w:name="z122" w:id="14"/>
    <w:p>
      <w:pPr>
        <w:spacing w:after="0"/>
        <w:ind w:left="0"/>
        <w:jc w:val="both"/>
      </w:pPr>
      <w:r>
        <w:rPr>
          <w:rFonts w:ascii="Times New Roman"/>
          <w:b w:val="false"/>
          <w:i w:val="false"/>
          <w:color w:val="000000"/>
          <w:sz w:val="28"/>
        </w:rPr>
        <w:t xml:space="preserve">
      5) жүктелім нормасынан асырып мал жаюға, су тоғандарының режимін нашарлататын мал тоғыту мен санитариялық өңдеуге және шаруашылық қызметінің басқа да түрлеріне; </w:t>
      </w:r>
    </w:p>
    <w:bookmarkEnd w:id="14"/>
    <w:bookmarkStart w:name="z123" w:id="15"/>
    <w:p>
      <w:pPr>
        <w:spacing w:after="0"/>
        <w:ind w:left="0"/>
        <w:jc w:val="both"/>
      </w:pPr>
      <w:r>
        <w:rPr>
          <w:rFonts w:ascii="Times New Roman"/>
          <w:b w:val="false"/>
          <w:i w:val="false"/>
          <w:color w:val="000000"/>
          <w:sz w:val="28"/>
        </w:rPr>
        <w:t xml:space="preserve">
      6) су көздеріндегі су кемерінен екі мың метрге жетпейтін қашықтықта орналасқан ауыл шаруашылығы дақылдары мен орман екпелерін пестицидтермен авиациялық өңдеу және авиация арқылы минералдық тыңайтқыштармен қоректендіру тәсілін қолдануға; </w:t>
      </w:r>
    </w:p>
    <w:bookmarkEnd w:id="15"/>
    <w:bookmarkStart w:name="z124" w:id="16"/>
    <w:p>
      <w:pPr>
        <w:spacing w:after="0"/>
        <w:ind w:left="0"/>
        <w:jc w:val="both"/>
      </w:pPr>
      <w:r>
        <w:rPr>
          <w:rFonts w:ascii="Times New Roman"/>
          <w:b w:val="false"/>
          <w:i w:val="false"/>
          <w:color w:val="000000"/>
          <w:sz w:val="28"/>
        </w:rPr>
        <w:t xml:space="preserve">
      7) концентрациясының жол берілетін шегі белгіленбеген пестицидтерді қолдануға, қардың үстіне тыңайтқыш себуге, сондай-ақ залалсыздандырылмаған көң қосылған сарқынды суды және тұрақты хлорорганикалық пестицидтерді тыңайтқыш ретінде пайдалануға тыйым салынады. </w:t>
      </w:r>
    </w:p>
    <w:bookmarkEnd w:id="16"/>
    <w:bookmarkStart w:name="z125" w:id="17"/>
    <w:p>
      <w:pPr>
        <w:spacing w:after="0"/>
        <w:ind w:left="0"/>
        <w:jc w:val="both"/>
      </w:pPr>
      <w:r>
        <w:rPr>
          <w:rFonts w:ascii="Times New Roman"/>
          <w:b w:val="false"/>
          <w:i w:val="false"/>
          <w:color w:val="000000"/>
          <w:sz w:val="28"/>
        </w:rPr>
        <w:t xml:space="preserve">
      Су қорғау аймағында мәжбүрлі санитариялық өңдеу жүргізу қажет болған жағдайда уыттылығы әлсіз және орташа тұрақсыз пестицидтерді қолдануға жол беріледі. </w:t>
      </w:r>
    </w:p>
    <w:bookmarkEnd w:id="17"/>
    <w:bookmarkStart w:name="z126" w:id="18"/>
    <w:p>
      <w:pPr>
        <w:spacing w:after="0"/>
        <w:ind w:left="0"/>
        <w:jc w:val="both"/>
      </w:pPr>
      <w:r>
        <w:rPr>
          <w:rFonts w:ascii="Times New Roman"/>
          <w:b w:val="false"/>
          <w:i w:val="false"/>
          <w:color w:val="000000"/>
          <w:sz w:val="28"/>
        </w:rPr>
        <w:t xml:space="preserve">
      2. Су қорғау белдеулерінің шегінде: </w:t>
      </w:r>
    </w:p>
    <w:bookmarkEnd w:id="18"/>
    <w:bookmarkStart w:name="z127" w:id="19"/>
    <w:p>
      <w:pPr>
        <w:spacing w:after="0"/>
        <w:ind w:left="0"/>
        <w:jc w:val="both"/>
      </w:pPr>
      <w:r>
        <w:rPr>
          <w:rFonts w:ascii="Times New Roman"/>
          <w:b w:val="false"/>
          <w:i w:val="false"/>
          <w:color w:val="000000"/>
          <w:sz w:val="28"/>
        </w:rPr>
        <w:t xml:space="preserve">
      1) су объектілерінің сапалық және гидрологиялық жай-күйін нашарлататын (ластану, қоқыстану, сарқылу) шаруашылық қызметіне немесе өзге де қызметке; </w:t>
      </w:r>
    </w:p>
    <w:bookmarkEnd w:id="19"/>
    <w:bookmarkStart w:name="z128" w:id="20"/>
    <w:p>
      <w:pPr>
        <w:spacing w:after="0"/>
        <w:ind w:left="0"/>
        <w:jc w:val="both"/>
      </w:pPr>
      <w:r>
        <w:rPr>
          <w:rFonts w:ascii="Times New Roman"/>
          <w:b w:val="false"/>
          <w:i w:val="false"/>
          <w:color w:val="000000"/>
          <w:sz w:val="28"/>
        </w:rPr>
        <w:t>
      2) су шаруашылығы және су жинайтын құрылыстар мен олардың коммуникацияларын, көпірлерді, көпір құрылыстарын, айлақтарды, порттарды, пирстерді және су көлігі қызметіне байланысты өзге де көлік инфрақұрылымдары объектілерін, жаңартылатын энергия көздерін (гидродинамикалық су энергиясын) пайдалану объектілерін, сондай-ақ су объектісіндегі рекреациялық аймақтарды қоспағанда, демалыс және (немесе) сауықтыру мақсатындағы ғимараттар мен құрылысжайлар салмай ғимараттар мен құрылыстарды салуға және пайдалануға;</w:t>
      </w:r>
    </w:p>
    <w:bookmarkEnd w:id="20"/>
    <w:bookmarkStart w:name="z129" w:id="21"/>
    <w:p>
      <w:pPr>
        <w:spacing w:after="0"/>
        <w:ind w:left="0"/>
        <w:jc w:val="both"/>
      </w:pPr>
      <w:r>
        <w:rPr>
          <w:rFonts w:ascii="Times New Roman"/>
          <w:b w:val="false"/>
          <w:i w:val="false"/>
          <w:color w:val="000000"/>
          <w:sz w:val="28"/>
        </w:rPr>
        <w:t xml:space="preserve">
      3) бау-бақша егуге және саяжай салуға жер учаскелерін беруге; </w:t>
      </w:r>
    </w:p>
    <w:bookmarkEnd w:id="21"/>
    <w:bookmarkStart w:name="z130" w:id="22"/>
    <w:p>
      <w:pPr>
        <w:spacing w:after="0"/>
        <w:ind w:left="0"/>
        <w:jc w:val="both"/>
      </w:pPr>
      <w:r>
        <w:rPr>
          <w:rFonts w:ascii="Times New Roman"/>
          <w:b w:val="false"/>
          <w:i w:val="false"/>
          <w:color w:val="000000"/>
          <w:sz w:val="28"/>
        </w:rPr>
        <w:t xml:space="preserve">
      4) су объектілерінің және олардың су қорғау аймақтары мен белдеулерінің ластануын болғызбайтын құрылыстармен және құрылғылармен қамтамасыз етілмеген қазіргі бар объектілерді пайдалануға; </w:t>
      </w:r>
    </w:p>
    <w:bookmarkEnd w:id="22"/>
    <w:bookmarkStart w:name="z131" w:id="23"/>
    <w:p>
      <w:pPr>
        <w:spacing w:after="0"/>
        <w:ind w:left="0"/>
        <w:jc w:val="both"/>
      </w:pPr>
      <w:r>
        <w:rPr>
          <w:rFonts w:ascii="Times New Roman"/>
          <w:b w:val="false"/>
          <w:i w:val="false"/>
          <w:color w:val="000000"/>
          <w:sz w:val="28"/>
        </w:rPr>
        <w:t xml:space="preserve">
      5) жекелеген учаскелерді шалғындандыруға, егін егуге және ағаш отырғызуға арналған жерлерді өңдеуді қоспағанда, топырақ және өсімдік қабатын бұзатын жұмыстарды жүргізуге (оның ішінде жер жыртуға, мал жаюға, пайдалы қазбаларды өндіруге); </w:t>
      </w:r>
    </w:p>
    <w:bookmarkEnd w:id="23"/>
    <w:bookmarkStart w:name="z132" w:id="24"/>
    <w:p>
      <w:pPr>
        <w:spacing w:after="0"/>
        <w:ind w:left="0"/>
        <w:jc w:val="both"/>
      </w:pPr>
      <w:r>
        <w:rPr>
          <w:rFonts w:ascii="Times New Roman"/>
          <w:b w:val="false"/>
          <w:i w:val="false"/>
          <w:color w:val="000000"/>
          <w:sz w:val="28"/>
        </w:rPr>
        <w:t xml:space="preserve">
      6) шатыр қалашықтарын, көлік құралдары үшін тұрақты тұрақтарды, малдың жазғы жайылым қостарын орналастыруға; </w:t>
      </w:r>
    </w:p>
    <w:bookmarkEnd w:id="24"/>
    <w:bookmarkStart w:name="z133" w:id="25"/>
    <w:p>
      <w:pPr>
        <w:spacing w:after="0"/>
        <w:ind w:left="0"/>
        <w:jc w:val="both"/>
      </w:pPr>
      <w:r>
        <w:rPr>
          <w:rFonts w:ascii="Times New Roman"/>
          <w:b w:val="false"/>
          <w:i w:val="false"/>
          <w:color w:val="000000"/>
          <w:sz w:val="28"/>
        </w:rPr>
        <w:t>
      7) пестицидтер мен тыңайтқыштардың барлық түрлерін қолдануға тыйым салынады.</w:t>
      </w:r>
    </w:p>
    <w:bookmarkEnd w:id="25"/>
    <w:p>
      <w:pPr>
        <w:spacing w:after="0"/>
        <w:ind w:left="0"/>
        <w:jc w:val="both"/>
      </w:pPr>
      <w:r>
        <w:rPr>
          <w:rFonts w:ascii="Times New Roman"/>
          <w:b w:val="false"/>
          <w:i w:val="false"/>
          <w:color w:val="000000"/>
          <w:sz w:val="28"/>
        </w:rPr>
        <w:t>
      3. Қазақстан Республикасының заңнамасында белгіленген тәртіппен келісілген және салалық сараптамалардың түйіндерін қамтитын, құрылыс жобаларына (техникалық-экономикалық негіздемелерге, жобалау-сметалық құжаттамаға) ведомстводан тыс кешенді сараптаманың оң қорытындысы алынған жобалар болмаса, су қорғау аймақтары мен белдеулерінде кәсіпорындар, ғимараттар, құрылыстар мен коммуникациялар салуға (реконструкциялауға, күрделі жөндеуге) тыйым салынады.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