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d048a" w14:textId="ffd04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қағидасын бекіту туралы" Қызылорда қалалық мәслихатының 2014 жылғы 29 шілдедегі № 31/4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2015 жылғы 19 ақпандағы № 39/4 шешімі. Қызылорда облысының Әділет департаментінде 2015 жылғы 10 наурызда № 4907 болып тіркелді. Күші жойылды - Қызылорда қалалық мәслихатының 2015 жылғы 23 маусымдағы N 43/6 шешімімен</w:t>
      </w:r>
    </w:p>
    <w:p>
      <w:pPr>
        <w:spacing w:after="0"/>
        <w:ind w:left="0"/>
        <w:jc w:val="left"/>
      </w:pPr>
      <w:r>
        <w:rPr>
          <w:rFonts w:ascii="Times New Roman"/>
          <w:b w:val="false"/>
          <w:i w:val="false"/>
          <w:color w:val="ff0000"/>
          <w:sz w:val="28"/>
        </w:rPr>
        <w:t xml:space="preserve">      Ескерту. Күші жойылды - Қызылорда қалалық мәслихатының 23.06.2015 </w:t>
      </w:r>
      <w:r>
        <w:rPr>
          <w:rFonts w:ascii="Times New Roman"/>
          <w:b w:val="false"/>
          <w:i w:val="false"/>
          <w:color w:val="ff0000"/>
          <w:sz w:val="28"/>
        </w:rPr>
        <w:t>№ 43/6</w:t>
      </w:r>
      <w:r>
        <w:rPr>
          <w:rFonts w:ascii="Times New Roman"/>
          <w:b w:val="false"/>
          <w:i w:val="false"/>
          <w:color w:val="ff0000"/>
          <w:sz w:val="28"/>
        </w:rPr>
        <w:t xml:space="preserve"> шешімімен (алғашқы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Қызылорда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"Әлеуметтік көмек көрсету, оның мөлшерлерін белгілеу және мұқтаж азаматтардың жекелеген санаттарының тізбесін айқындау қағидасын бекіту туралы" Қызылорда қалалық мәслихатының 2014 жылғы 29 шілдедегі </w:t>
      </w:r>
      <w:r>
        <w:rPr>
          <w:rFonts w:ascii="Times New Roman"/>
          <w:b w:val="false"/>
          <w:i w:val="false"/>
          <w:color w:val="000000"/>
          <w:sz w:val="28"/>
        </w:rPr>
        <w:t>№ 31/4</w:t>
      </w:r>
      <w:r>
        <w:rPr>
          <w:rFonts w:ascii="Times New Roman"/>
          <w:b w:val="false"/>
          <w:i w:val="false"/>
          <w:color w:val="000000"/>
          <w:sz w:val="28"/>
        </w:rPr>
        <w:t xml:space="preserve"> шешіміне (Нормативтік құқықтық актілерді мемлекеттік тіркеу тізілімінде № 4744 тіркелген, 2014 жылғы 20 тамыздағы № 55-56 (1078-1079) "Ақмешіт ақшамы" газетінде, 2014 жылғы 20 тамыздағы №34 (350) "Ел тілегі"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наградалары туралы" Қазақстан Республикасының 1995 жылғы 12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Қызылорда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жаңа редакцияда жазылсын:</w:t>
      </w:r>
      <w:r>
        <w:br/>
      </w:r>
      <w:r>
        <w:rPr>
          <w:rFonts w:ascii="Times New Roman"/>
          <w:b w:val="false"/>
          <w:i w:val="false"/>
          <w:color w:val="000000"/>
          <w:sz w:val="28"/>
        </w:rPr>
        <w:t>
      </w:t>
      </w:r>
      <w:r>
        <w:rPr>
          <w:rFonts w:ascii="Times New Roman"/>
          <w:b w:val="false"/>
          <w:i w:val="false"/>
          <w:color w:val="000000"/>
          <w:sz w:val="28"/>
        </w:rPr>
        <w:t>"1) 9 мамыр – Жеңіс күніне орай:</w:t>
      </w:r>
      <w:r>
        <w:br/>
      </w:r>
      <w:r>
        <w:rPr>
          <w:rFonts w:ascii="Times New Roman"/>
          <w:b w:val="false"/>
          <w:i w:val="false"/>
          <w:color w:val="000000"/>
          <w:sz w:val="28"/>
        </w:rPr>
        <w:t>
      </w:t>
      </w:r>
      <w:r>
        <w:rPr>
          <w:rFonts w:ascii="Times New Roman"/>
          <w:b w:val="false"/>
          <w:i w:val="false"/>
          <w:color w:val="000000"/>
          <w:sz w:val="28"/>
        </w:rPr>
        <w:t>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сондай-ақ тылда 1941 жылғы 22 маусым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w:t>
      </w:r>
      <w:r>
        <w:br/>
      </w:r>
      <w:r>
        <w:rPr>
          <w:rFonts w:ascii="Times New Roman"/>
          <w:b w:val="false"/>
          <w:i w:val="false"/>
          <w:color w:val="000000"/>
          <w:sz w:val="28"/>
        </w:rPr>
        <w:t>
      </w:t>
      </w:r>
      <w:r>
        <w:rPr>
          <w:rFonts w:ascii="Times New Roman"/>
          <w:b w:val="false"/>
          <w:i w:val="false"/>
          <w:color w:val="000000"/>
          <w:sz w:val="28"/>
        </w:rPr>
        <w:t>Ұлы Отан соғысына қатысушылары мен мүгедектеріне – бір жолғы көмек 150 000 теңге";</w:t>
      </w:r>
      <w:r>
        <w:br/>
      </w:r>
      <w:r>
        <w:rPr>
          <w:rFonts w:ascii="Times New Roman"/>
          <w:b w:val="false"/>
          <w:i w:val="false"/>
          <w:color w:val="000000"/>
          <w:sz w:val="28"/>
        </w:rPr>
        <w:t>
      </w:t>
      </w:r>
      <w:r>
        <w:rPr>
          <w:rFonts w:ascii="Times New Roman"/>
          <w:b w:val="false"/>
          <w:i w:val="false"/>
          <w:color w:val="000000"/>
          <w:sz w:val="28"/>
        </w:rPr>
        <w:t xml:space="preserve">келесі мазмұндағы </w:t>
      </w:r>
      <w:r>
        <w:rPr>
          <w:rFonts w:ascii="Times New Roman"/>
          <w:b w:val="false"/>
          <w:i w:val="false"/>
          <w:color w:val="000000"/>
          <w:sz w:val="28"/>
        </w:rPr>
        <w:t>12-1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"12-1. Гемобластоздар мен апластикалық анемияны қосқанда гематологиялық аурулармен ауырған диспансерлік есепте тұрған балаларға дәрі-дәрімектер алуға әлеуметтік көмек ай сайын шекті шама 7,6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 xml:space="preserve"> Осы шешім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11"/>
        <w:gridCol w:w="4189"/>
      </w:tblGrid>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кезектен тыс</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ХХХІХ сессиясының төрағасы</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 САҚТАҒАНОВ</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ҚҰТТЫҚОЖАЕВ</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жұмыспен қамтуды үйлестіру</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және әлеуметтік бағдарламалар</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басқармасы" мемлекеттік</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мекемесінің басшысы</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Ж.Жылқышиева ____________</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"25" ақпан 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