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5231" w14:textId="1fe5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 Қызылорда қалалық мәслихатының 2014 жылғы 18 желтоқсандағы № 37/1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2015 жылғы 01 шілдедегі № 44/2 шешімі. Қызылорда облысының Әділет департаментінде 2015 жылғы 08 шілдеде № 5042 болып тіркелді. Қолданылу мерзімінің аяқталуына байланысты күші жойылды - (Қызылорда қалалық мәслихатының 2016 жылғы 05 қаңтардағы N 5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(Қызылорда қалалық мәслихатының 05.01.2016 N 5 хатымен).</w:t>
      </w:r>
      <w:r>
        <w:br/>
      </w: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w:t>
      </w:r>
      <w:r>
        <w:rPr>
          <w:rFonts w:ascii="Times New Roman"/>
          <w:b/>
          <w:i w:val="false"/>
          <w:color w:val="000000"/>
          <w:sz w:val="28"/>
        </w:rPr>
        <w:t>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қалалық бюджет туралы" Қызылорда қалалық мәслихатының 2014 жылғы 18 желтоқсандағы </w:t>
      </w:r>
      <w:r>
        <w:rPr>
          <w:rFonts w:ascii="Times New Roman"/>
          <w:b w:val="false"/>
          <w:i w:val="false"/>
          <w:color w:val="000000"/>
          <w:sz w:val="28"/>
        </w:rPr>
        <w:t>№ 37/1</w:t>
      </w:r>
      <w:r>
        <w:rPr>
          <w:rFonts w:ascii="Times New Roman"/>
          <w:b w:val="false"/>
          <w:i w:val="false"/>
          <w:color w:val="000000"/>
          <w:sz w:val="28"/>
        </w:rPr>
        <w:t xml:space="preserve"> шешіміне (нормативтік құқықтық актілерді мемлекеттік тіркеу Тізілімінде № 4830 тіркелген, 2015 жылдың 14 қаңтарында № 01-02 (1116-1117) "Ақмешіт ақшамы" газетінде, 2015 жылдың 14 қаңтарында № 1-2 (69) "Ұлағат ұясы"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30 613 987,8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16 220 049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212 368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1 602 991 мың теңге;</w:t>
      </w:r>
      <w:r>
        <w:br/>
      </w:r>
      <w:r>
        <w:rPr>
          <w:rFonts w:ascii="Times New Roman"/>
          <w:b w:val="false"/>
          <w:i w:val="false"/>
          <w:color w:val="000000"/>
          <w:sz w:val="28"/>
        </w:rPr>
        <w:t>
      </w:t>
      </w:r>
      <w:r>
        <w:rPr>
          <w:rFonts w:ascii="Times New Roman"/>
          <w:b w:val="false"/>
          <w:i w:val="false"/>
          <w:color w:val="000000"/>
          <w:sz w:val="28"/>
        </w:rPr>
        <w:t>трансферттер түсімі- 12 578 579,8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34 017 718,7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Жергілікті атқарушы органның резерві 347 305 мың теңге сомасында бекітілсін.";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ХХХХІV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Ғ. ЖАҚСЫЛЫҚОВ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1 шілдедегі</w:t>
            </w:r>
            <w:r>
              <w:br/>
            </w:r>
            <w:r>
              <w:rPr>
                <w:rFonts w:ascii="Times New Roman"/>
                <w:b w:val="false"/>
                <w:i w:val="false"/>
                <w:color w:val="000000"/>
                <w:sz w:val="20"/>
              </w:rPr>
              <w:t>№ 44/2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1 қосымша</w:t>
            </w:r>
          </w:p>
        </w:tc>
      </w:tr>
    </w:tbl>
    <w:bookmarkStart w:name="z24" w:id="0"/>
    <w:p>
      <w:pPr>
        <w:spacing w:after="0"/>
        <w:ind w:left="0"/>
        <w:jc w:val="left"/>
      </w:pPr>
      <w:r>
        <w:rPr>
          <w:rFonts w:ascii="Times New Roman"/>
          <w:b/>
          <w:i w:val="false"/>
          <w:color w:val="000000"/>
        </w:rPr>
        <w:t xml:space="preserve"> 2015 жылға арналған қала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2"/>
        <w:gridCol w:w="556"/>
        <w:gridCol w:w="557"/>
        <w:gridCol w:w="1182"/>
        <w:gridCol w:w="7434"/>
        <w:gridCol w:w="17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30 613 987,8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16 220 049,0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5 981 551,0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369 879,0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2 066 719,0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1 249 716,0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1 198 966,0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187 122,0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152 495,0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629 436,0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179 041,0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450 395,0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458 088,0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274 117,0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474 410,0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474 410,0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457 960,0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1 602 991,0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1 409 163,0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183 658,0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183 658,0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12 578 579,8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12 578 579,8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12 578 579,8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4 417 961,0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8 160 618,8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34 017 718,7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485 767,0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386 480,0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164 640,0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164 590,0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162 166,0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13 233 304,0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3 656 787,0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614 895,0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361 091,0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241 771,0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177 585,0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732 095,0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2 309 797,0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1 631 739,0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557 208,0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9 054 921,0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9 043 614,0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8 840 626,0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8 157 924,0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194 603,0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521 596,0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521 596,0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1 566 190,0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1 331 627,0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1 244 549,0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128 471,0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152 973,0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334 633,0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281 317,0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269 060,0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247 944,0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173 740,0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137 233,0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13 300 159,1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7 372 080,8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3 923 529,8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1 391 516,0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322 458,0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2 532 013,8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538 548,0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975 905,8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1 017 560,0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3 430 899,0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(коммуналдық мемлекеттік кәсіпорындар) жарғылық капиталын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4 144 741,0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3 824 632,0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207 353,0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185 153,0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1 783 337,3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1 640 728,4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609 670,0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171 549,0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847 474,4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493 110,0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95 673,0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бөлігі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158 307,3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88 821,3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1 723 654,0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1 723 654,0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1 690 134,0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1 227 664,0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1 227 664,0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462 470,0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368 152,0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367 182,0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347 305,0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347 305,0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284 474,0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2 433 043,3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2 433 043,3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2 433 043,3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45 818,5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2 091 682,0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291 779,8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1 шілдедегі</w:t>
            </w:r>
            <w:r>
              <w:br/>
            </w:r>
            <w:r>
              <w:rPr>
                <w:rFonts w:ascii="Times New Roman"/>
                <w:b w:val="false"/>
                <w:i w:val="false"/>
                <w:color w:val="000000"/>
                <w:sz w:val="20"/>
              </w:rPr>
              <w:t>№ 44/2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37/1 шешіміне 4 қосымша</w:t>
            </w:r>
          </w:p>
        </w:tc>
      </w:tr>
    </w:tbl>
    <w:bookmarkStart w:name="z525" w:id="1"/>
    <w:p>
      <w:pPr>
        <w:spacing w:after="0"/>
        <w:ind w:left="0"/>
        <w:jc w:val="left"/>
      </w:pPr>
      <w:r>
        <w:rPr>
          <w:rFonts w:ascii="Times New Roman"/>
          <w:b/>
          <w:i w:val="false"/>
          <w:color w:val="000000"/>
        </w:rPr>
        <w:t xml:space="preserve"> Кент, ауылдық округтердің бюджеттік бағдарламалары бойынша 2015 жылға арналған шығындар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032"/>
        <w:gridCol w:w="1032"/>
        <w:gridCol w:w="1032"/>
        <w:gridCol w:w="1032"/>
        <w:gridCol w:w="1032"/>
        <w:gridCol w:w="1032"/>
        <w:gridCol w:w="1032"/>
        <w:gridCol w:w="1032"/>
        <w:gridCol w:w="1032"/>
        <w:gridCol w:w="1032"/>
        <w:gridCol w:w="1032"/>
        <w:gridCol w:w="1032"/>
        <w:gridCol w:w="1032"/>
        <w:gridCol w:w="1032"/>
        <w:gridCol w:w="1032"/>
        <w:gridCol w:w="988"/>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сыныптама коды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 (123003) Мұқтаж азаматтарға үйінде әлеуметтік көмек көрсету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 – (123006) Жергілікті деңгейде мәдени-демалыс жұмыстарын қолдау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 – (123008) Елді мекендердің көшелерін жарықтандыру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 – (123009) Елдi мекендердiң санитариясын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 – (123011) Елді мекендерді абаттандыру мен көгалдандыру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сыныптама коды – (123022) Мемлекеттік органның күрделі шығыстары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 - (123026) Жергілікті деңгейде халықты жұмыспен қамтуды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 – (123040)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52 592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256 624</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104 815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ауылдық округі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38 915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27 581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208 910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ауылдық оругі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221 318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ауылдық округі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38 071</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ауылдық округі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52 865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ауылдық округі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86 513</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ауылдық округі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13 934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62 596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94 088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164590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373124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105816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66054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1080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33520</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1102119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