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a6e9f" w14:textId="b1a6e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 жылға Қызылорда қаласы бойынша қоғамдық жұмыстарды ұйымдастыру туралы" Қызылорда қаласы әкімдігінің 2015 жылғы 13 қаңтардағы № 2739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Қызылорда қаласы әкімдігінің 2015 жылғы 31 шілдедегі № 4010 қаулысы. Қызылорда облысының Әділет департаментінде 2015 жылғы 20 тамызда № 5110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"Нормативтiк құқықтық актiлер туралы" Қазақстан Республикасының 1998 жылғы 24 наурыздағы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"2015 жылға Қызылорда қаласы бойынша қоғамдық жұмыстарды ұйымдастыру туралы" Қызылорда қаласы әкімдігінің 2015 жылғы 13 қаңтардағы </w:t>
      </w:r>
      <w:r>
        <w:rPr>
          <w:rFonts w:ascii="Times New Roman"/>
          <w:b w:val="false"/>
          <w:i w:val="false"/>
          <w:color w:val="000000"/>
          <w:sz w:val="28"/>
        </w:rPr>
        <w:t>№ 2739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(нормативтiк құқықтық актiлердi мемлекеттiк тiркеу Тiзiлiмiнде № 4859 тiркелген, "Әділет" ақпараттық-құқықтық жүйесінде 2015 жылғы 12 ақпандағы, "Ақмешiт апталығы" газетiнде 2015 жылғы 11 ақпандағы № 11, "Кызылорда Таймс" газетiнде 2015 жылғы 11 ақпандағы № 6 жарияланған) келесi өзгерiстер енгiзiлсiн: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Нәлібаев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"31"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4010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"13"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2739 қаулысына қосымша</w:t>
            </w:r>
          </w:p>
        </w:tc>
      </w:tr>
    </w:tbl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қоғамдық жұмыстар жүргізілетін ұйымдардың тізбелері, қоғамдық жұмыстардың түрлері, көлемі мен нақты жағдайлары, қатысушылардың еңбегіне төленетін ақының мөлшері және оларды қаржыландыру көздері, қоғамдық жұмыстарға сұраныс пен ұсыныс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атауы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түрлері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жұмыстардың көлемі мен нақты жағдайлары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Қатысушылардың еңбегіне төленетін ақының мөлшері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көзі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жұмыстарға сұраныс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"Қызылорда қаласы әкiмiнiң аппараты" мемлекеттік мекемесі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дана құжат.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 (қатысушының жұмыс ұзақтығы 6 ай)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"Бюджет кодексіне" сәйкес ең төменгі жалақы мөлшері негізінде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"Тасбөгет кенті әкімінің аппараты" мемлекеттік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дана құжат.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 (қатысушының жұмыс ұзақтығы 6 ай)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"Бюджет кодексіне" сәйкес ең төменгі жалақы мөлшері негізінде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санитарлық тазарту жұмыстары бойынша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дана ағаш егу, әктеу.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 (қатысушының жұмыс ұзақтығы 6 ай)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"Бюджет кодексіне" сәйкес ең төменгі жалақы мөлшері негізінде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"Белкөл кенті әкімінің аппараты" мемлекеттік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дана құжат.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 (қатысушының жұмыс ұзақтығы 6 ай)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"Бюджет кодексіне" сәйкес ең төменгі жалақы мөлшері негізінде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санитарлық тазарту жұмыстары бойынша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дана ағаш егу, әктеу.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 (қатысушының жұмыс ұзақтығы 6 ай)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"Бюджет кодексіне" сәйкес ең төменгі жалақы мөлшері негізінде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"Қызылжарма ауылдық округі әкімінің аппараты" мемлекеттік мекемесі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дана құжат.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 (қатысушының жұмыс ұзақтығы 6 ай)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"Бюджет кодексіне" сәйкес ең төменгі жалақы мөлшері негізінде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санитарлық тазарту жұмыстары бойынша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мың дана ағаш егу, әктеу.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 (қатысушының жұмыс ұзақтығы 6 ай)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"Бюджет кодексіне" сәйкес ең төменгі жалақы мөлшері негізінде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қаласының Ақжарма ауылдық округі әкімінің аппараты" мемлекеттік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дана құжат.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 (қатысушының жұмыс ұзақтығы 6 ай)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"Бюджет кодексіне" сәйкес ең төменгі жалақы мөлшері негізінде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санитарлық тазарту жұмыстары бойынша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дана ағаш егу, әктеу.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 (қатысушының жұмыс ұзақтығы 6 ай)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"Бюджет кодексіне" сәйкес ең төменгі жалақы мөлшері негізінде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"Қосшыңырау" ауылдық округі әкімінің аппараты" мемлекеттік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дана құжат.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 (қатысушының жұмыс ұзақтығы 6 ай)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"Бюджет кодексіне" сәйкес ең төменгі жалақы мөлшері негізінде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санитарлық тазарту жұмыстары бойынша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дана ағаш егу, әктеу.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 (қатысушының жұмыс ұзақтығы 6 ай)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"Бюджет кодексіне" сәйкес ең төменгі жалақы мөлшері негізінде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"Қызылөзек ауылдық округі әкімінің аппараты" мемлекеттік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дана құжат.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 (қатысушының жұмыс ұзақтығы 6 ай)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"Бюджет кодексіне" сәйкес ең төменгі жалақы мөлшері негізінде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санитарлық тазарту жұмыстары бойынша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дана ағаш егу, әктеу.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 (қатысушының жұмыс ұзақтығы 6 ай)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"Бюджет кодексіне" сәйкес ең төменгі жалақы мөлшері негізінде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"Ақсуат ауылдық округі әкімінің аппараты" мемлекеттік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дана құжат.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 (қатысушының жұмыс ұзақтығы 6 ай)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"Бюджет кодексіне" сәйкес ең төменгі жалақы мөлшері негізінде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санитарлық тазарту жұмыстары бойынша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дана ағаш егу, әктеу.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 (қатысушының жұмыс ұзақтығы 6 ай)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"Бюджет кодексіне" сәйкес ең төменгі жалақы мөлшері негізінде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"Талсуат ауылдық округі әкімінің аппараты" мемлекеттік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санитарлық тазарту жұмыстары бойынша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дана ағаш егу, әктеу.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 (қатысушының жұмыс ұзақтығы 6 ай)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"Бюджет кодексіне" сәйкес ең төменгі жалақы мөлшері негізінде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"Қарауылтөбе ауылдық окургі әкімінің аппараты" мемлекеттік мекемесі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санитарлық тазарту жұмыстары бойынша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дана ағаш егу, әктеу.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 (қатысушының жұмыс ұзақтығы 6 ай)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"Бюджет кодексіне" сәйкес ең төменгі жалақы мөлшері негізінде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Республикасы Еңбек және халықты әлеуметтік қорғау Министрлігінің "Зейнетақы төлеу жөніндегі мемлекеттік орталығы" Республикалық мемлекеттік қазыналық кәсіпорнының Қызылорда облыстық филиалы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дана құжат.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 (қатысушының жұмыс ұзақтығы 6 ай)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"Бюджет кодексіне" сәйкес ең төменгі жалақы мөлшері негізінде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Республикасының Денсаулық сақтау және әлеуметтік даму министрлігі Еңбек, әлеуметтік қорғау және көші-қон комитетінің Қызылорда облысы бойынша департаменті" республикалық мемлекеттік мекемесі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дана құжат.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 (қатысушының жұмыс ұзақтығы 6 ай)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"Бюджет кодексіне" сәйкес ең төменгі жалақы мөлшері негізінде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"Қалалық жұмыспен қамту және әлеуметтiк бағдарламалар бөлiмi" мемлекеттiк мекемесi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дана құжат.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 (қатысушының жұмыс ұзақтығы 6 ай)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"Бюджет кодексіне" сәйкес ең төменгі жалақы мөлшері негізінде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қаласының жұмыспен қамту орталығы" мемлекеттiк коммуналдық мекемесi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дана құжат.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 (қатысушының жұмыс ұзақтығы 6 ай)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"Бюджет кодексіне" сәйкес ең төменгі жалақы мөлшері негізінде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Қорғаныс министрлігі "Қызылорда қаласының қорғаныс істері жөніндегі басқармасы" республикалық мемлекеттік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шақыру қағазын тарату.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 (қатысушының жұмыс ұзақтығы 6 ай)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"Бюджет кодексіне" сәйкес ең төменгі жалақы мөлшері негізінде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Ішкі істер министрлігі Қызылорда облысының Ішкі істер департаментінің Қызылорда қалалық ішкі істер басқармасы" мемлекеттік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дана құжат.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 (қатысушының жұмыс ұзақтығы 6 ай)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"Бюджет кодексіне" сәйкес ең төменгі жалақы мөлшері негізінде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"Қалалық мәслихат аппараты" мемлекеттік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дана құжат.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 (қатысушының жұмыс ұзақтығы 6 ай)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"Бюджет кодексіне" сәйкес ең төменгі жалақы мөлшері негізінде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қалалық экономика және бюджеттік жоспарлау бөлімі" мемлекеттік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көркейту және санитарлық тазарту жұмыстары бойынша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дана ағаш егу, әктеу.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 (қатысушының жұмыс ұзақтығы 6 ай)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"Бюджет кодексіне" сәйкес ең төменгі жалақы мөлшері негізінде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"Зейнеткерлер мен мүгедектерге әлеуметтік қызмет көрсету аумақтық орталығы" мемлекеттік мекемесі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санитарлық тазарту жұмыстары бойынша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дана ағаш егу, әктеу.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 (қатысушының жұмыс ұзақтығы 6 ай)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"Бюджет кодексіне" сәйкес ең төменгі жалақы мөлшері негізінде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Ішкі істер министрлігі Төтенше жағдайлар комитеті Қызылорда облысының Төтенше жағдайлар департаменті Қызылорда қаласының төтенше жағдайлар басқармасы" республикалық мемлекеттік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дана құжат.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 (қатысушының жұмыс ұзақтығы 6 ай)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"Бюджет кодексіне" сәйкес ең төменгі жалақы мөлшері негізінде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"Қалалық жер қатынастары бөлімі" мемлекеттік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 дана құжат.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 (қатысушының жұмыс ұзақтығы 6 ай)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"Бюджет кодексіне" сәйкес ең төменгі жалақы мөлшері негізінде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"Қалалық білім бөлімі" мемлекеттік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дана құжат.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 (қатысушының жұмыс ұзақтығы 6 ай)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"Бюджет кодексіне" сәйкес ең төменгі жалақы мөлшері негізінде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мәдениет басқармасының Қызылорда облыстық зағип және нашар көретін азаматтарға арналған арнаулы кітапхана" коммуналдық мемлекеттік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кітапханаларға көмектесу кітаптарды, құжаттаманы түптеу, кітаптарды қайта қалпына келтіру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дана кітап түптеу.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 (қатысушының жұмыс ұзақтығы 6 ай)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"Бюджет кодексіне" сәйкес ең төменгі жалақы мөлшері негізінде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қалалық ішкі саясат бөлімі" мемлекеттік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дана құжат.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 (қатысушының жұмыс ұзақтығы 6 ай)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"Бюджет кодексіне" сәйкес ең төменгі жалақы мөлшері негізінде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2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қалалық ауыл шаруашылығы бөлімі" коммуналдық мемлекеттік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дана құжат.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 (қатысушының жұмыс ұзақтығы 6 ай)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"Бюджет кодексіне" сәйкес ең төменгі жалақы мөлшері негізінде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2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"Қалалық мәдениет Үйі, клубтары және халықтық ұжымдар"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санитарлық тазарту жұмыстары бойынша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дана ағаш егу, әктеу.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 (қатысушының жұмыс ұзақтығы 6 ай)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"Бюджет кодексіне" сәйкес ең төменгі жалақы мөлшері негізінде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"Қалалық қаржы бөлімі" мемлекеттік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санитарлық тазарту жұмыстары бойынша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дана ағаш егу, әктеу.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 (қатысушының жұмыс ұзақтығы 6 ай)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"Бюджет кодексіне" сәйкес ең төменгі жалақы мөлшері негізінде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"Қызылорда облысының білім басқармасының №2 облыстық балалар оңалту орталығы" коммуналдық мемлекеттік мекемесі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санитарлық тазарту жұмыстары бойынша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дана ағаш егу, әктеу.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 (қатысушының жұмыс ұзақтығы 6 ай)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"Бюджет кодексіне" сәйкес ең төменгі жалақы мөлшері негізінде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2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"Қызылорда қалалық тұрғын үй-коммуналдық шаруашылық және тұрғын үй инспекциясы бөлімі" коммуналдық мемлекеттік мекемесі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дана құжат.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 (қатысушының жұмыс ұзақтығы 6 ай)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"Бюджет кодексіне" сәйкес ең төменгі жалақы мөлшері негізінде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санитарлық тазарту жұмыстары бойынша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 дана ағаш егу, әктеу.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 (қатысушының жұмыс ұзақтығы 6 ай)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"Бюджет кодексіне" сәйкес ең төменгі жалақы мөлшері негізінде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"Қалалық орталықтандырылған кітапханалар жүйесі" мемлекеттік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кітапханаларға көмектесу кітаптарды, құжаттаманы, кітаптарды қайта қалпына келтіру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дана кітап түптеу.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 (қатысушының жұмыс ұзақтығы 6 ай)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"Бюджет кодексіне" сәйкес ең төменгі жалақы мөлшері негізінде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 әкімі аппаратының "Ақпараттық технологиялар орталығы" мемлекеттік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дана құжат.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 (қатысушының жұмыс ұзақтығы 6 ай)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"Бюджет кодексіне" сәйкес ең төменгі жалақы мөлшері негізінде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"Қалалық сәулет және қала құрылысы бөлімі" мемлекеттік мекемесі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дана құжат.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 (қатысушының жұмыс ұзақтығы 6 ай)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"Бюджет кодексіне" сәйкес ең төменгі жалақы мөлшері негізінде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3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мәдениет, мұрағаттар және құжаттама басқармасы "Қызылорда облысының мемлекеттік мұрағаты" коммуналдық мемлекеттік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дана құжат.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 (қатысушының жұмыс ұзақтығы 6 ай)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"Бюджет кодексіне" сәйкес ең төменгі жалақы мөлшері негізінде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3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жұмыспен қамтуды үйлестіру және әлеуметтік бағдарламалар басқармасының "Балаларға арналған психоневрологиялық интернат үйі" коммуналдық мемлекеттік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санитарлық тазарту жұмыстары бойынша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дана ағаш егу, әктеу.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 (қатысушының жұмыс ұзақтығы 6 ай)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"Бюджет кодексіне" сәйкес ең төменгі жалақы мөлшері негізінде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3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Республикасы Ішкі істер министрлігі Төтенше жағдайлар комитетінің "Оңтүстік өңірлік аэромобильді жедел құтқару жасағы (Қызылорда қаласы)" мемлекеттік мекемесі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дана құжат.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 (қатысушының жұмыс ұзақтығы 6 ай)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"Бюджет кодексіне" сәйкес ең төменгі жалақы мөлшері негізінде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3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"Бас көлік прокуратурасы" мемлекеттік мекемесі "Қызылорда көлік прокуратурасы"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дана құжат.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 (қатысушының жұмыс ұзақтығы 6 ай)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"Бюджет кодексіне" сәйкес ең төменгі жалақы мөлшері негізінде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Қаржы министрлігі Қаржылық бақылау комитетінің Қызылорда облысы бойынша Қаржылық бақылау инспекциясы" мемлекеттік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дана құжат.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 (қатысушының жұмыс ұзақтығы 6 ай)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"Бюджет кодексіне" сәйкес ең төменгі жалақы мөлшері негізінде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Әділет Министрлігі Қызылорда облысы әділет Департаментінің Қызылорда қаласының әділет басқармасы" республикалық мемлекеттік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дана құжат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 (қатысушының жұмыс ұзақтығы 6 ай)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"Бюджет кодексіне" сәйкес ең төменгі жалақы мөлшері негізінде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4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Қаржы министрлігінің мемлекеттік кірістер комитеті Қызылорда облысы бойынша мемлекеттік кірістер департаментінің Қызылорда қаласы бойынша мемлекеттік кірістер басқармасы" республикалық мемлекеттік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дана құжат.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 (қатысушының жұмыс ұзақтығы 6 ай)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"Бюджет кодексіне" сәйкес ең төменгі жалақы мөлшері негізінде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4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мәдениет басқармасының Қызылорда облыстық халық шығармашылығын дамыту және мәдени-продюсерлік орталығы" мемлекеттік коммуналдық қазыналық кәсіпорыны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санитарлық тазарту жұмыстары бойынша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дана ағаш егу, әктеу.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 (қатысушының жұмыс ұзақтығы 6 ай)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"Бюджет кодексіне" сәйкес ең төменгі жалақы мөлшері негізінде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4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Жоғарғы Соты жанындағы Соттардың қызметін қамтамасыз ету департаментінің (Қазақстан Республикасы Жоғарғы Сотының аппаратының) Қызылорда облыстық сотының кеңсесі" мемлекеттік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дана құжат.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 (қатысушының жұмыс ұзақтығы 6 ай)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"Бюджет кодексіне" сәйкес ең төменгі жалақы мөлшері негізінде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4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Ұлттық Экономика Министрлігі Тұтынушылардың құқықтарын қорғау комитетінің Қызылорда облысы тұтынушылардың құқықтарын қорғау департаменті" республикалық мемлекеттік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дана құжат.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 (қатысушының жұмыс ұзақтығы 6 ай)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"Бюджет кодексіне" сәйкес ең төменгі жалақы мөлшері негізінде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4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"Қалалық мәдениет және тілдерді дамыту бөлімі" мемлекеттік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дана құжат.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 (қатысушының жұмыс ұзақтығы 6 ай)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"Бюджет кодексіне" сәйкес ең төменгі жалақы мөлшері негізінде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4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"Қалалық кәсіпкерлік, өнеркәсіп және туризм бөлімі" мемлекеттік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дана құжат.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 (қатысушының жұмыс ұзақтығы 6 ай)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"Бюджет кодексіне" сәйкес ең төменгі жалақы мөлшері негізінде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4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жұмыспен қамтуды үйлестіру және әлеуметтік бағдарламалар басқармасының "Мүгедектерге арналған оңалту орталығы" коммуналдық мемлекеттік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санитарлық тазарту жұмыстары бойынша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дана ағаш егу, әктеу.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 (қатысушының жұмыс ұзақтығы 6 ай)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"Бюджет кодексіне" сәйкес ең төменгі жалақы мөлшері негізінде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4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Қалалық мәдениет және тілдерді дамыту бөлімінің Шаруашылық жүргізу құқығындағы "Қалалық мәдени және демалыс паркі" мемлекеттік коммуналдық кәсіпорыны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санитарлық тазарту жұмыстары бойнша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дана ағаш егу, әктеу, айналаны тазалау.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 (қатысушының жұмыс ұзақтығы 6 ай)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"Бюджет кодексіне" сәйкес ең төменгі жалақы мөлшері негізінде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5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 облысының білім басқармасының "№7 арнайы түзету мектеп-интернаты" коммуналдық мемлекеттік мекемесі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санитарлық тазарту жұмыстары бойнша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дана ағаш егу, әктеу.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 (қатысушының жұмыс ұзақтығы 6 ай)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"Бюджет кодексіне" сәйкес ең төменгі жалақы мөлшері негізінде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5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жүргізу құқығындағы "Қызылордажылуэлектрорталығы" мемлекеттік коммуналдық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санитарлық тазарту жұмыстары бойнша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дана ағаш егу, әктеу.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 (қатысушының жұмыс ұзақтығы 6 ай)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"Бюджет кодексіне" сәйкес ең төменгі жалақы мөлшері негізінде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мәдениет басқармасы" мемлекеттік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дана құжат.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 (қатысушының жұмыс ұзақтығы 6 ай)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"Бюджет кодексіне" сәйкес ең төменгі жалақы мөлшері негізінде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5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"Халыққа қызмет көрсету орталығы" Республикалық Мемлекеттік кәсіпорнының Қызылорда облысы бойынша филиалы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дана құжат.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 (қатысушының жұмыс ұзақтығы 6 ай)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"Бюджет кодексіне" сәйкес ең төменгі жалақы мөлшері негізінде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5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министрлігінің статистика комитеті "Қызылорда облысының статистика департаменті" республикалық мемлекеттік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дана құжат.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 (қатысушының жұмыс ұзақтығы 6 ай)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"Бюджет кодексіне" сәйкес ең төменгі жалақы мөлшері негізінде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5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"Қалалық дене шынықтыру және спорт бөлімі" мемлекеттік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дана құжат.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 (қатысушының жұмыс ұзақтығы 6 ай)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"Бюджет кодексіне" сәйкес ең төменгі жалақы мөлшері негізінде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5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 әкімінің аппараты" мемлекеттік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дана құжат.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 (қатысушының жұмыс ұзақтығы 6 ай)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"Бюджет кодексіне" сәйкес ең төменгі жалақы мөлшері негізінде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5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облыстық ішкі саясат басқармасы" мемлекеттік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дана құжат.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 (қатысушының жұмыс ұзақтығы 6 ай)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"Бюджет кодексіне" сәйкес ең төменгі жалақы мөлшері негізінде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5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сырткы байланыстар басқармасы" мемлекеттік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дана құжат.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 (қатысушының жұмыс ұзақтығы 6 ай)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"Бюджет кодексіне" сәйкес ең төменгі жалақы мөлшері негізінде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6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облыстық жолаушылар көлігі және автомобиль жолдары басқармасы" мемлекеттік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дана құжат.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 (қатысушының жұмыс ұзақтығы 6 ай)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"Бюджет кодексіне" сәйкес ең төменгі жалақы мөлшері негізінде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6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"Қалалық құрылыс бөлімі" мемлекеттік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дана құжат.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 (қатысушының жұмыс ұзақтығы 6 ай)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"Бюджет кодексіне" сәйкес ең төменгі жалақы мөлшері негізінде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6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энергетика және тұрғын үй-коммуналдық шаруашылық басқармасы" мемлекеттік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дана құжат.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 (қатысушының жұмыс ұзақтығы 6 ай)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"Бюджет кодексіне" сәйкес ең төменгі жалақы мөлшері негізінде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6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 Қызылорда облыстық Ішкі істер Департаменті" мемлекеттік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дана құжат.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 (қатысушының жұмыс ұзақтығы 6 ай)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"Бюджет кодексіне" сәйкес ең төменгі жалақы мөлшері негізінде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6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министрлігі "Қызылорда облысының қорғаныс істері жөніндегі департаменті" республикалық мемлекеттік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шақыру қағазын тарату.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 (қатысушының жұмыс ұзақтығы 6 ай)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"Бюджет кодексіне" сәйкес ең төменгі жалақы мөлшері негізінде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6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экономика және бюджеттік жоспарлау басқармасы" мемлекеттік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дана құжат.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 (қатысушының жұмыс ұзақтығы 6 ай)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"Бюджет кодексіне" сәйкес ең төменгі жалақы мөлшері негізінде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6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сәулет және қала құрлысы басқармасы "Мемлекеттік қала құрылысы кадастры ақпараттық жүйесінің облыстық орталығы" коммуналдық мемлекеттік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дана құжат.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 (қатысушының жұмыс ұзақтығы 6 ай)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"Бюджет кодексіне" сәйкес ең төменгі жалақы мөлшері негізінде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6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облыстық прокуратура" мемлекеттік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дана құжат.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 (қатысушының жұмыс ұзақтығы 6 ай)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"Бюджет кодексіне" сәйкес ең төменгі жалақы мөлшері негізінде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6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қалалық прокуратурасы" мемлекеттік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дана құжат.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 (қатысушының жұмыс ұзақтығы 6 ай)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"Бюджет кодексіне" сәйкес ең төменгі жалақы мөлшері негізінде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6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Ішкі істер министрлігінің Төтенше жағдайлар комитеті Қызылорда облысының Төтенше жағдайлар Департаменті" мемлекеттік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дана құжат.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 (қатысушының жұмыс ұзақтығы 6 ай)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"Бюджет кодексіне" сәйкес ең төменгі жалақы мөлшері негізінде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7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"Қызылорда облысының еңбек саласындағы бақылау басқармасы" мемлекеттік мекемесі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дана құжат.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 (қатысушының жұмыс ұзақтығы 6 ай)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"Бюджет кодексіне" сәйкес ең төменгі жалақы мөлшері негізінде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7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Әділет министрлігінің Қызылорда облысы әділет Департаменті" республикалық мемлекеттік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дана құжат.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 (қатысушының жұмыс ұзақтығы 6 ай)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"Бюджет кодексіне" сәйкес ең төменгі жалақы мөлшері негізінде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7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"Қызылорда облысының денсаулық сақтау басқармасының "№6 қалалық емханасы" шаруашылық жүргізу құқығындағы мемлекеттік коммуналдық кәсіпорыны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және санитарлық тазарту жұмыстары бойнша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дана ағаш егу, әктеу.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 (қатысушының жұмыс ұзақтығы 6 ай)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"Бюджет кодексіне" сәйкес ең төменгі жалақы мөлшері негізінде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bookmarkEnd w:id="7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қалалық ауылшаруашылық және ветеринария бөлімінің "Қызылорда қалалық ветеринариялық станциясы" шаруашылық жүргізу құқығындағы мемлекеттік коммуналдық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дана құжат.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 (қатысушының жұмыс ұзақтығы 6 ай)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"Бюджет кодексіне" сәйкес ең төменгі жалақы мөлшері негізінде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7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"Нұр Отан" партиясы" қоғамдық бірлестігінің Қызылорда облыстық филиалы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дана құжат.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 (қатысушының жұмыс ұзақтығы 6 ай)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"Бюджет кодексіне" сәйкес ең төменгі жалақы мөлшері негізінде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  <w:bookmarkEnd w:id="7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 Отан" партиясы" қоғамдық бірлестігінің Қызылорда облысы Қызылорда қалалық филиалы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дана құжат.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 (қатысушының жұмыс ұзақтығы 6 ай)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"Бюджет кодексіне" сәйкес ең төменгі жалақы мөлшері негізінде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7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Республикасының Мемлекеттік қызмет істері және сыбайлас жемқорлыққа қарсы іс-қимыл агенттігінің Қызылорда облысы бойынша департаменті" республикалық мемлекеттік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дана құжат.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 (қатысушының жұмыс ұзақтығы 6 ай)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"Бюджет кодексіне" сәйкес ең төменгі жалақы мөлшері негізінде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  <w:bookmarkEnd w:id="7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"Қалалық коммуналдық шаруашылығы, жолаушылар көлігі және автомобиль жолдары бөлімі" мемлекеттік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дана құжат.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 (қатысушының жұмыс ұзақтығы 6 ай)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"Бюджет кодексіне" сәйкес ең төменгі жалақы мөлшері негізінде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bookmarkEnd w:id="7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Қаржы министрлігі Қазынашылық комитетінің "Қызылорда облысы бойынша Қазынашылық Департаменті" мемлекеттік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дана құжат.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 (қатысушының жұмыс ұзақтығы 6 ай)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"Бюджет кодексіне" сәйкес ең төменгі жалақы мөлшері негізінде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7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Республикасы Бас прокуратурасы Құқықтық статистика және арнайы есепке алу жөніндегі комитетінің Қызылорда облысы бойынша басқармасы" мемлекеттік мекемесі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дана құжат.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 (қатысушының жұмыс ұзақтығы 6 ай)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Қазақстан Республикасының "Бюджет кодексіне" сәйкес ең төменгі жалақы мөлшері негізінде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bookmarkEnd w:id="8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Республикасы Энергетика министрлігі мұнай-газ кешеніндегі экологиялық реттеу, бақылау және мемлекеттік инспекция комитетінің Қызылорда облысы бойынша Экология департаменті" республикалық мемлекеттік мекемесі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дана құжат.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 (қатысушының жұмыс ұзақтығы 6 ай)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"Бюджет кодексіне" сәйкес ең төменгі жалақы мөлшері негізінде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  <w:bookmarkEnd w:id="8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Ішкі істер министрлігі Қылмыстық-атқару жүйесі комитетінің Қызылорда облысы бойынша Қылмыстық-атқару жүйесі департаменті" республикалық мемлекеттік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дана құжат.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 (қатысушының жұмыс ұзақтығы 6 ай)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"Бюджет кодексіне" сәйкес ең төменгі жалақы мөлшері негізінде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  <w:bookmarkEnd w:id="8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 әкімі аппаратының "Жұмылдыру жұмыстары және дағдарыс жағдайындағы шұғыл талдау орталығы" коммуналдық мемлекеттік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дана құжат.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 (қатысушының жұмыс ұзақтығы 6 ай)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"Бюджет кодексіне" сәйкес ең төменгі жалақы мөлшері негізінде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  <w:bookmarkEnd w:id="8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Инвестициялар және даму министрлігі Индустриялық даму және өнеркәсіптік қауіпсіздік комитетінің Қызылорда облысы бойынша департаменті" республикалық мемлекеттік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дана құжат.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 күні жағдайында және икемді график бойынша (қатысушының жұмыс ұзақтығы 6 ай)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"Бюджет кодексіне" сәйкес ең төменгі жалақы мөлшері негізінде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