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6728" w14:textId="3c56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26 қарашадағы № 50/1 шешімі. Қызылорда облысының Әділет департаментінде 2015 жылғы 03 желтоқсанда № 5242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31 619 351,4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16 071 936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212 492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1 593 177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түсімі- 13 741 746,4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35 023 082,3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397 939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ХХХХХ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26 қарашадағы</w:t>
            </w:r>
            <w:r>
              <w:br/>
            </w:r>
            <w:r>
              <w:rPr>
                <w:rFonts w:ascii="Times New Roman"/>
                <w:b w:val="false"/>
                <w:i w:val="false"/>
                <w:color w:val="000000"/>
                <w:sz w:val="20"/>
              </w:rPr>
              <w:t>№ 50/1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4"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31 619 351,4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16 071 936,0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6 320 104,0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1 986 946,0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1 204 716,0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1 118 966,0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599 323,0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400 282,0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спирттiң және (немесе) шарап материалының, алкоголь өнімдерінің барлық түрлерi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көтерме саудада өткізетін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155 607,0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1 593 177,0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13 741 746,4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4 677 200,6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9 064 545,8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35 023 082,3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379 685,0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13 377 576,0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3 730 269,0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602 760,0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345 485,0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70 553,0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3 127 509,0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2 394 220,0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1 708 743,0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9 142 541,0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9 131 774,0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8 929 256,0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8 246 554,0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504 766,0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1 545 733,2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1 320 319,0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1 233 241,0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265 492,0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291 284,0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174 171,2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137 082,0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14 038 976,1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8 321 709,8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4 739 770,8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1 602 919,0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3 136 851,8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1 580 743,8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3 566 797,0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(коммуналдық мемлекеттік кәсіпорындар) жарғылық капиталын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4 129 703,0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3 858 585,0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3 651 232,0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1 587 563,3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1 444 713,4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168 499,0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705 122,4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495 925,0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156 837,3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87 395,3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94 564,0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1 845 963,5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1 845 963,5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1 777 602,5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1 152 788,1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624 814,4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2 416 748,2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26 қарашадағы</w:t>
            </w:r>
            <w:r>
              <w:br/>
            </w:r>
            <w:r>
              <w:rPr>
                <w:rFonts w:ascii="Times New Roman"/>
                <w:b w:val="false"/>
                <w:i w:val="false"/>
                <w:color w:val="000000"/>
                <w:sz w:val="20"/>
              </w:rPr>
              <w:t>№ 50/1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556"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032"/>
        <w:gridCol w:w="1032"/>
        <w:gridCol w:w="1032"/>
        <w:gridCol w:w="1032"/>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(123022)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86 930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207 913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221 218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37 489</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87 806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93 470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68 361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1 122 977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