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b9f9" w14:textId="bb9b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24 желтоқсандағы № 51/2 шешімі. Қызылорда облысының Әділет департаментінде 2015 жылғы 30 желтоқсанда № 5288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44 984 068,5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148 147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417 442,2 мың теңге;</w:t>
      </w:r>
      <w:r>
        <w:br/>
      </w:r>
      <w:r>
        <w:rPr>
          <w:rFonts w:ascii="Times New Roman"/>
          <w:b w:val="false"/>
          <w:i w:val="false"/>
          <w:color w:val="000000"/>
          <w:sz w:val="28"/>
        </w:rPr>
        <w:t>
      трансферттер түсімі- 28 531 841,3 мың теңге;</w:t>
      </w:r>
      <w:r>
        <w:br/>
      </w:r>
      <w:r>
        <w:rPr>
          <w:rFonts w:ascii="Times New Roman"/>
          <w:b w:val="false"/>
          <w:i w:val="false"/>
          <w:color w:val="000000"/>
          <w:sz w:val="28"/>
        </w:rPr>
        <w:t>
      2) шығындар – 51 937 130,0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кредиттеу-16 838 мың теңге, оның ішінде:</w:t>
      </w:r>
      <w:r>
        <w:br/>
      </w:r>
      <w:r>
        <w:rPr>
          <w:rFonts w:ascii="Times New Roman"/>
          <w:b w:val="false"/>
          <w:i w:val="false"/>
          <w:color w:val="000000"/>
          <w:sz w:val="28"/>
        </w:rPr>
        <w:t>
      бюджеттік кредиттер-25 630 мың теңге;</w:t>
      </w:r>
      <w:r>
        <w:br/>
      </w:r>
      <w:r>
        <w:rPr>
          <w:rFonts w:ascii="Times New Roman"/>
          <w:b w:val="false"/>
          <w:i w:val="false"/>
          <w:color w:val="000000"/>
          <w:sz w:val="28"/>
        </w:rPr>
        <w:t>
      бюджеттік кредиттерді өтеу- 8 792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-6 969 899,5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6 969 899,5 мың теңге;</w:t>
      </w:r>
      <w:r>
        <w:br/>
      </w:r>
      <w:r>
        <w:rPr>
          <w:rFonts w:ascii="Times New Roman"/>
          <w:b w:val="false"/>
          <w:i w:val="false"/>
          <w:color w:val="000000"/>
          <w:sz w:val="28"/>
        </w:rPr>
        <w:t>
      қарыздар түсімі – 7 524 353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- 523 396,5 мың теңге;</w:t>
      </w:r>
      <w:r>
        <w:br/>
      </w:r>
      <w:r>
        <w:rPr>
          <w:rFonts w:ascii="Times New Roman"/>
          <w:b w:val="false"/>
          <w:i w:val="false"/>
          <w:color w:val="000000"/>
          <w:sz w:val="28"/>
        </w:rPr>
        <w:t>
      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қалалық мәслихатының 19.02.2016 </w:t>
      </w:r>
      <w:r>
        <w:rPr>
          <w:rFonts w:ascii="Times New Roman"/>
          <w:b w:val="false"/>
          <w:i w:val="false"/>
          <w:color w:val="ff0000"/>
          <w:sz w:val="28"/>
        </w:rPr>
        <w:t>№ 55/1</w:t>
      </w:r>
      <w:r>
        <w:rPr>
          <w:rFonts w:ascii="Times New Roman"/>
          <w:b w:val="false"/>
          <w:i w:val="false"/>
          <w:color w:val="ff0000"/>
          <w:sz w:val="28"/>
        </w:rPr>
        <w:t xml:space="preserve">; 06.04.2016 </w:t>
      </w:r>
      <w:r>
        <w:rPr>
          <w:rFonts w:ascii="Times New Roman"/>
          <w:b w:val="false"/>
          <w:i w:val="false"/>
          <w:color w:val="ff0000"/>
          <w:sz w:val="28"/>
        </w:rPr>
        <w:t>№ 7-2/1</w:t>
      </w:r>
      <w:r>
        <w:rPr>
          <w:rFonts w:ascii="Times New Roman"/>
          <w:b w:val="false"/>
          <w:i w:val="false"/>
          <w:color w:val="ff0000"/>
          <w:sz w:val="28"/>
        </w:rPr>
        <w:t xml:space="preserve">; 07.06.2016 </w:t>
      </w:r>
      <w:r>
        <w:rPr>
          <w:rFonts w:ascii="Times New Roman"/>
          <w:b w:val="false"/>
          <w:i w:val="false"/>
          <w:color w:val="ff0000"/>
          <w:sz w:val="28"/>
        </w:rPr>
        <w:t>№ 15-3/1</w:t>
      </w:r>
      <w:r>
        <w:rPr>
          <w:rFonts w:ascii="Times New Roman"/>
          <w:b w:val="false"/>
          <w:i w:val="false"/>
          <w:color w:val="ff0000"/>
          <w:sz w:val="28"/>
        </w:rPr>
        <w:t xml:space="preserve">; 20.07.2016 </w:t>
      </w:r>
      <w:r>
        <w:rPr>
          <w:rFonts w:ascii="Times New Roman"/>
          <w:b w:val="false"/>
          <w:i w:val="false"/>
          <w:color w:val="ff0000"/>
          <w:sz w:val="28"/>
        </w:rPr>
        <w:t>№ 27-6/1</w:t>
      </w:r>
      <w:r>
        <w:rPr>
          <w:rFonts w:ascii="Times New Roman"/>
          <w:b w:val="false"/>
          <w:i w:val="false"/>
          <w:color w:val="ff0000"/>
          <w:sz w:val="28"/>
        </w:rPr>
        <w:t xml:space="preserve">; 31.10.2016 </w:t>
      </w:r>
      <w:r>
        <w:rPr>
          <w:rFonts w:ascii="Times New Roman"/>
          <w:b w:val="false"/>
          <w:i w:val="false"/>
          <w:color w:val="ff0000"/>
          <w:sz w:val="28"/>
        </w:rPr>
        <w:t>№ 42-8/1</w:t>
      </w:r>
      <w:r>
        <w:rPr>
          <w:rFonts w:ascii="Times New Roman"/>
          <w:b w:val="false"/>
          <w:i w:val="false"/>
          <w:color w:val="ff0000"/>
          <w:sz w:val="28"/>
        </w:rPr>
        <w:t xml:space="preserve">; 14.12.2016 </w:t>
      </w:r>
      <w:r>
        <w:rPr>
          <w:rFonts w:ascii="Times New Roman"/>
          <w:b w:val="false"/>
          <w:i w:val="false"/>
          <w:color w:val="ff0000"/>
          <w:sz w:val="28"/>
        </w:rPr>
        <w:t>№ 51-9/3</w:t>
      </w:r>
      <w:r>
        <w:rPr>
          <w:rFonts w:ascii="Times New Roman"/>
          <w:b w:val="false"/>
          <w:i w:val="false"/>
          <w:color w:val="ff0000"/>
          <w:sz w:val="28"/>
        </w:rPr>
        <w:t xml:space="preserve"> (алғашқы ресми жарияланған күнінен бастап қолданысқа енгізіледі және 01.01.2016 бастап пайда болған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2. 2016 жылға Қызылорда қаласы бюджетіне кірістерді бөлу нормативі төмендегідей болып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қала бюджетіне 78,9 пайыз;</w:t>
      </w:r>
      <w:r>
        <w:br/>
      </w:r>
      <w:r>
        <w:rPr>
          <w:rFonts w:ascii="Times New Roman"/>
          <w:b w:val="false"/>
          <w:i w:val="false"/>
          <w:color w:val="000000"/>
          <w:sz w:val="28"/>
        </w:rPr>
        <w:t>
      </w:t>
      </w:r>
      <w:r>
        <w:rPr>
          <w:rFonts w:ascii="Times New Roman"/>
          <w:b w:val="false"/>
          <w:i w:val="false"/>
          <w:color w:val="000000"/>
          <w:sz w:val="28"/>
        </w:rPr>
        <w:t>2) Әлеуметтік салық 90 пайыз.</w:t>
      </w:r>
      <w:r>
        <w:br/>
      </w:r>
      <w:r>
        <w:rPr>
          <w:rFonts w:ascii="Times New Roman"/>
          <w:b w:val="false"/>
          <w:i w:val="false"/>
          <w:color w:val="000000"/>
          <w:sz w:val="28"/>
        </w:rPr>
        <w:t>
      </w:t>
      </w:r>
      <w:r>
        <w:rPr>
          <w:rFonts w:ascii="Times New Roman"/>
          <w:b w:val="false"/>
          <w:i w:val="false"/>
          <w:color w:val="000000"/>
          <w:sz w:val="28"/>
        </w:rPr>
        <w:t>3. Жергілікті атқарушы органының резерві 99 332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қалалық мәслихатының 20.07.2016 </w:t>
      </w:r>
      <w:r>
        <w:rPr>
          <w:rFonts w:ascii="Times New Roman"/>
          <w:b w:val="false"/>
          <w:i w:val="false"/>
          <w:color w:val="ff0000"/>
          <w:sz w:val="28"/>
        </w:rPr>
        <w:t>№ 27-6/1</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4. Қалалық маңыздағы автомобиль жолдарын күтіп ұстау және жөндеу шығындарына бағытталатын бюджет қаражатының ең төменгі мөлшері 359 080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xml:space="preserve">5. Кент және ауылдық округтердің бюджеттік бағдарламалары бойынша 2016-2018 жылдарға арналған шығындар көлемі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өзін-өзі басқару органдарына трансферттердің ауылдар, кенттер, ауылдық округтер арасында бөлінуі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қалалық бюджетті атқару процесінде секвестрлеуге жатпайтын қалалық бюджеттік бағдарламалар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ХХХХХІ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1 қосымша</w:t>
            </w:r>
          </w:p>
        </w:tc>
      </w:tr>
    </w:tbl>
    <w:bookmarkStart w:name="z36" w:id="0"/>
    <w:p>
      <w:pPr>
        <w:spacing w:after="0"/>
        <w:ind w:left="0"/>
        <w:jc w:val="left"/>
      </w:pPr>
      <w:r>
        <w:rPr>
          <w:rFonts w:ascii="Times New Roman"/>
          <w:b/>
          <w:i w:val="false"/>
          <w:color w:val="000000"/>
        </w:rPr>
        <w:t xml:space="preserve"> 2016 жылға арналған қалалық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Қызылорда қалалық мәслихатының 14.12.2016 </w:t>
      </w:r>
      <w:r>
        <w:rPr>
          <w:rFonts w:ascii="Times New Roman"/>
          <w:b w:val="false"/>
          <w:i w:val="false"/>
          <w:color w:val="ff0000"/>
          <w:sz w:val="28"/>
        </w:rPr>
        <w:t>№ 51-9/3</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44 984 068,5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2 219 058,0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1 332 464,0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417 442,2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28 531 841,3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28 531 841,3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28 531 841,3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13 601 537,0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14 930 304,3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51 937 130,0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589 395,1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467 388,1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228 319,4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228 049,4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185 711,4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195 980,7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195 980,7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156 656,7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40 478,1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40 478,1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105 418,0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17 997 818,8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5 789 783,7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743 409,0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275 034,0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5 044 374,7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959 988,0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4 084 386,7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3 933 095,0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151 291,7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11 707 373,6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11 693 175,6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11 340 737,6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3 426 553,0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7 914 184,6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210 748,0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500 661,5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500 661,5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1 842 374,9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488 683,6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435 360,6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407 400,6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61 104,6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346 296,0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1 109 760,0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1 003 536,0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286 654,0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42 457,0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республикалық бюджеттен берілетін трансферттер есебiнен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243 931,3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22 873 722,1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20 174 167,3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18 578 245,3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7 302 030,4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1 079 033,4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ішкі көздерінің қаражатынан берілетін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11 276 214,9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1 629 212,9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9 605 643,0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1 540 576,0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ескiрген тұрғын үйлердi бұзу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1 275 904,0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324 100,0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324 100,0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үздіксіз жылумен жабдықтауды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2 301 731,8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2 207 935,8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297 005,5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1 348 308,3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332 655,2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1 015 653,1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647 235,1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186 825,9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185 745,9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35 890,9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31 493,9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172 279,4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95 463,4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39 398,6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56 064,8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100 615,1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100 615,1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3262878,9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3262878,9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3219268,5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2385825,8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2 385 825,8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743 094,0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90 348,7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110 714,2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-6969899,5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6969899,5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7 524 353,0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2 қосымша</w:t>
            </w:r>
          </w:p>
        </w:tc>
      </w:tr>
    </w:tbl>
    <w:bookmarkStart w:name="z456" w:id="1"/>
    <w:p>
      <w:pPr>
        <w:spacing w:after="0"/>
        <w:ind w:left="0"/>
        <w:jc w:val="left"/>
      </w:pPr>
      <w:r>
        <w:rPr>
          <w:rFonts w:ascii="Times New Roman"/>
          <w:b/>
          <w:i w:val="false"/>
          <w:color w:val="000000"/>
        </w:rPr>
        <w:t xml:space="preserve"> 2017 жылға арналған қалалық бюджет</w:t>
      </w:r>
    </w:p>
    <w:bookmarkEnd w:id="1"/>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19 084 078,0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16 599 342,0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3 105 662,0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961 969,0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420 093,0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420 093,0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18 015 336,0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471 379,0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370 058,0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9 291 736,0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1 202 714,0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383 943,0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818 771,0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699 510,0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699 510,0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7 777 191,0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7 766 090,0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7 621 408,0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7 621 408,0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1 073 288,0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648 312,0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639 594,0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1 748 902,0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1 658 607,0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1 572 173,0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837 664,0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433 317,0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123775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300 823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280 946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280 946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3 қосымша</w:t>
            </w:r>
          </w:p>
        </w:tc>
      </w:tr>
    </w:tbl>
    <w:bookmarkStart w:name="z871" w:id="2"/>
    <w:p>
      <w:pPr>
        <w:spacing w:after="0"/>
        <w:ind w:left="0"/>
        <w:jc w:val="left"/>
      </w:pPr>
      <w:r>
        <w:rPr>
          <w:rFonts w:ascii="Times New Roman"/>
          <w:b/>
          <w:i w:val="false"/>
          <w:color w:val="000000"/>
        </w:rPr>
        <w:t xml:space="preserve"> 2018 жылға арналған қалалық бюджет</w:t>
      </w:r>
    </w:p>
    <w:bookmarkEnd w:id="2"/>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19 084 078,0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16 599 342,0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3 105 662,0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1 823 216,0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961 969,0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420 093,0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420 093,0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1 832 773,0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18 015 336,0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471 379,0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370 058,0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9 291 736,0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1 202 714,0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383 943,0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818 771,0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699 510,0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699 510,0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7 777 191,0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7 766 090,0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7 621 408,0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7 621 408,0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1 073 288,0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648 312,0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639 594,0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1 748 902,0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1 658 607,0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1 572 173,0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837 664,0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433 317,0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123775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300 823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280 946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280 946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4 034 308,0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4 қосымша</w:t>
            </w:r>
          </w:p>
        </w:tc>
      </w:tr>
    </w:tbl>
    <w:p>
      <w:pPr>
        <w:spacing w:after="0"/>
        <w:ind w:left="0"/>
        <w:jc w:val="left"/>
      </w:pPr>
      <w:r>
        <w:rPr>
          <w:rFonts w:ascii="Times New Roman"/>
          <w:b/>
          <w:i w:val="false"/>
          <w:color w:val="000000"/>
        </w:rPr>
        <w:t xml:space="preserve"> Кенттер, ауылдық округтердің бюджеттік бағдарламалары бойынша 2016 жылға арналған шығындар көлемі</w:t>
      </w:r>
    </w:p>
    <w:p>
      <w:pPr>
        <w:spacing w:after="0"/>
        <w:ind w:left="0"/>
        <w:jc w:val="left"/>
      </w:pPr>
      <w:r>
        <w:rPr>
          <w:rFonts w:ascii="Times New Roman"/>
          <w:b w:val="false"/>
          <w:i w:val="false"/>
          <w:color w:val="ff0000"/>
          <w:sz w:val="28"/>
        </w:rPr>
        <w:t xml:space="preserve">      Ескерту. 4-қосымша жаңа редакцияда - Қызылорда қалалық мәслихатының 14.12.2016 </w:t>
      </w:r>
      <w:r>
        <w:rPr>
          <w:rFonts w:ascii="Times New Roman"/>
          <w:b w:val="false"/>
          <w:i w:val="false"/>
          <w:color w:val="ff0000"/>
          <w:sz w:val="28"/>
        </w:rPr>
        <w:t>№ 51-9/3</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420"/>
        <w:gridCol w:w="1420"/>
        <w:gridCol w:w="1019"/>
        <w:gridCol w:w="1019"/>
        <w:gridCol w:w="6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(123001)Қаладағы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4 577,0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351 559,0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101 704,0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39 320,0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37604,1</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259 915,8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254 376,0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34 816,0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1 429,3</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80 589,3</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48 774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84 694,0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195 980,7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423 566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121 030,0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1 252 298,1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Аббревиатуралардың таратылып жазылуы:</w:t>
      </w:r>
      <w:r>
        <w:br/>
      </w:r>
      <w:r>
        <w:rPr>
          <w:rFonts w:ascii="Times New Roman"/>
          <w:b w:val="false"/>
          <w:i w:val="false"/>
          <w:color w:val="000000"/>
          <w:sz w:val="28"/>
        </w:rPr>
        <w:t>
      БСК - бюджеттік сыныптаманың коды</w:t>
      </w:r>
      <w:r>
        <w:br/>
      </w:r>
      <w:r>
        <w:rPr>
          <w:rFonts w:ascii="Times New Roman"/>
          <w:b w:val="false"/>
          <w:i w:val="false"/>
          <w:color w:val="000000"/>
          <w:sz w:val="28"/>
        </w:rPr>
        <w:t>
      а/о - ауылдық округ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5 қосымша</w:t>
            </w:r>
          </w:p>
        </w:tc>
      </w:tr>
    </w:tbl>
    <w:bookmarkStart w:name="z1308" w:id="3"/>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3"/>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019"/>
        <w:gridCol w:w="1019"/>
        <w:gridCol w:w="4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155 752</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74 946</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88 467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134 226</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28 873</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40 580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42 324</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42 674</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348 507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773 191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6 қосымша</w:t>
            </w:r>
          </w:p>
        </w:tc>
      </w:tr>
    </w:tbl>
    <w:bookmarkStart w:name="z1325" w:id="4"/>
    <w:p>
      <w:pPr>
        <w:spacing w:after="0"/>
        <w:ind w:left="0"/>
        <w:jc w:val="left"/>
      </w:pPr>
      <w:r>
        <w:rPr>
          <w:rFonts w:ascii="Times New Roman"/>
          <w:b/>
          <w:i w:val="false"/>
          <w:color w:val="000000"/>
        </w:rPr>
        <w:t xml:space="preserve"> Кент, ауылдық округтердің бюджеттік бағдарламалары бойынша 2018 жылға арналған шығындар көлемі</w:t>
      </w:r>
    </w:p>
    <w:bookmarkEnd w:id="4"/>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019"/>
        <w:gridCol w:w="1019"/>
        <w:gridCol w:w="4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155 752</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74 946</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88 467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134 226</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28 873</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40 580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42 324</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42 674</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160 237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8 718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348 507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11 101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24 198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33 850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2 645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33 025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19 877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35 436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773 191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7 қосымша</w:t>
            </w:r>
          </w:p>
        </w:tc>
      </w:tr>
    </w:tbl>
    <w:p>
      <w:pPr>
        <w:spacing w:after="0"/>
        <w:ind w:left="0"/>
        <w:jc w:val="left"/>
      </w:pPr>
      <w:r>
        <w:rPr>
          <w:rFonts w:ascii="Times New Roman"/>
          <w:b/>
          <w:i w:val="false"/>
          <w:color w:val="000000"/>
        </w:rPr>
        <w:t xml:space="preserve"> 2016 жылға арналған жергілікті өзін-өзі басқару органдарына трансферттер сомаларын үлестіру</w:t>
      </w:r>
    </w:p>
    <w:p>
      <w:pPr>
        <w:spacing w:after="0"/>
        <w:ind w:left="0"/>
        <w:jc w:val="left"/>
      </w:pPr>
      <w:r>
        <w:rPr>
          <w:rFonts w:ascii="Times New Roman"/>
          <w:b w:val="false"/>
          <w:i w:val="false"/>
          <w:color w:val="ff0000"/>
          <w:sz w:val="28"/>
        </w:rPr>
        <w:t xml:space="preserve">      Ескерту. 7-қосымша жаңа редакцияда - Қызылорда қалалық мәслихатының 19.02.2016 </w:t>
      </w:r>
      <w:r>
        <w:rPr>
          <w:rFonts w:ascii="Times New Roman"/>
          <w:b w:val="false"/>
          <w:i w:val="false"/>
          <w:color w:val="ff0000"/>
          <w:sz w:val="28"/>
        </w:rPr>
        <w:t>№ 55/1</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пайда болған қатынастарға таралады).</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53"/>
        <w:gridCol w:w="1762"/>
        <w:gridCol w:w="1525"/>
        <w:gridCol w:w="1525"/>
        <w:gridCol w:w="1762"/>
        <w:gridCol w:w="1525"/>
        <w:gridCol w:w="1888"/>
        <w:gridCol w:w="1527"/>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қаралғаны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 бойынша барлығы</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4 588,0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18 478,0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6 374,0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және ауылдық округтер</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Белкөл кенті</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2 687,0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27 699,0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3 728,0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3 284,0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2 322,0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2 078,0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3 028,0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Аббревиатуралардың таратылып жазылуы:</w:t>
      </w:r>
      <w:r>
        <w:br/>
      </w:r>
      <w:r>
        <w:rPr>
          <w:rFonts w:ascii="Times New Roman"/>
          <w:b w:val="false"/>
          <w:i w:val="false"/>
          <w:color w:val="000000"/>
          <w:sz w:val="28"/>
        </w:rPr>
        <w:t>
      а/о – ауылдық округ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8 қосымша</w:t>
            </w:r>
          </w:p>
        </w:tc>
      </w:tr>
    </w:tbl>
    <w:bookmarkStart w:name="z1358" w:id="5"/>
    <w:p>
      <w:pPr>
        <w:spacing w:after="0"/>
        <w:ind w:left="0"/>
        <w:jc w:val="left"/>
      </w:pPr>
      <w:r>
        <w:rPr>
          <w:rFonts w:ascii="Times New Roman"/>
          <w:b/>
          <w:i w:val="false"/>
          <w:color w:val="000000"/>
        </w:rPr>
        <w:t xml:space="preserve"> 2016 жылға арналған қалалық бюджетті атқару процесінде секвестрлеуге жатпайтын қалалық бюджеттік бағдарламалар тізбесі</w:t>
      </w:r>
    </w:p>
    <w:bookmarkEnd w:id="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