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e38c5" w14:textId="74e38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"2015-2017 жылдарға арналған аудандық бюджет туралы" Арал аудандық мәслихатының 2014 жылғы 25 желтоқсандағы № 206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2015 жылғы 07 сәуірдегі № 221 шешімі. Қызылорда облысының Әділет департаментінде 2015 жылғы 17 сәуірде № 4959 болып тіркелді. Қолданылу мерзімінің аяқталуына байланысты тоқтатылды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Бюджет кодексі"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"2015-2017 жылдарға арналған аудандық бюджет туралы" Арал аудандық мәслихатының 2014 жылғы 25 желтоқсандағы кезекті отыз төртінші сессиясының </w:t>
      </w:r>
      <w:r>
        <w:rPr>
          <w:rFonts w:ascii="Times New Roman"/>
          <w:b w:val="false"/>
          <w:i w:val="false"/>
          <w:color w:val="000000"/>
          <w:sz w:val="28"/>
        </w:rPr>
        <w:t>№ 206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4843 нөмірімен тіркелген, аудандық "Толқын" газетінің 2015 жылғы 21 қаңтардағы №5 санында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кірістер – 8 457 730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1 247 441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13 528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400 443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түсімдері – 6 796 318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8 453 747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 беру – 20 876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26 757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кредиттерді өтеу – 5 881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қаржы активтерімен жасалатын операциялар бойынша сальдо – 48 196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48 196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(профициті)- - 65 089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- 65 089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"2015-2017 жылдарға арналған аудандық бюджет туралы" Арал аудандық мәслихатының 2014 жылғы 25 желтоқсандағы кезекті отыз төртінші сессиясының № 206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алғашқы ресми жарияланған күнінен бастап қолданысқа енгізіледі және 2015 жылдың 1 қаңтарынан бастап пайда болған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кезекті отыз алтыншы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Данабай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"07" сәуірдегі №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отыз алтыншы сессиясының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"25" желтоқсандағы №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отыз төртінші сессиясының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 бюджеті</w:t>
      </w:r>
    </w:p>
    <w:bookmarkEnd w:id="0"/>
    <w:bookmarkStart w:name="z3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1074"/>
        <w:gridCol w:w="1074"/>
        <w:gridCol w:w="6739"/>
        <w:gridCol w:w="26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8 457 730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1 247 441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мүлікті жалға беруден түсетін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6 796 318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6 796 318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6 796 318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8 453 747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кәсіпкерлікті, өнеркәсіпті және туризмді дамыту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5 845 568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4 929 308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4 706 500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 –медициналық-педогогикалық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компютерлік сауаттылығын арттыруды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орталықтарының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 пәтерлі тұрғын үйлерде энергетикалық аудит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 және (немесе) салу, реконструкциялау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- 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және ветеринаиярлық бақылау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шұңқырлырдың)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және ветеринариялық бақылау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заңнамасымен қарастырылған жағдайларда жалпы сипаттағы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Мамандарды әлеуметтік қолдау шараларын іске асыруға берілетін бюджеттік кредиттер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- 65 089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46 503,4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 соңындағы бюджет қаражатының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"07" сәуірдегі №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отыз алтыншы сессиясының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"25" желтоқсандағы №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отыз төртінші сессиясының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8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Аудандағы қала, кент, ауылдық округтердің бюджеттік бағдарламалары бойынша 2015 жылға арналған шығындар көлемі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187"/>
        <w:gridCol w:w="1522"/>
        <w:gridCol w:w="1522"/>
        <w:gridCol w:w="1522"/>
        <w:gridCol w:w="1522"/>
        <w:gridCol w:w="1522"/>
        <w:gridCol w:w="1522"/>
        <w:gridCol w:w="1522"/>
        <w:gridCol w:w="1522"/>
        <w:gridCol w:w="1522"/>
        <w:gridCol w:w="1522"/>
        <w:gridCol w:w="1522"/>
        <w:gridCol w:w="1522"/>
        <w:gridCol w:w="1522"/>
        <w:gridCol w:w="1522"/>
        <w:gridCol w:w="1522"/>
        <w:gridCol w:w="454"/>
      </w:tblGrid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КБК-(123001000) Қаладағы аудан, аудандық маңызы бар қала, кент, ауыл, ауылдық округ әкімінің қызметін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КБК-(123002000) Ерекше жағдайларда сырқаты ауыр адамдарды дәрігерлік көмек көрсететін ең жақын денсаулық сақтау ұйымына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КБК-(123003000) 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КБК-(123004000) 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КБК-(123005000) Ауылдық жерлерде балаларды мектепке дейін тегін алып баруды және кері алып келуді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КБК-(123006000) 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КБК-(123008000) 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КБК-(123009000) Елді мекендердің санитариясын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КБК-(123011000) Елді мекендерді абаттандыру мен көгалдандыру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КБК-(123014000) 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КБК-(123026000) 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КБК-(123022000) 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КБК-(123040000) 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КБК-(123041000) 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КБК-(123065000) Заңды тұлғалардыңжарғылық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Сексеуіл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Жақсықылыш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Аралқұм а/о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Аманөткел а/о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 а/о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а/о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Жаңақұрылыс а/о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Қаратерең а/о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Жіңішкеқұм а/о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 а/о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Құланды а/о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Қамыстыбас а/о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 а/о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Мергенсай а/о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Бекбауыл а/о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Қосаман а/о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Ақирек а/о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Қосжар а/о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Сазды а/о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Атанши а/о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Сапақ а/о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Жетес би а/о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Беларан а/о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кент, ауыл әкімінің аппараты жинағы: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1 551 318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