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3baaf" w14:textId="943ba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 жылға қоғамдық жұмыстарды ұйымдастыру туралы" Арал ауданы әкімдігінің 2015 жылғы 20 қаңтардағы №14-қ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2015 жылғы 06 мамырдағы № 115-қ қаулысы. Қызылорда облысының Әділет департаментінде 2015 жылғы 29 мамырда № 5000 болып тіркелді. 2016 жылдың 1 қаңтарына дейін қолданыста болды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және "Әкімшілік рәсімдер туралы" Қазақстан Республикасының 2000 жылғы 27 қарашадағы Заңының 8-бабының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"2015 жылға қоғамдық жұмыстарды ұйымдастыру туралы" Арал ауданы әкімдігінің 2015 жылғы 20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14-қ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2015 жылдың 17 ақпанда № 4874 болып тіркелген, "Толқын" газетінде 2015 жылғы 28 ақпанда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Қаулының орындалуын бақылау Арал ауданы әкімінің орынбасары Қ.Жанұзақовқа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алғашқы ресми жарияланған күнінен кейін күнтізбелік он күн өткен соң қолданысқа енгізіледі.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"06"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115-қ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"20"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14-қ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қоғамдық жұмыстар жүргізілетін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қаржыландырудың көздері, қоғамдық жұмыстарға сұраныс пен ұсыныс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4574"/>
        <w:gridCol w:w="978"/>
        <w:gridCol w:w="1715"/>
        <w:gridCol w:w="1423"/>
        <w:gridCol w:w="533"/>
        <w:gridCol w:w="1125"/>
        <w:gridCol w:w="1125"/>
      </w:tblGrid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тізбесі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жұмыстардың түрлері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мен нақты жағдайлары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Қатысушылардың еңбегіне төленетін ақының мөлшері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көздері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 сұраныс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 ұсыныс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ауданы әкімінің аппараты" мемлекеттік мекемесі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мәслихат аппараты" мемлекеттік мекемесі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білім бөлімі" мемлекеттік мекемесі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мәдениет және тілдерді дамыту бөлімі" мемлекеттік мекемесі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"/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сәулет және қала құрылысы бөлімі" мемлекеттік мекемесі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"/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жер қатынастары бөлімі" мемлекеттік мекемесі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"/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құрылыс бөлімі" мемлекеттік мекемесі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"/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жұмыспен қамту, әлеуметтік бағдарламалар және азаматтық хал актілерін тіркеу бөлімі" коммуналдық мемлекеттік мекемесі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"/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ішкі саясат бөлімі" мемлекеттік мекемесі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"/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тұрғын үй-коммуналдық шаруашылығы, жолаушылар көлігі және автомобиль жолдары" мемлекеттік мекемесі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"/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кәсіпкерлік, өнеркәсіп және туризм бөлімі" мемлекеттік мекемесі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"/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экономика және бюджеттік жоспарлау бөлімі" мемлекеттік мекемесі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"/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қаржы бөлімі" мемлекеттік мекемесі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7"/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ауыл шаруашылығы бөлімі" мемлекеттік мекемесі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"/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дене шынықтыру және спорт бөлімі" мемлекеттік мекемесі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"/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ауданының прокуратурасы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0"/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аудандық соты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1"/>
        </w:tc>
        <w:tc>
          <w:tcPr>
            <w:tcW w:w="4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"Сексеуіл кенті әкімінің аппараты" мемлекеттік мекемесі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санитарлық тазарту жөніндегі жұмыстар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2"/>
        </w:tc>
        <w:tc>
          <w:tcPr>
            <w:tcW w:w="4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"Жақсықылыш кенті әкімінің аппараты" мемлекеттік мекемесі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санитарлық тазарту жөніндегі жұмыстар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3"/>
        </w:tc>
        <w:tc>
          <w:tcPr>
            <w:tcW w:w="4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"Аманөткел ауылдық округі әкімінің аппараты" мемлекеттік мекемесі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санитарлық тазарту жөніндегі жұмыстар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4"/>
        </w:tc>
        <w:tc>
          <w:tcPr>
            <w:tcW w:w="4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"Ақирек ауылдық округі әкімінің аппараты" мемлекеттік мекемесі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санитарлық тазарту жөніндегі жұмыстар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5"/>
        </w:tc>
        <w:tc>
          <w:tcPr>
            <w:tcW w:w="4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"Аралқұм ауылдық округі әкімінің аппараты" мемлекеттік мекемесі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санитарлық тазарту жөніндегі жұмыстар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6"/>
        </w:tc>
        <w:tc>
          <w:tcPr>
            <w:tcW w:w="4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"Атанши ауылдық округі әкімінің аппараты" мемлекеттік мекемесі</w:t>
            </w:r>
          </w:p>
        </w:tc>
        <w:tc>
          <w:tcPr>
            <w:tcW w:w="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санитарлық тазарту жөніндегі жұмыстар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7"/>
        </w:tc>
        <w:tc>
          <w:tcPr>
            <w:tcW w:w="4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"Бекбауыл ауылдық округі әкімінің аппараты" мемлекеттік мекемесі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бойынша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ең төменгі жалақы мөлшерінде</w:t>
            </w:r>
          </w:p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санитарлық тазарту жөніндегі жұмыстар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8"/>
        </w:tc>
        <w:tc>
          <w:tcPr>
            <w:tcW w:w="4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"Беларан ауылдық округі әкімі аппараты" мемлекеттік мекемесі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санитарлық тазарту жөніндегі жұмыстар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9"/>
        </w:tc>
        <w:tc>
          <w:tcPr>
            <w:tcW w:w="4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"Бөген ауылдық округі әкімінің аппараты" мемлекеттік мекемесі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санитарлық тазарту жөніндегі жұмыстар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0"/>
        </w:tc>
        <w:tc>
          <w:tcPr>
            <w:tcW w:w="4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"Сазды ауылдық округі әкімінің аппараты" мемлекеттік мекемесі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санитарлық тазарту жөніндегі жұмыстар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1"/>
        </w:tc>
        <w:tc>
          <w:tcPr>
            <w:tcW w:w="4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"Сапақ ауылдық округі әкімінің аппараты" мемлекеттік мекемесі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санитарлық тазарту жөніндегі жұмыстар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2"/>
        </w:tc>
        <w:tc>
          <w:tcPr>
            <w:tcW w:w="4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"Қарақұм ауылдық округі әкімінің аппараты" мемлекеттік мекемесі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санитарлық тазарту жөніндегі жұмыстар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3"/>
        </w:tc>
        <w:tc>
          <w:tcPr>
            <w:tcW w:w="4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"Қаратерең ауылдық округі әкімінің аппараты" мемлекеттік мекемесі</w:t>
            </w:r>
          </w:p>
        </w:tc>
        <w:tc>
          <w:tcPr>
            <w:tcW w:w="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санитарлық тазарту жөніндегі жұмыстар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4"/>
        </w:tc>
        <w:tc>
          <w:tcPr>
            <w:tcW w:w="4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"Қамыстыбас ауылдық округі әкімі аппараты" мемлекеттік мекемесі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санитарлық тазарту жөніндегі жұмыстар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5"/>
        </w:tc>
        <w:tc>
          <w:tcPr>
            <w:tcW w:w="4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"Құланды ауылдық округі әкімінің аппараты" мемлекеттік мекемесі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тарату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 және икемді график бойынша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санитарлық тазарту жөніндегі жұмыстар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6"/>
        </w:tc>
        <w:tc>
          <w:tcPr>
            <w:tcW w:w="4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"Қосаман ауылдық округі әкімінің аппараты" мемлекеттік мекемесі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 және икемді график бойынша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санитарлық тазарту жөніндегі жұмыстар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37"/>
        </w:tc>
        <w:tc>
          <w:tcPr>
            <w:tcW w:w="4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"Қосжар ауылдық округі әкімінің аппараты" мемлекеттік мекемесі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санитарлық тазарту жөніндегі жұмыстар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38"/>
        </w:tc>
        <w:tc>
          <w:tcPr>
            <w:tcW w:w="4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"Жіңішкеқұм ауылдық округі әкімінің аппараты" мемлекеттік мекемесі</w:t>
            </w:r>
          </w:p>
        </w:tc>
        <w:tc>
          <w:tcPr>
            <w:tcW w:w="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санитарлық тазарту жөніндегі жұмыстар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39"/>
        </w:tc>
        <w:tc>
          <w:tcPr>
            <w:tcW w:w="4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"Жаңақұрылыс ауылдық округі әкімінің аппараты" мемлекеттік мекемесі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санитарлық тазарту жөніндегі жұмыстар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0"/>
        </w:tc>
        <w:tc>
          <w:tcPr>
            <w:tcW w:w="4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"Жетес би ауылдық округі әкімі аппараты" мемлекеттік мекемесі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санитарлық тазарту жөніндегі жұмыстар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1"/>
        </w:tc>
        <w:tc>
          <w:tcPr>
            <w:tcW w:w="4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"Октябрь ауылдық округі әкімінің аппараты" мемлекеттік мекемесі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санитарлық тазарту жөніндегі жұмыстар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2"/>
        </w:tc>
        <w:tc>
          <w:tcPr>
            <w:tcW w:w="4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 ауылдық округі әкімінің аппараты" мемлекеттік мекемесі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санитарлық тазарту жөніндегі жұмыстар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3"/>
        </w:tc>
        <w:tc>
          <w:tcPr>
            <w:tcW w:w="4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"Мергенсай ауылдық округі әкімінің аппараты" мемлекеттік мекемесі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санитарлық тазарту жөніндегі жұмыстар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4"/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қаласы әкімінің аппараты" мемлекеттік мекемесі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5"/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қалалық шаруашылық жүргізу құқындағы көпсалалы коммуналдық мемлекеттік кәсіпорыны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санитарлық тазарту жөніндегі жұмыстар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46"/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Әділет Министрлігі Қызылорда облысының әділет Департаментінің Арал аудандық әділет басқармасы" республикалық мемлекеттік мекемесі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47"/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"Халыққа қызмет көрсету орталығы" Республикалық мемлекеттік кәсіпорынның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филиалы,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аудандық бөлімі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48"/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министрлігінің "Зейнетақы төлеу жөніндегі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орталығы" Республикалық мемлекеттік 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кәсіпорнының Қызылорда облыстық филиалы, 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бөлімшесі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49"/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Қаржы министрлігінің Мемлекеттік кірістер комитеті Қызылорда облысы бойынша Мемлекеттік кірістер департаментінің Арал ауданы бойынша Мемлекеттік кірістер басқармасы" республикалық мемлекеттік мекемесі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0"/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Энергетика министрлігі Мұнай-Газ кешеніндегі Экологиялық реттеу, бақылау мемлекеттік инспекция комитетінің Қызылорда облысы бойынша Экология департаменті" республикалық мемлекеттік мекемесі, Арал аудандық бөлімі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1"/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ішкі істер департаменті Арал ауданының ішкі істер бөлімі" мемлекеттік мекемесі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2"/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 Төтенше жағдайлар комитеті Қызылорда облысының Төтенше жағдайлар департаменті Арал ауданының Төтенше жағдайлар бөлімі" республикалық мемлекеттік мекемесі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3"/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Қорғаныс министрлігінің "Қызылорда облысы Арал ауданының Қорғаныс істері жөніндегі бөлімі" республикалық мемлекеттік мекемесі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54"/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Еңбек және халықты әлеуметтік қорғау министрлігі Бақылау және әлеуметтік қорғау комитетінің Қызылорда облысы бойынша Бақылау және әлеуметтік қорғау департаменті" мемлекеттік мекемесі, Арал аудандық бөлімі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55"/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мұрағаттар мен құжаттама басқармасының "Арал аудандық мұрағаты" коммуналдық мемлекеттік мекемесі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56"/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Әділет министрлігінің Қызылорда облысы әділет департаменті" республикалық мемлекеттік мекемесінің филиалы "Арал ауданының аумақтық бөлімі"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57"/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ауданының халықты жұмыспен қамту орталығы" мемлекеттік мекемесі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58"/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ветеринария және ветеринариялық бақылау бөлімі" коммуналдық мемлекеттік мекемесі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59"/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аудандық дене шынықтыру және спорт бөлімінің "Спорт клубы" мемлекеттік коммуналдық қазыналық кәсіпорны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санитарлық тазарту жөніндегі жұмыстар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60"/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орталықтандырылған кітапханалар жүйесі" мемлекеттік мекемесі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61"/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қаласы әкімінің аппараты" мемлекеттік мекемесінің "Арал қалалық мәдениет үйі" мемлекеттік қазыналық коммуналдық кәсіпорыны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62"/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мәдениет және тілдерді дамыту бөлімінің Арал аудандық тарихи-өлкетану музейі" мемлекеттік коммуналдық қазыналық кәсіпорны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63"/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 құқығындағы "Арал аудандық ветеринариялық станциясы" коммуналдық мемлекеттік кәсіпорыны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  <w:bookmarkEnd w:id="6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