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332d" w14:textId="92e3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2015 жылғы 04 қыркүйектегі N 231-қ қаулысы. Қызылорда облысының Әділет департаментінде 2015 жылғы 30 қыркүйекте N 5154 болып тіркелді. Күші жойылды - Қызылорда облысы Арал ауданы әкімдігінің 2018 жылғы 28 маусымдағы № 351-қ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28.06.2018 </w:t>
      </w:r>
      <w:r>
        <w:rPr>
          <w:rFonts w:ascii="Times New Roman"/>
          <w:b w:val="false"/>
          <w:i w:val="false"/>
          <w:color w:val="ff0000"/>
          <w:sz w:val="28"/>
        </w:rPr>
        <w:t>№ 351-қ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"Дене шынықтыру және спорт туралы" Қазақстан Республикасының 2014 жылғы 3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"04"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231-қ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2993"/>
        <w:gridCol w:w="7675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отбасыларынан оқушы-балалар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үйлерінен оқушы-балалар 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 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 пайыз мөлшердегі жеңілдік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Студенттер 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 пайыз мөлшердегі жеңілдік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Зейнеткерлер 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 пайыз мөлшердегі жеңілдік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Осы тізбе мемлекеттік дене шынықтыру-сауықтыру және спорт ғимараттарында қолданылады.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