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28fd" w14:textId="1492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ауданы бойынша пайдаланылмайтын ауыл шаруашылығы мақсатындағы жерлерге жер салығының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2015 жылғы 30 қыркүйектегі N 249 шешімі. Қызылорда облысының Әділет департаментінде 2015 жылғы 05 қарашада N 5211 болып тіркелді. Күші жойылды - Қызылорда облысы Арал аудандық мәслихатының 2018 жылғы 28 ақпандағы № 137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Арал аудандық мәслихатының 28.02.2018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 Арал ауданы бойынша пайдаланылмайтын ауылшаруашылығы мақсатындағы жерлерге жер салығының мөлшерлемелері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қырқыншы сессиясының төрағасы,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Қызылорда облысы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ауданы бойынша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 басшысының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С.Мырзағазиев 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"30" қыркүйек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