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cee0" w14:textId="e75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Қазалы аудандық мәслихатының 2014 жылғы 24 желтоқсандағы № 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01 сәуірдегі № 299 шешiмi. Қызылорда облысының Әдiлет департаментiнде 2015 жылғы 10 сәуірде № 4948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Қазалы аудандық мәслихатының 2014 жылғы 24 желтоқсандағы ХХХІХ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4838 нөмірімен тіркелген, аудандық "Тұран-Қазалы" газетінің 2015 жылғы 16 қаңтардағы № 6-9, 18 қаңтардағы № 10-13, 21 қаңтардағы № 14-15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10344014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1616414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21300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20451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8685849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10427177,2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129733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36755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-222516,2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222516,2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ветеринариялық пункттердің материалдық-техникалық базасын нығайтуға 6400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облыстық бюджетте аудан бюджетіне республикалық бюджеттің есебінен төмендегідей ағымдағы нысаналы трансферттерінің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мектепке дейінгі білім беру ұйымдарында мемлекеттік білім беру тапсырмасын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 әлеуметтік қорғауға және оған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хал актілерін тіркеу бөлімінің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агроөнеркәсіптік кешеннің жергілікті атқарушы органының бөлімшесін ұстауға;";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алынып тасталсын;";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көлік инфрақұрылымын дамытуға 175386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2015 жылға арналған облыстық бюджетте аудан бюджетіне республикалық бюджеттің есебінен төмендегідей нысаналы даму трансферттерінің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инженерлік-коммуникациялық инфрақұрылымды жобалауға, дамытуға және (немесе)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мамандандырылған уәкілетті ұйымдардың жарғылық капиталдарын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4-2. 2015 жылға арналған облыстық бюджетте аудан бюджетіне республикалық бюджет есебінен төмендегідей бюджеттік кредиттер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1)мамандарды әлеуметтік қолдау шараларын іске асыру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Ө.Түктібай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4"/>
        <w:gridCol w:w="1027"/>
        <w:gridCol w:w="6"/>
        <w:gridCol w:w="72"/>
        <w:gridCol w:w="72"/>
        <w:gridCol w:w="6346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 № 266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2015 жылға арналған жеке жоспарларының қаржылар көлемі</w:t>
      </w:r>
    </w:p>
    <w:bookmarkEnd w:id="1"/>
    <w:bookmarkStart w:name="z3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1055"/>
        <w:gridCol w:w="454"/>
        <w:gridCol w:w="721"/>
        <w:gridCol w:w="854"/>
        <w:gridCol w:w="854"/>
        <w:gridCol w:w="721"/>
        <w:gridCol w:w="721"/>
        <w:gridCol w:w="854"/>
        <w:gridCol w:w="921"/>
        <w:gridCol w:w="587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дамытуга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