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4a20" w14:textId="8964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Қазалы ауданы әкімдігінің 2015 жылғы 20 қаңтардағы № 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08 мамырдағы № 120 қаулысы. Қызылорда облысының Әділет департаментінде 2015 жылғы 09 маусымда № 5012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өзiн-өзi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Қазалы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"2015 жылға қоғамдық жұмыстарды ұйымдастыру туралы" Қазалы ауданы әкімдігінің 2015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4858 нөмірімен тіркелген, аудандық "Тұран Қазалы" газетінің 2015 жылғы 4 наурыздағы № 27-28-29 сандарында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"Қазалы ауданының жұмыспен қамту, әлеуметтiк бағдарламалар және азаматтық хал актілерін тіркеу бөлiмi" коммуналдық мемлекеттiк мекемесi қоғамдық жұмыстарға жұмыссыздарды жолдауды қамтамасыз етсiн.";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Қазалы ауданы әкiмiнiң орынбасары Б.Жарылқапқа жүктелсiн.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қаулысына қосымша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жүргiзiлетiн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471"/>
        <w:gridCol w:w="1124"/>
        <w:gridCol w:w="1338"/>
        <w:gridCol w:w="2198"/>
        <w:gridCol w:w="670"/>
        <w:gridCol w:w="934"/>
        <w:gridCol w:w="934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8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тiзбесi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түрлерi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көлемi мен нақты жағдайлары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еңбегiне төленетiн ақының мөлшерi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 (адам саны)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құжаттарды өңдеу жөнiндегi техникалық жұмыстары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"Ақжона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"Құмжиек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"Майдакөл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"Арықбалық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"Көларық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"Өркендеу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"Басықара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"Сарбұлақ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"Аранды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"Бiрлiк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"Қарашеңгел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округi әкiмiнiң аппараты" мемлекеттiк мекемесi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 ауылдық округi әкiмiнiң аппараты"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ауданының жұмыспен қамту, әлеуметтiк бағдарламалар және азаматтық хал актілерін тіркеу бөлiмi" коммуналдық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әлеуметтiк қорғау министрлiгiнiң Зейнетақы төлеу жөнiндегi мемлекеттiк орталығы" Республикалық мемлекеттiк қазыналық кәсiпорынның Қызылорда облыстық филиалы (Қазалы аудандық бөлімшесі)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министрлiгiнiң "Қызылорда облысы Қазалы ауданының қорғаныс iстерi жөнiндегi бөлiмi" республикалық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Әдiлет министрлiгi Қызылорда облысының Әдiлет департаментiнің "Қазалы аудандық әдiлет басқармасы" республикалық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министрлiгiнің Төтенше жағдайлар комитеті Қызылорда облысының Төтенше жағдайлар департаментiнің Қазалы ауданының төтенше жағдайлар бөлiмi" республикалық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прокуратурасы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Iшкi iстер Министрлiгi "Қызылорда облысының Iшкi iстер департаментiнің Қазалы ауданының iшкi iстер бөлiмi"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мұрағаттар мен құжаттама басқармасының Қазалы аудандық мұрағаты" коммуналдық мемлекеттiк мекемесi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сауықтыру– демалыс орталығы "Шағала" мемлекеттiк қазыналық кәсiпорны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Қызылорда облысының Әділет департаменті" республикалық мемлекеттік мекемесінің "Қазалы ауданының аумақтық бөлiмi" филиалы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орталығы" Республикалық мемлекеттік кәсіпорынының Қызылорда облысы бойынша филиалы (Қазалы аудандық бөлімі)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жұмыстары бойынша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соты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көгалдандыру жөнiндегi жұмыстары бойынша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және сыбайлас жемқорлыққа қарсы іс-қимыл агенттігінің Қызылорда облысы бойынша департаментінің Батыс аймағы бойынша ауданаралық бөлімі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облыстық ішкі саясат басқармасының "Жастар ресурстық орталығы" коммуналдық мемлекеттік мекемесінің Қазалы аудандық бөлімі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министрлiгiнің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басқармасы" Республикалық мемлекеттік мекемесі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жөнiндегi техникалық жұмыстар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күнi жағдайында және икемдi график бойынша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кодексiне" сәйкес ең төменгi жалақы мөлшерi негiзiнде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