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45c82" w14:textId="3e45c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Қазалы ауданы бойынша мүгедектігі бар адамдарды қоспағанда, дене шынықтыру-сауықтыру көрсетілетін қызметтерін тегін немесе жеңілдікті шарттармен пайдаланатын азаматтар санаттарының тізбесін, сондай-ақ жеңілдіктердің мөлшерін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Қазалы ауданы әкімдігінің 2015 жылғы 21 шілдедегі N 188 қаулысы. Қызылорда облысының Әділет департаментінде 2015 жылғы 18 тамызда N 5105 болып тіркелді.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Тақырыбы жаңа редакцияда - Қызылорда облысы Қазалы ауданы әкімдігінің 31.12.2024 </w:t>
      </w:r>
      <w:r>
        <w:rPr>
          <w:rFonts w:ascii="Times New Roman"/>
          <w:b w:val="false"/>
          <w:i w:val="false"/>
          <w:color w:val="ff0000"/>
          <w:sz w:val="28"/>
        </w:rPr>
        <w:t>№ 221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"Дене шынықтыру және спорт туралы" 2014 жылғы 3 шілдедегі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48-бабына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Қазалы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Қазалы ауданы бойынша мүгедектігі бар адамдарды қоспағанда, дене шынықтыру-сауықтыру көрсетілетін қызметтерін тегін немесе жеңілдікті шарттармен пайдаланатын азаматтар санаттарының тізбесі, сондай-ақ жеңілдіктердің мөлшері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Қызылорда облысы Қазалы ауданы әкімдігінің 31.12.2024 </w:t>
      </w:r>
      <w:r>
        <w:rPr>
          <w:rFonts w:ascii="Times New Roman"/>
          <w:b w:val="false"/>
          <w:i w:val="false"/>
          <w:color w:val="000000"/>
          <w:sz w:val="28"/>
        </w:rPr>
        <w:t>№ 221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Қазалы ауданы әкімінің орынбасары Б.Жарылқапқа жүктелсін.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 алғашқы ресми жарияланған күнінен бастап қолданысқа енгізіледі.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 әкімінің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Жарылқап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"21"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188 қаулысына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Қазалы ауданы бойынша мүгедектігі бар адамдарды қоспағанда, дене шынықтыру-сауықтыру көрсетілетін қызметтерін тегін немесе жеңілдікті шарттармен пайдаланатын азаматтар санаттарының тізбесі, сондай-ақ жеңілдіктердің мөлшері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- Қызылорда облысы Қазалы ауданы әкімдігінің 31.12.2024 </w:t>
      </w:r>
      <w:r>
        <w:rPr>
          <w:rFonts w:ascii="Times New Roman"/>
          <w:b w:val="false"/>
          <w:i w:val="false"/>
          <w:color w:val="ff0000"/>
          <w:sz w:val="28"/>
        </w:rPr>
        <w:t>№ 221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 санаты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Жеңілдіктер мөлшері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жасқа дейінгі балалар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Тегін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балалы отбасыларынан оқушы- балалар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Тегін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үйлерінен оқушы - балалар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Тегін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ардагерлері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Тегін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Оқушылар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Көрсетілетін спорттық және дене шынықтыру-сауықтыру қызметтері құнынан 50% мөлшердегі жеңілдік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Студенттер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Көрсетілетін спорттық және дене шынықтыру-сауықтыру қызметтері құнынан 50% мөлшердегі жеңілдік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Көрсетілетін спорттық және дене шынықтыру-сауықтыру қызметтері құнынан 50% мөлшердегі жеңілдік</w:t>
            </w:r>
          </w:p>
        </w:tc>
      </w:tr>
    </w:tbl>
    <w:bookmarkStart w:name="z2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 Осы тізбе мемлекеттік дене шынықтыру-сауықтыру және спорт құрылыстарына қолданады.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