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9501" w14:textId="daa9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30 шілдедегі № 198 қаулысы. Қызылорда облысының Әділет департаментінде 2015 жылғы 26 тамызда № 5118 болып тіркелді. Күші жойылды - Қызылорда облысы Қазалы ауданы әкімдігінің 2016 жылғы 20 мамырдағы № 109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ауданы әкімдігінің 20.05.2016 </w:t>
      </w:r>
      <w:r>
        <w:rPr>
          <w:rFonts w:ascii="Times New Roman"/>
          <w:b w:val="false"/>
          <w:i w:val="false"/>
          <w:color w:val="ff0000"/>
          <w:sz w:val="28"/>
        </w:rPr>
        <w:t>№ 109</w:t>
      </w:r>
      <w:r>
        <w:rPr>
          <w:rFonts w:ascii="Times New Roman"/>
          <w:b w:val="false"/>
          <w:i w:val="false"/>
          <w:color w:val="ff0000"/>
          <w:sz w:val="28"/>
        </w:rPr>
        <w:t xml:space="preserve"> қаулысымен (қол қойылған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Қазалы ауданы әкімдігінің 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Қазалы ауданы әкімі аппаратының басшысы А.Қаржаубаевқа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198 қаулысымен бекітілген</w:t>
            </w:r>
          </w:p>
        </w:tc>
      </w:tr>
    </w:tbl>
    <w:bookmarkStart w:name="z11" w:id="4"/>
    <w:p>
      <w:pPr>
        <w:spacing w:after="0"/>
        <w:ind w:left="0"/>
        <w:jc w:val="left"/>
      </w:pPr>
      <w:r>
        <w:rPr>
          <w:rFonts w:ascii="Times New Roman"/>
          <w:b/>
          <w:i w:val="false"/>
          <w:color w:val="000000"/>
        </w:rPr>
        <w:t xml:space="preserve"> Қазалы ауданы әкімдігінің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Қазалы ауданының әкімдігі (бұдан әрі - әкімдік) Қазақстан Республикасы атқарушы органдарының біртұтас жүйесіне кіреді, атқарушы биліктің жалпы мемлекеттік саясатын тиісті аумақты дамыту мүдделерімен және қажеттілігімен үйлестіру жүргізуді қамтамасыз етеді.</w:t>
      </w:r>
    </w:p>
    <w:bookmarkEnd w:id="6"/>
    <w:bookmarkStart w:name="z14" w:id="7"/>
    <w:p>
      <w:pPr>
        <w:spacing w:after="0"/>
        <w:ind w:left="0"/>
        <w:jc w:val="both"/>
      </w:pPr>
      <w:r>
        <w:rPr>
          <w:rFonts w:ascii="Times New Roman"/>
          <w:b w:val="false"/>
          <w:i w:val="false"/>
          <w:color w:val="000000"/>
          <w:sz w:val="28"/>
        </w:rPr>
        <w:t>
      2. Әкім әкімдік құрамын әкім орынбасарларынан, әкім аппаратының басшысынан, жергілікті бюджеттен қаржыландырылатын атқарушы органдардың бірінші басшыларынан құрады.</w:t>
      </w:r>
    </w:p>
    <w:bookmarkEnd w:id="7"/>
    <w:bookmarkStart w:name="z15" w:id="8"/>
    <w:p>
      <w:pPr>
        <w:spacing w:after="0"/>
        <w:ind w:left="0"/>
        <w:jc w:val="both"/>
      </w:pPr>
      <w:r>
        <w:rPr>
          <w:rFonts w:ascii="Times New Roman"/>
          <w:b w:val="false"/>
          <w:i w:val="false"/>
          <w:color w:val="000000"/>
          <w:sz w:val="28"/>
        </w:rPr>
        <w:t>
      Әкім әкімдік мүшелерінің санын айқындайды.</w:t>
      </w:r>
    </w:p>
    <w:bookmarkEnd w:id="8"/>
    <w:bookmarkStart w:name="z16" w:id="9"/>
    <w:p>
      <w:pPr>
        <w:spacing w:after="0"/>
        <w:ind w:left="0"/>
        <w:jc w:val="both"/>
      </w:pPr>
      <w:r>
        <w:rPr>
          <w:rFonts w:ascii="Times New Roman"/>
          <w:b w:val="false"/>
          <w:i w:val="false"/>
          <w:color w:val="000000"/>
          <w:sz w:val="28"/>
        </w:rPr>
        <w:t>
      Әкім әкімдіктің дербес құрамын айқындайды және аудандық мәслихаттың сессиясының шешімімен келісіледі.</w:t>
      </w:r>
    </w:p>
    <w:bookmarkEnd w:id="9"/>
    <w:bookmarkStart w:name="z17" w:id="10"/>
    <w:p>
      <w:pPr>
        <w:spacing w:after="0"/>
        <w:ind w:left="0"/>
        <w:jc w:val="both"/>
      </w:pPr>
      <w:r>
        <w:rPr>
          <w:rFonts w:ascii="Times New Roman"/>
          <w:b w:val="false"/>
          <w:i w:val="false"/>
          <w:color w:val="000000"/>
          <w:sz w:val="28"/>
        </w:rPr>
        <w:t xml:space="preserve">
      3. Әкімдік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нормативтік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реттеледі.</w:t>
      </w:r>
    </w:p>
    <w:bookmarkEnd w:id="10"/>
    <w:bookmarkStart w:name="z18" w:id="11"/>
    <w:p>
      <w:pPr>
        <w:spacing w:after="0"/>
        <w:ind w:left="0"/>
        <w:jc w:val="both"/>
      </w:pPr>
      <w:r>
        <w:rPr>
          <w:rFonts w:ascii="Times New Roman"/>
          <w:b w:val="false"/>
          <w:i w:val="false"/>
          <w:color w:val="000000"/>
          <w:sz w:val="28"/>
        </w:rPr>
        <w:t>
      4. Әкімдіктің қызметін ақпараттық-талдау тұрғысынан, ұйымдық-құқықтық және материалдық-техникалық жағынан қамтамасыз етуді Қазалы ауданы әкімінің аппараты (бұдан әрі - аппарат) жүзеге асырады.</w:t>
      </w:r>
    </w:p>
    <w:bookmarkEnd w:id="11"/>
    <w:bookmarkStart w:name="z19" w:id="12"/>
    <w:p>
      <w:pPr>
        <w:spacing w:after="0"/>
        <w:ind w:left="0"/>
        <w:jc w:val="both"/>
      </w:pPr>
      <w:r>
        <w:rPr>
          <w:rFonts w:ascii="Times New Roman"/>
          <w:b w:val="false"/>
          <w:i w:val="false"/>
          <w:color w:val="000000"/>
          <w:sz w:val="28"/>
        </w:rPr>
        <w:t xml:space="preserve">
      5. Әкімдік іс қағаздарын жүргізу және әкімдікке түсетін хат-хабарларды өңдеу аппаратқа жүктеледі және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нормативтік құқықтық актілерінің талаптарына сәйкес әзірленетін әрі Қазалы ауданы әкімі (бұдан әрі - әкім) бекітетін тәртіппен жүзеге асырылады.</w:t>
      </w:r>
    </w:p>
    <w:bookmarkEnd w:id="12"/>
    <w:bookmarkStart w:name="z20" w:id="13"/>
    <w:p>
      <w:pPr>
        <w:spacing w:after="0"/>
        <w:ind w:left="0"/>
        <w:jc w:val="both"/>
      </w:pP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p>
    <w:bookmarkEnd w:id="13"/>
    <w:bookmarkStart w:name="z21" w:id="14"/>
    <w:p>
      <w:pPr>
        <w:spacing w:after="0"/>
        <w:ind w:left="0"/>
        <w:jc w:val="both"/>
      </w:pPr>
      <w:r>
        <w:rPr>
          <w:rFonts w:ascii="Times New Roman"/>
          <w:b w:val="false"/>
          <w:i w:val="false"/>
          <w:color w:val="000000"/>
          <w:sz w:val="28"/>
        </w:rPr>
        <w:t>
      7. Әкімнің орынбасарлары мен аппарат басшысы әкімдіктің және әкімнің қарауына енгізілетін актілер жобалары өтуінің осы Регламентпен белгіленген тәртібінің сақталуын қамтамасыз етеді.</w:t>
      </w:r>
    </w:p>
    <w:bookmarkEnd w:id="14"/>
    <w:bookmarkStart w:name="z22" w:id="15"/>
    <w:p>
      <w:pPr>
        <w:spacing w:after="0"/>
        <w:ind w:left="0"/>
        <w:jc w:val="left"/>
      </w:pPr>
      <w:r>
        <w:rPr>
          <w:rFonts w:ascii="Times New Roman"/>
          <w:b/>
          <w:i w:val="false"/>
          <w:color w:val="000000"/>
        </w:rPr>
        <w:t xml:space="preserve"> 2. Жұмысты жоспарлау</w:t>
      </w:r>
    </w:p>
    <w:bookmarkEnd w:id="15"/>
    <w:bookmarkStart w:name="z23" w:id="16"/>
    <w:p>
      <w:pPr>
        <w:spacing w:after="0"/>
        <w:ind w:left="0"/>
        <w:jc w:val="both"/>
      </w:pPr>
      <w:r>
        <w:rPr>
          <w:rFonts w:ascii="Times New Roman"/>
          <w:b w:val="false"/>
          <w:i w:val="false"/>
          <w:color w:val="000000"/>
          <w:sz w:val="28"/>
        </w:rPr>
        <w:t>
      8. Аппарат әкімдік мүшелерінің және аудандық бюджеттен қаржыландырылатын атқарушы органдар (бұдан әрі - атқарушы органдар) басшыларының ұсыныстары бойынша әкімдік мәжілістерінде қаралатын мәселелердің тоқсан сайынғы тізбесін жасайды.</w:t>
      </w:r>
    </w:p>
    <w:bookmarkEnd w:id="16"/>
    <w:bookmarkStart w:name="z24" w:id="17"/>
    <w:p>
      <w:pPr>
        <w:spacing w:after="0"/>
        <w:ind w:left="0"/>
        <w:jc w:val="both"/>
      </w:pPr>
      <w:r>
        <w:rPr>
          <w:rFonts w:ascii="Times New Roman"/>
          <w:b w:val="false"/>
          <w:i w:val="false"/>
          <w:color w:val="000000"/>
          <w:sz w:val="28"/>
        </w:rPr>
        <w:t>
      Әкімдіктің мәжілістерінде қарауға жоспарланатын мәселелердің тізбесін әкім бекітеді.</w:t>
      </w:r>
    </w:p>
    <w:bookmarkEnd w:id="17"/>
    <w:bookmarkStart w:name="z25" w:id="18"/>
    <w:p>
      <w:pPr>
        <w:spacing w:after="0"/>
        <w:ind w:left="0"/>
        <w:jc w:val="both"/>
      </w:pPr>
      <w:r>
        <w:rPr>
          <w:rFonts w:ascii="Times New Roman"/>
          <w:b w:val="false"/>
          <w:i w:val="false"/>
          <w:color w:val="000000"/>
          <w:sz w:val="28"/>
        </w:rPr>
        <w:t>
      Бекітілген тізбе әкімдік мүшелеріне, сондай-ақ, қажет болған жағдайда, атқарушы органдардың басшыларына және басқа да лауазымды адамдарға таратылады.</w:t>
      </w:r>
    </w:p>
    <w:bookmarkEnd w:id="18"/>
    <w:bookmarkStart w:name="z26" w:id="19"/>
    <w:p>
      <w:pPr>
        <w:spacing w:after="0"/>
        <w:ind w:left="0"/>
        <w:jc w:val="both"/>
      </w:pPr>
      <w:r>
        <w:rPr>
          <w:rFonts w:ascii="Times New Roman"/>
          <w:b w:val="false"/>
          <w:i w:val="false"/>
          <w:color w:val="000000"/>
          <w:sz w:val="28"/>
        </w:rPr>
        <w:t>
      Әкім аппарат басшысы ұсынатын анықтама негізінде тізбеден жоспарланған мәселені алып тастау немесе оны қарауды басқа мерзімге ауыстыру туралы шешім қабылдайды.</w:t>
      </w:r>
    </w:p>
    <w:bookmarkEnd w:id="19"/>
    <w:bookmarkStart w:name="z27" w:id="20"/>
    <w:p>
      <w:pPr>
        <w:spacing w:after="0"/>
        <w:ind w:left="0"/>
        <w:jc w:val="left"/>
      </w:pPr>
      <w:r>
        <w:rPr>
          <w:rFonts w:ascii="Times New Roman"/>
          <w:b/>
          <w:i w:val="false"/>
          <w:color w:val="000000"/>
        </w:rPr>
        <w:t xml:space="preserve"> 3. Әкімдік мәжілістерін дайындау және өткізу тәртібі</w:t>
      </w:r>
    </w:p>
    <w:bookmarkEnd w:id="20"/>
    <w:bookmarkStart w:name="z28" w:id="21"/>
    <w:p>
      <w:pPr>
        <w:spacing w:after="0"/>
        <w:ind w:left="0"/>
        <w:jc w:val="both"/>
      </w:pPr>
      <w:r>
        <w:rPr>
          <w:rFonts w:ascii="Times New Roman"/>
          <w:b w:val="false"/>
          <w:i w:val="false"/>
          <w:color w:val="000000"/>
          <w:sz w:val="28"/>
        </w:rPr>
        <w:t>
      9. Әкімдік мәжілістері айына кемінде бір рет өткізіледі және оны әкім шақырады.</w:t>
      </w:r>
    </w:p>
    <w:bookmarkEnd w:id="21"/>
    <w:bookmarkStart w:name="z29" w:id="22"/>
    <w:p>
      <w:pPr>
        <w:spacing w:after="0"/>
        <w:ind w:left="0"/>
        <w:jc w:val="both"/>
      </w:pPr>
      <w:r>
        <w:rPr>
          <w:rFonts w:ascii="Times New Roman"/>
          <w:b w:val="false"/>
          <w:i w:val="false"/>
          <w:color w:val="000000"/>
          <w:sz w:val="28"/>
        </w:rPr>
        <w:t>
      10. Әкімдік мәжілістерінде әкім, ал ол болмаған кезде-әкімнің міндетін атқарушы орынбасары төрағалық етеді.</w:t>
      </w:r>
    </w:p>
    <w:bookmarkEnd w:id="22"/>
    <w:bookmarkStart w:name="z30" w:id="23"/>
    <w:p>
      <w:pPr>
        <w:spacing w:after="0"/>
        <w:ind w:left="0"/>
        <w:jc w:val="both"/>
      </w:pPr>
      <w:r>
        <w:rPr>
          <w:rFonts w:ascii="Times New Roman"/>
          <w:b w:val="false"/>
          <w:i w:val="false"/>
          <w:color w:val="000000"/>
          <w:sz w:val="28"/>
        </w:rPr>
        <w:t>
      11. Әкімдік мәжілістері, әдетте, ашық болады және мемлекеттік тілде және (немесе) орыс тілінде жүргізіледі. Қажет болған ретте, жекелеген мәселелер жабық мәжілістерде қаралуы мүмкін.</w:t>
      </w:r>
    </w:p>
    <w:bookmarkEnd w:id="23"/>
    <w:bookmarkStart w:name="z31" w:id="24"/>
    <w:p>
      <w:pPr>
        <w:spacing w:after="0"/>
        <w:ind w:left="0"/>
        <w:jc w:val="both"/>
      </w:pPr>
      <w:r>
        <w:rPr>
          <w:rFonts w:ascii="Times New Roman"/>
          <w:b w:val="false"/>
          <w:i w:val="false"/>
          <w:color w:val="000000"/>
          <w:sz w:val="28"/>
        </w:rPr>
        <w:t>
      12.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w:t>
      </w:r>
    </w:p>
    <w:bookmarkEnd w:id="24"/>
    <w:bookmarkStart w:name="z32" w:id="25"/>
    <w:p>
      <w:pPr>
        <w:spacing w:after="0"/>
        <w:ind w:left="0"/>
        <w:jc w:val="both"/>
      </w:pPr>
      <w:r>
        <w:rPr>
          <w:rFonts w:ascii="Times New Roman"/>
          <w:b w:val="false"/>
          <w:i w:val="false"/>
          <w:color w:val="000000"/>
          <w:sz w:val="28"/>
        </w:rPr>
        <w:t>
      13. Әкiмдiктiң мәжiлiстерiнде Қазақстан Республикасы Парламентiнiң, мәслихаттың депутаттары, кенттiң,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p>
    <w:bookmarkEnd w:id="25"/>
    <w:bookmarkStart w:name="z33" w:id="26"/>
    <w:p>
      <w:pPr>
        <w:spacing w:after="0"/>
        <w:ind w:left="0"/>
        <w:jc w:val="both"/>
      </w:pPr>
      <w:r>
        <w:rPr>
          <w:rFonts w:ascii="Times New Roman"/>
          <w:b w:val="false"/>
          <w:i w:val="false"/>
          <w:color w:val="000000"/>
          <w:sz w:val="28"/>
        </w:rPr>
        <w:t>
      14. Аппараттың және атқарушы органдардың әкiмдiк мәжiлiстерiнде қарауға мәселелер дайындауы мынадай талаптарды сақтай отырып жүзеге асырылады:</w:t>
      </w:r>
    </w:p>
    <w:bookmarkEnd w:id="26"/>
    <w:bookmarkStart w:name="z34" w:id="27"/>
    <w:p>
      <w:pPr>
        <w:spacing w:after="0"/>
        <w:ind w:left="0"/>
        <w:jc w:val="both"/>
      </w:pPr>
      <w:r>
        <w:rPr>
          <w:rFonts w:ascii="Times New Roman"/>
          <w:b w:val="false"/>
          <w:i w:val="false"/>
          <w:color w:val="000000"/>
          <w:sz w:val="28"/>
        </w:rPr>
        <w:t>
      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p>
    <w:bookmarkEnd w:id="27"/>
    <w:bookmarkStart w:name="z35" w:id="28"/>
    <w:p>
      <w:pPr>
        <w:spacing w:after="0"/>
        <w:ind w:left="0"/>
        <w:jc w:val="both"/>
      </w:pPr>
      <w:r>
        <w:rPr>
          <w:rFonts w:ascii="Times New Roman"/>
          <w:b w:val="false"/>
          <w:i w:val="false"/>
          <w:color w:val="000000"/>
          <w:sz w:val="28"/>
        </w:rPr>
        <w:t>
      жоба мен анықтама, әдетте, аралығы екi жол арқылы басылған 5 бет мәтiннен аспауы тиiс;</w:t>
      </w:r>
    </w:p>
    <w:bookmarkEnd w:id="28"/>
    <w:bookmarkStart w:name="z36" w:id="29"/>
    <w:p>
      <w:pPr>
        <w:spacing w:after="0"/>
        <w:ind w:left="0"/>
        <w:jc w:val="both"/>
      </w:pPr>
      <w:r>
        <w:rPr>
          <w:rFonts w:ascii="Times New Roman"/>
          <w:b w:val="false"/>
          <w:i w:val="false"/>
          <w:color w:val="000000"/>
          <w:sz w:val="28"/>
        </w:rPr>
        <w:t>
      әрбiр мәселе бойынша жобаның және анықтаманың тақырыптары бiрдей болуы тиiс;</w:t>
      </w:r>
    </w:p>
    <w:bookmarkEnd w:id="29"/>
    <w:bookmarkStart w:name="z37" w:id="30"/>
    <w:p>
      <w:pPr>
        <w:spacing w:after="0"/>
        <w:ind w:left="0"/>
        <w:jc w:val="both"/>
      </w:pPr>
      <w:r>
        <w:rPr>
          <w:rFonts w:ascii="Times New Roman"/>
          <w:b w:val="false"/>
          <w:i w:val="false"/>
          <w:color w:val="000000"/>
          <w:sz w:val="28"/>
        </w:rPr>
        <w:t xml:space="preserve">
      әкiмдiктiң мәжiлiсiне енгiзiлетiн материалдарға, қажет болған ретте, қосымша ақпараттық мәлiметтер қоса берiледi; </w:t>
      </w:r>
    </w:p>
    <w:bookmarkEnd w:id="30"/>
    <w:bookmarkStart w:name="z38" w:id="31"/>
    <w:p>
      <w:pPr>
        <w:spacing w:after="0"/>
        <w:ind w:left="0"/>
        <w:jc w:val="both"/>
      </w:pP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p>
    <w:bookmarkEnd w:id="31"/>
    <w:bookmarkStart w:name="z39" w:id="32"/>
    <w:p>
      <w:pPr>
        <w:spacing w:after="0"/>
        <w:ind w:left="0"/>
        <w:jc w:val="both"/>
      </w:pPr>
      <w:r>
        <w:rPr>
          <w:rFonts w:ascii="Times New Roman"/>
          <w:b w:val="false"/>
          <w:i w:val="false"/>
          <w:color w:val="000000"/>
          <w:sz w:val="28"/>
        </w:rPr>
        <w:t>
      15.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p>
    <w:bookmarkEnd w:id="32"/>
    <w:bookmarkStart w:name="z40" w:id="33"/>
    <w:p>
      <w:pPr>
        <w:spacing w:after="0"/>
        <w:ind w:left="0"/>
        <w:jc w:val="both"/>
      </w:pP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p>
    <w:bookmarkEnd w:id="33"/>
    <w:bookmarkStart w:name="z41" w:id="34"/>
    <w:p>
      <w:pPr>
        <w:spacing w:after="0"/>
        <w:ind w:left="0"/>
        <w:jc w:val="both"/>
      </w:pPr>
      <w:r>
        <w:rPr>
          <w:rFonts w:ascii="Times New Roman"/>
          <w:b w:val="false"/>
          <w:i w:val="false"/>
          <w:color w:val="000000"/>
          <w:sz w:val="28"/>
        </w:rPr>
        <w:t>
      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p>
    <w:bookmarkEnd w:id="34"/>
    <w:bookmarkStart w:name="z42" w:id="35"/>
    <w:p>
      <w:pPr>
        <w:spacing w:after="0"/>
        <w:ind w:left="0"/>
        <w:jc w:val="both"/>
      </w:pPr>
      <w:r>
        <w:rPr>
          <w:rFonts w:ascii="Times New Roman"/>
          <w:b w:val="false"/>
          <w:i w:val="false"/>
          <w:color w:val="000000"/>
          <w:sz w:val="28"/>
        </w:rPr>
        <w:t xml:space="preserve">
      16.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 </w:t>
      </w:r>
    </w:p>
    <w:bookmarkEnd w:id="35"/>
    <w:bookmarkStart w:name="z43" w:id="36"/>
    <w:p>
      <w:pPr>
        <w:spacing w:after="0"/>
        <w:ind w:left="0"/>
        <w:jc w:val="both"/>
      </w:pPr>
      <w:r>
        <w:rPr>
          <w:rFonts w:ascii="Times New Roman"/>
          <w:b w:val="false"/>
          <w:i w:val="false"/>
          <w:color w:val="000000"/>
          <w:sz w:val="28"/>
        </w:rPr>
        <w:t>
      Әкімдік мәжілісінде қабылданған шешімдер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p>
    <w:bookmarkEnd w:id="36"/>
    <w:bookmarkStart w:name="z44" w:id="37"/>
    <w:p>
      <w:pPr>
        <w:spacing w:after="0"/>
        <w:ind w:left="0"/>
        <w:jc w:val="both"/>
      </w:pPr>
      <w:r>
        <w:rPr>
          <w:rFonts w:ascii="Times New Roman"/>
          <w:b w:val="false"/>
          <w:i w:val="false"/>
          <w:color w:val="000000"/>
          <w:sz w:val="28"/>
        </w:rPr>
        <w:t>
      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p>
    <w:bookmarkEnd w:id="37"/>
    <w:bookmarkStart w:name="z45" w:id="38"/>
    <w:p>
      <w:pPr>
        <w:spacing w:after="0"/>
        <w:ind w:left="0"/>
        <w:jc w:val="both"/>
      </w:pPr>
      <w:r>
        <w:rPr>
          <w:rFonts w:ascii="Times New Roman"/>
          <w:b w:val="false"/>
          <w:i w:val="false"/>
          <w:color w:val="000000"/>
          <w:sz w:val="28"/>
        </w:rPr>
        <w:t>
      Әкiмдiк мәжiлiстерiнiң хаттамалары (түпнұсқалары), сондай-ақ олардың құжаттары аппаратта сақталады.</w:t>
      </w:r>
    </w:p>
    <w:bookmarkEnd w:id="38"/>
    <w:bookmarkStart w:name="z46" w:id="39"/>
    <w:p>
      <w:pPr>
        <w:spacing w:after="0"/>
        <w:ind w:left="0"/>
        <w:jc w:val="both"/>
      </w:pPr>
      <w:r>
        <w:rPr>
          <w:rFonts w:ascii="Times New Roman"/>
          <w:b w:val="false"/>
          <w:i w:val="false"/>
          <w:color w:val="000000"/>
          <w:sz w:val="28"/>
        </w:rPr>
        <w:t>
      Әкiмдiк мәжiлiстерiнiң хаттамалары және олардың құжаттары уақытша сақтау мерзiмдерi өткеннен кейiн мұрағатқа өткiзiледi.</w:t>
      </w:r>
    </w:p>
    <w:bookmarkEnd w:id="39"/>
    <w:bookmarkStart w:name="z47" w:id="40"/>
    <w:p>
      <w:pPr>
        <w:spacing w:after="0"/>
        <w:ind w:left="0"/>
        <w:jc w:val="left"/>
      </w:pPr>
      <w:r>
        <w:rPr>
          <w:rFonts w:ascii="Times New Roman"/>
          <w:b/>
          <w:i w:val="false"/>
          <w:color w:val="000000"/>
        </w:rPr>
        <w:t xml:space="preserve"> 4. Әкімдік және әкім актілерінің жобаларын дайындау және ресімдеу тәртібі</w:t>
      </w:r>
    </w:p>
    <w:bookmarkEnd w:id="40"/>
    <w:bookmarkStart w:name="z48" w:id="41"/>
    <w:p>
      <w:pPr>
        <w:spacing w:after="0"/>
        <w:ind w:left="0"/>
        <w:jc w:val="both"/>
      </w:pPr>
      <w:r>
        <w:rPr>
          <w:rFonts w:ascii="Times New Roman"/>
          <w:b w:val="false"/>
          <w:i w:val="false"/>
          <w:color w:val="000000"/>
          <w:sz w:val="28"/>
        </w:rPr>
        <w:t>
      17. Атқарушы органдар әкiмдiк тиiстi шешiм қабылдауы үшiн оның атына мынадай жағдайларда ұсыныстар енгiзедi:</w:t>
      </w:r>
    </w:p>
    <w:bookmarkEnd w:id="41"/>
    <w:bookmarkStart w:name="z49" w:id="42"/>
    <w:p>
      <w:pPr>
        <w:spacing w:after="0"/>
        <w:ind w:left="0"/>
        <w:jc w:val="both"/>
      </w:pPr>
      <w:r>
        <w:rPr>
          <w:rFonts w:ascii="Times New Roman"/>
          <w:b w:val="false"/>
          <w:i w:val="false"/>
          <w:color w:val="000000"/>
          <w:sz w:val="28"/>
        </w:rPr>
        <w:t>
      1) мәселенi шешу әкiмдiктiң құзыретiне кiргенде;</w:t>
      </w:r>
    </w:p>
    <w:bookmarkEnd w:id="42"/>
    <w:bookmarkStart w:name="z50" w:id="43"/>
    <w:p>
      <w:pPr>
        <w:spacing w:after="0"/>
        <w:ind w:left="0"/>
        <w:jc w:val="both"/>
      </w:pPr>
      <w:r>
        <w:rPr>
          <w:rFonts w:ascii="Times New Roman"/>
          <w:b w:val="false"/>
          <w:i w:val="false"/>
          <w:color w:val="000000"/>
          <w:sz w:val="28"/>
        </w:rPr>
        <w:t>
      2) жергiлiктi атқарушы органдар арасында келiспеушiлiк туындаған кезде.</w:t>
      </w:r>
    </w:p>
    <w:bookmarkEnd w:id="43"/>
    <w:bookmarkStart w:name="z51" w:id="44"/>
    <w:p>
      <w:pPr>
        <w:spacing w:after="0"/>
        <w:ind w:left="0"/>
        <w:jc w:val="both"/>
      </w:pPr>
      <w:r>
        <w:rPr>
          <w:rFonts w:ascii="Times New Roman"/>
          <w:b w:val="false"/>
          <w:i w:val="false"/>
          <w:color w:val="000000"/>
          <w:sz w:val="28"/>
        </w:rPr>
        <w:t>
      18. Аппарат және жергiлiктi атқарушы органдар әкiмдiк қаулыларының, әкiм шешiмдерi мен өкiмдерiнiң жобаларын (бұдан әрi - 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 </w:t>
      </w:r>
    </w:p>
    <w:bookmarkEnd w:id="44"/>
    <w:bookmarkStart w:name="z52" w:id="45"/>
    <w:p>
      <w:pPr>
        <w:spacing w:after="0"/>
        <w:ind w:left="0"/>
        <w:jc w:val="both"/>
      </w:pP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тiлде және орыс тілінде ұсынылады.</w:t>
      </w:r>
    </w:p>
    <w:bookmarkEnd w:id="45"/>
    <w:bookmarkStart w:name="z53" w:id="46"/>
    <w:p>
      <w:pPr>
        <w:spacing w:after="0"/>
        <w:ind w:left="0"/>
        <w:jc w:val="both"/>
      </w:pPr>
      <w:r>
        <w:rPr>
          <w:rFonts w:ascii="Times New Roman"/>
          <w:b w:val="false"/>
          <w:i w:val="false"/>
          <w:color w:val="000000"/>
          <w:sz w:val="28"/>
        </w:rPr>
        <w:t>
      19. Жобалардың уақтылы, сапалы әзiрленуiне және әкiмдiкке белгiленген мерзiмдерде ұсынылуына, сондай-ақ жобаның мемлекеттік тілдегі және орыс тіліндегі мәтіндерінің түпнұсқалылығына оны әзiрлеудi жүзеге асырушы органның бiрiншi басшысы дербес жауапты болады.</w:t>
      </w:r>
    </w:p>
    <w:bookmarkEnd w:id="46"/>
    <w:bookmarkStart w:name="z54" w:id="47"/>
    <w:p>
      <w:pPr>
        <w:spacing w:after="0"/>
        <w:ind w:left="0"/>
        <w:jc w:val="both"/>
      </w:pPr>
      <w:r>
        <w:rPr>
          <w:rFonts w:ascii="Times New Roman"/>
          <w:b w:val="false"/>
          <w:i w:val="false"/>
          <w:color w:val="000000"/>
          <w:sz w:val="28"/>
        </w:rPr>
        <w:t>
      20. Жобалар мiндеттi түрде мыналармен келiсiледi:</w:t>
      </w:r>
    </w:p>
    <w:bookmarkEnd w:id="47"/>
    <w:bookmarkStart w:name="z55" w:id="48"/>
    <w:p>
      <w:pPr>
        <w:spacing w:after="0"/>
        <w:ind w:left="0"/>
        <w:jc w:val="both"/>
      </w:pPr>
      <w:r>
        <w:rPr>
          <w:rFonts w:ascii="Times New Roman"/>
          <w:b w:val="false"/>
          <w:i w:val="false"/>
          <w:color w:val="000000"/>
          <w:sz w:val="28"/>
        </w:rPr>
        <w:t>
      1) құзыретiне орай мүдделi атқарушы органдармен, бұл ретте жобаны келiсудегi мұндай мүдделiлiк қаралатын мәселелердiң мән-жайы ескерiле отырып, белгiленедi;</w:t>
      </w:r>
    </w:p>
    <w:bookmarkEnd w:id="48"/>
    <w:bookmarkStart w:name="z56" w:id="49"/>
    <w:p>
      <w:pPr>
        <w:spacing w:after="0"/>
        <w:ind w:left="0"/>
        <w:jc w:val="both"/>
      </w:pPr>
      <w:r>
        <w:rPr>
          <w:rFonts w:ascii="Times New Roman"/>
          <w:b w:val="false"/>
          <w:i w:val="false"/>
          <w:color w:val="000000"/>
          <w:sz w:val="28"/>
        </w:rPr>
        <w:t>
      2) қаржы саласындағы тиiстi атқарушы органмен - жобаның қаржылық орындылығы және қаржыландырумен қамтамасыз етiлуi мәселелерi бойынша.</w:t>
      </w:r>
    </w:p>
    <w:bookmarkEnd w:id="49"/>
    <w:bookmarkStart w:name="z57" w:id="50"/>
    <w:p>
      <w:pPr>
        <w:spacing w:after="0"/>
        <w:ind w:left="0"/>
        <w:jc w:val="both"/>
      </w:pPr>
      <w:r>
        <w:rPr>
          <w:rFonts w:ascii="Times New Roman"/>
          <w:b w:val="false"/>
          <w:i w:val="false"/>
          <w:color w:val="000000"/>
          <w:sz w:val="28"/>
        </w:rPr>
        <w:t>
      21. Жобаны әзiрлеушi жобаның көшiрмелерiн бiр мезгiлде барлық мүдделi атқарушы органдарға жiбередi.</w:t>
      </w:r>
    </w:p>
    <w:bookmarkEnd w:id="50"/>
    <w:bookmarkStart w:name="z58" w:id="51"/>
    <w:p>
      <w:pPr>
        <w:spacing w:after="0"/>
        <w:ind w:left="0"/>
        <w:jc w:val="both"/>
      </w:pPr>
      <w:r>
        <w:rPr>
          <w:rFonts w:ascii="Times New Roman"/>
          <w:b w:val="false"/>
          <w:i w:val="false"/>
          <w:color w:val="000000"/>
          <w:sz w:val="28"/>
        </w:rPr>
        <w:t>
      Бұл ретте атқарушы органдарда келiсу мерзiмi бiр мезгiлде есептеледi және жобалардың түскен әрi тiркелген кезiнен бастап 3 жұмыс күнiнен аспауы тиiс.</w:t>
      </w:r>
    </w:p>
    <w:bookmarkEnd w:id="51"/>
    <w:bookmarkStart w:name="z59" w:id="52"/>
    <w:p>
      <w:pPr>
        <w:spacing w:after="0"/>
        <w:ind w:left="0"/>
        <w:jc w:val="both"/>
      </w:pPr>
      <w:r>
        <w:rPr>
          <w:rFonts w:ascii="Times New Roman"/>
          <w:b w:val="false"/>
          <w:i w:val="false"/>
          <w:color w:val="000000"/>
          <w:sz w:val="28"/>
        </w:rPr>
        <w:t>
      Әкiм, әкiмнiң орынбасарлары және аппарат басшысы келiсудiң өзге мерзiмдерiн белгiлей алады.</w:t>
      </w:r>
    </w:p>
    <w:bookmarkEnd w:id="52"/>
    <w:bookmarkStart w:name="z60" w:id="53"/>
    <w:p>
      <w:pPr>
        <w:spacing w:after="0"/>
        <w:ind w:left="0"/>
        <w:jc w:val="both"/>
      </w:pP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p>
    <w:bookmarkEnd w:id="53"/>
    <w:bookmarkStart w:name="z61" w:id="54"/>
    <w:p>
      <w:pPr>
        <w:spacing w:after="0"/>
        <w:ind w:left="0"/>
        <w:jc w:val="both"/>
      </w:pPr>
      <w:r>
        <w:rPr>
          <w:rFonts w:ascii="Times New Roman"/>
          <w:b w:val="false"/>
          <w:i w:val="false"/>
          <w:color w:val="000000"/>
          <w:sz w:val="28"/>
        </w:rPr>
        <w:t>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p>
    <w:bookmarkEnd w:id="54"/>
    <w:bookmarkStart w:name="z62" w:id="55"/>
    <w:p>
      <w:pPr>
        <w:spacing w:after="0"/>
        <w:ind w:left="0"/>
        <w:jc w:val="both"/>
      </w:pPr>
      <w:r>
        <w:rPr>
          <w:rFonts w:ascii="Times New Roman"/>
          <w:b w:val="false"/>
          <w:i w:val="false"/>
          <w:color w:val="000000"/>
          <w:sz w:val="28"/>
        </w:rPr>
        <w:t>
      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p>
    <w:bookmarkEnd w:id="55"/>
    <w:bookmarkStart w:name="z63" w:id="56"/>
    <w:p>
      <w:pPr>
        <w:spacing w:after="0"/>
        <w:ind w:left="0"/>
        <w:jc w:val="both"/>
      </w:pPr>
      <w:r>
        <w:rPr>
          <w:rFonts w:ascii="Times New Roman"/>
          <w:b w:val="false"/>
          <w:i w:val="false"/>
          <w:color w:val="000000"/>
          <w:sz w:val="28"/>
        </w:rPr>
        <w:t>
      1) жоба ескертулерсiз келiсiлдi (жобада бұрыштама болады);</w:t>
      </w:r>
    </w:p>
    <w:bookmarkEnd w:id="56"/>
    <w:bookmarkStart w:name="z64" w:id="57"/>
    <w:p>
      <w:pPr>
        <w:spacing w:after="0"/>
        <w:ind w:left="0"/>
        <w:jc w:val="both"/>
      </w:pPr>
      <w:r>
        <w:rPr>
          <w:rFonts w:ascii="Times New Roman"/>
          <w:b w:val="false"/>
          <w:i w:val="false"/>
          <w:color w:val="000000"/>
          <w:sz w:val="28"/>
        </w:rPr>
        <w:t>
      2) жоба ескертулермен келiсiлдi (жобада ескертулерiмен бұрыштама болады және ол қоса берiлуi тиiс);</w:t>
      </w:r>
    </w:p>
    <w:bookmarkEnd w:id="57"/>
    <w:bookmarkStart w:name="z65" w:id="58"/>
    <w:p>
      <w:pPr>
        <w:spacing w:after="0"/>
        <w:ind w:left="0"/>
        <w:jc w:val="both"/>
      </w:pPr>
      <w:r>
        <w:rPr>
          <w:rFonts w:ascii="Times New Roman"/>
          <w:b w:val="false"/>
          <w:i w:val="false"/>
          <w:color w:val="000000"/>
          <w:sz w:val="28"/>
        </w:rPr>
        <w:t>
      3) жобаға келiсуден бас тартылды (дәлелдi бас тарту қоса берiледi).</w:t>
      </w:r>
    </w:p>
    <w:bookmarkEnd w:id="58"/>
    <w:bookmarkStart w:name="z66" w:id="59"/>
    <w:p>
      <w:pPr>
        <w:spacing w:after="0"/>
        <w:ind w:left="0"/>
        <w:jc w:val="both"/>
      </w:pPr>
      <w:r>
        <w:rPr>
          <w:rFonts w:ascii="Times New Roman"/>
          <w:b w:val="false"/>
          <w:i w:val="false"/>
          <w:color w:val="000000"/>
          <w:sz w:val="28"/>
        </w:rPr>
        <w:t>
      23.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p>
    <w:bookmarkEnd w:id="59"/>
    <w:bookmarkStart w:name="z67" w:id="60"/>
    <w:p>
      <w:pPr>
        <w:spacing w:after="0"/>
        <w:ind w:left="0"/>
        <w:jc w:val="both"/>
      </w:pP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p>
    <w:bookmarkEnd w:id="60"/>
    <w:bookmarkStart w:name="z68" w:id="61"/>
    <w:p>
      <w:pPr>
        <w:spacing w:after="0"/>
        <w:ind w:left="0"/>
        <w:jc w:val="both"/>
      </w:pPr>
      <w:r>
        <w:rPr>
          <w:rFonts w:ascii="Times New Roman"/>
          <w:b w:val="false"/>
          <w:i w:val="false"/>
          <w:color w:val="000000"/>
          <w:sz w:val="28"/>
        </w:rPr>
        <w:t>
      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p>
    <w:bookmarkEnd w:id="61"/>
    <w:bookmarkStart w:name="z69" w:id="62"/>
    <w:p>
      <w:pPr>
        <w:spacing w:after="0"/>
        <w:ind w:left="0"/>
        <w:jc w:val="both"/>
      </w:pP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p>
    <w:bookmarkEnd w:id="62"/>
    <w:bookmarkStart w:name="z70" w:id="63"/>
    <w:p>
      <w:pPr>
        <w:spacing w:after="0"/>
        <w:ind w:left="0"/>
        <w:jc w:val="both"/>
      </w:pP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p>
    <w:bookmarkEnd w:id="63"/>
    <w:bookmarkStart w:name="z71" w:id="64"/>
    <w:p>
      <w:pPr>
        <w:spacing w:after="0"/>
        <w:ind w:left="0"/>
        <w:jc w:val="both"/>
      </w:pPr>
      <w:r>
        <w:rPr>
          <w:rFonts w:ascii="Times New Roman"/>
          <w:b w:val="false"/>
          <w:i w:val="false"/>
          <w:color w:val="000000"/>
          <w:sz w:val="28"/>
        </w:rPr>
        <w:t>
      25.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p>
    <w:bookmarkEnd w:id="64"/>
    <w:bookmarkStart w:name="z72" w:id="65"/>
    <w:p>
      <w:pPr>
        <w:spacing w:after="0"/>
        <w:ind w:left="0"/>
        <w:jc w:val="both"/>
      </w:pPr>
      <w:r>
        <w:rPr>
          <w:rFonts w:ascii="Times New Roman"/>
          <w:b w:val="false"/>
          <w:i w:val="false"/>
          <w:color w:val="000000"/>
          <w:sz w:val="28"/>
        </w:rPr>
        <w:t>
      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iс қағаздарын жүргiзу талаптарына сәйкестiгi тексерiледi.</w:t>
      </w:r>
    </w:p>
    <w:bookmarkEnd w:id="65"/>
    <w:bookmarkStart w:name="z73" w:id="66"/>
    <w:p>
      <w:pPr>
        <w:spacing w:after="0"/>
        <w:ind w:left="0"/>
        <w:jc w:val="both"/>
      </w:pPr>
      <w:r>
        <w:rPr>
          <w:rFonts w:ascii="Times New Roman"/>
          <w:b w:val="false"/>
          <w:i w:val="false"/>
          <w:color w:val="000000"/>
          <w:sz w:val="28"/>
        </w:rPr>
        <w:t>
      Жобаның iс қағаздарын жүргiзу талаптарына сәйкес еместiгi туралы ескертулер болған ретте, аппарат жобаны тiркеуге дейiн әзiрлеушiге қайтаруға құқылы.</w:t>
      </w:r>
    </w:p>
    <w:bookmarkEnd w:id="66"/>
    <w:bookmarkStart w:name="z74" w:id="67"/>
    <w:p>
      <w:pPr>
        <w:spacing w:after="0"/>
        <w:ind w:left="0"/>
        <w:jc w:val="both"/>
      </w:pPr>
      <w:r>
        <w:rPr>
          <w:rFonts w:ascii="Times New Roman"/>
          <w:b w:val="false"/>
          <w:i w:val="false"/>
          <w:color w:val="000000"/>
          <w:sz w:val="28"/>
        </w:rPr>
        <w:t>
      Жоба аппаратта тiркелгеннен кейiн оның мәтіндерінің мемлекеттік тілдегі және орыс тіліндегі түпнұсқалылығы тексеріледі және сараптамадан өтедi. Жобаға сараптама жүргiзу мерзiмi жобаның әкiм аппаратында тiркелген күнінен бастап 3 жұмыс күнiнен аспауы тиiс.</w:t>
      </w:r>
    </w:p>
    <w:bookmarkEnd w:id="67"/>
    <w:bookmarkStart w:name="z75" w:id="68"/>
    <w:p>
      <w:pPr>
        <w:spacing w:after="0"/>
        <w:ind w:left="0"/>
        <w:jc w:val="both"/>
      </w:pPr>
      <w:r>
        <w:rPr>
          <w:rFonts w:ascii="Times New Roman"/>
          <w:b w:val="false"/>
          <w:i w:val="false"/>
          <w:color w:val="000000"/>
          <w:sz w:val="28"/>
        </w:rPr>
        <w:t xml:space="preserve">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 </w:t>
      </w:r>
    </w:p>
    <w:bookmarkEnd w:id="68"/>
    <w:bookmarkStart w:name="z76" w:id="69"/>
    <w:p>
      <w:pPr>
        <w:spacing w:after="0"/>
        <w:ind w:left="0"/>
        <w:jc w:val="both"/>
      </w:pPr>
      <w:r>
        <w:rPr>
          <w:rFonts w:ascii="Times New Roman"/>
          <w:b w:val="false"/>
          <w:i w:val="false"/>
          <w:color w:val="000000"/>
          <w:sz w:val="28"/>
        </w:rPr>
        <w:t>
      1) жоба мәтіндерінің мемлекеттік тілдегі және орыс тіліндегі мәтіндердің түпнұсқалы еместігі;</w:t>
      </w:r>
    </w:p>
    <w:bookmarkEnd w:id="69"/>
    <w:bookmarkStart w:name="z77" w:id="70"/>
    <w:p>
      <w:pPr>
        <w:spacing w:after="0"/>
        <w:ind w:left="0"/>
        <w:jc w:val="both"/>
      </w:pPr>
      <w:r>
        <w:rPr>
          <w:rFonts w:ascii="Times New Roman"/>
          <w:b w:val="false"/>
          <w:i w:val="false"/>
          <w:color w:val="000000"/>
          <w:sz w:val="28"/>
        </w:rPr>
        <w:t>
      2) оның Қазақстан Республикасының заңдарына сәйкес келмейтiндiгi;</w:t>
      </w:r>
    </w:p>
    <w:bookmarkEnd w:id="70"/>
    <w:bookmarkStart w:name="z78" w:id="71"/>
    <w:p>
      <w:pPr>
        <w:spacing w:after="0"/>
        <w:ind w:left="0"/>
        <w:jc w:val="both"/>
      </w:pPr>
      <w:r>
        <w:rPr>
          <w:rFonts w:ascii="Times New Roman"/>
          <w:b w:val="false"/>
          <w:i w:val="false"/>
          <w:color w:val="000000"/>
          <w:sz w:val="28"/>
        </w:rPr>
        <w:t>
      3) осы Регламенттiң талаптары бұзыла отырып ұсынылуы.</w:t>
      </w:r>
    </w:p>
    <w:bookmarkEnd w:id="71"/>
    <w:bookmarkStart w:name="z79" w:id="72"/>
    <w:p>
      <w:pPr>
        <w:spacing w:after="0"/>
        <w:ind w:left="0"/>
        <w:jc w:val="both"/>
      </w:pPr>
      <w:r>
        <w:rPr>
          <w:rFonts w:ascii="Times New Roman"/>
          <w:b w:val="false"/>
          <w:i w:val="false"/>
          <w:color w:val="000000"/>
          <w:sz w:val="28"/>
        </w:rPr>
        <w:t>
      Басқа желеулер бойынша терiс сараптамалық қорытынды жобаны қайтару үшiн негiз бола алмайды.</w:t>
      </w:r>
    </w:p>
    <w:bookmarkEnd w:id="72"/>
    <w:bookmarkStart w:name="z80" w:id="73"/>
    <w:p>
      <w:pPr>
        <w:spacing w:after="0"/>
        <w:ind w:left="0"/>
        <w:jc w:val="both"/>
      </w:pPr>
      <w:r>
        <w:rPr>
          <w:rFonts w:ascii="Times New Roman"/>
          <w:b w:val="false"/>
          <w:i w:val="false"/>
          <w:color w:val="000000"/>
          <w:sz w:val="28"/>
        </w:rPr>
        <w:t>
      27.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p>
    <w:bookmarkEnd w:id="73"/>
    <w:bookmarkStart w:name="z81" w:id="74"/>
    <w:p>
      <w:pPr>
        <w:spacing w:after="0"/>
        <w:ind w:left="0"/>
        <w:jc w:val="both"/>
      </w:pPr>
      <w:r>
        <w:rPr>
          <w:rFonts w:ascii="Times New Roman"/>
          <w:b w:val="false"/>
          <w:i w:val="false"/>
          <w:color w:val="000000"/>
          <w:sz w:val="28"/>
        </w:rPr>
        <w:t>
      28. Әкiмдiктiң қаулыларына, әкiмнiң шешiмдерi мен өкiмдерiне әкiм қол қояды. Актiлерге қол қойғаннан кейiн олардың түпнұсқаларына түзетулер енгiзiлмейдi.</w:t>
      </w:r>
    </w:p>
    <w:bookmarkEnd w:id="74"/>
    <w:bookmarkStart w:name="z82" w:id="75"/>
    <w:p>
      <w:pPr>
        <w:spacing w:after="0"/>
        <w:ind w:left="0"/>
        <w:jc w:val="both"/>
      </w:pPr>
      <w:r>
        <w:rPr>
          <w:rFonts w:ascii="Times New Roman"/>
          <w:b w:val="false"/>
          <w:i w:val="false"/>
          <w:color w:val="000000"/>
          <w:sz w:val="28"/>
        </w:rPr>
        <w:t>
      29. Аппарат әкiмдiк қаулыларының, әкiм шешiмдерi мен өкiмдерiнiң куәландырылған көшiрмелерiн аппарат басшысы бекiткен жiберiлiмге сәйкес таратады.</w:t>
      </w:r>
    </w:p>
    <w:bookmarkEnd w:id="75"/>
    <w:bookmarkStart w:name="z83" w:id="76"/>
    <w:p>
      <w:pPr>
        <w:spacing w:after="0"/>
        <w:ind w:left="0"/>
        <w:jc w:val="both"/>
      </w:pPr>
      <w:r>
        <w:rPr>
          <w:rFonts w:ascii="Times New Roman"/>
          <w:b w:val="false"/>
          <w:i w:val="false"/>
          <w:color w:val="000000"/>
          <w:sz w:val="28"/>
        </w:rPr>
        <w:t>
      Әкiмдiк қаулыларының, әкiм шешiмдерi мен өкiмдерiнiң түпнұсқалары аппаратта сақталады.</w:t>
      </w:r>
    </w:p>
    <w:bookmarkEnd w:id="76"/>
    <w:bookmarkStart w:name="z84" w:id="77"/>
    <w:p>
      <w:pPr>
        <w:spacing w:after="0"/>
        <w:ind w:left="0"/>
        <w:jc w:val="both"/>
      </w:pPr>
      <w:r>
        <w:rPr>
          <w:rFonts w:ascii="Times New Roman"/>
          <w:b w:val="false"/>
          <w:i w:val="false"/>
          <w:color w:val="000000"/>
          <w:sz w:val="28"/>
        </w:rPr>
        <w:t>
      Құжаттардың уақтылы шығарылуы және жөнелтiлетiн алушыларға таратылуы үшiн жауапкершiлiк аппаратқа жүктеледi.</w:t>
      </w:r>
    </w:p>
    <w:bookmarkEnd w:id="77"/>
    <w:bookmarkStart w:name="z85" w:id="78"/>
    <w:p>
      <w:pPr>
        <w:spacing w:after="0"/>
        <w:ind w:left="0"/>
        <w:jc w:val="both"/>
      </w:pPr>
      <w:r>
        <w:rPr>
          <w:rFonts w:ascii="Times New Roman"/>
          <w:b w:val="false"/>
          <w:i w:val="false"/>
          <w:color w:val="000000"/>
          <w:sz w:val="28"/>
        </w:rPr>
        <w:t>
      30.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p>
    <w:bookmarkEnd w:id="78"/>
    <w:bookmarkStart w:name="z86" w:id="79"/>
    <w:p>
      <w:pPr>
        <w:spacing w:after="0"/>
        <w:ind w:left="0"/>
        <w:jc w:val="both"/>
      </w:pPr>
      <w:r>
        <w:rPr>
          <w:rFonts w:ascii="Times New Roman"/>
          <w:b w:val="false"/>
          <w:i w:val="false"/>
          <w:color w:val="000000"/>
          <w:sz w:val="28"/>
        </w:rPr>
        <w:t>
      31.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w:t>
      </w:r>
    </w:p>
    <w:bookmarkEnd w:id="79"/>
    <w:bookmarkStart w:name="z87" w:id="80"/>
    <w:p>
      <w:pPr>
        <w:spacing w:after="0"/>
        <w:ind w:left="0"/>
        <w:jc w:val="both"/>
      </w:pPr>
      <w:r>
        <w:rPr>
          <w:rFonts w:ascii="Times New Roman"/>
          <w:b w:val="false"/>
          <w:i w:val="false"/>
          <w:color w:val="000000"/>
          <w:sz w:val="28"/>
        </w:rPr>
        <w:t>
      32.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p>
    <w:bookmarkEnd w:id="80"/>
    <w:bookmarkStart w:name="z88" w:id="81"/>
    <w:p>
      <w:pPr>
        <w:spacing w:after="0"/>
        <w:ind w:left="0"/>
        <w:jc w:val="both"/>
      </w:pPr>
      <w:r>
        <w:rPr>
          <w:rFonts w:ascii="Times New Roman"/>
          <w:b w:val="false"/>
          <w:i w:val="false"/>
          <w:color w:val="000000"/>
          <w:sz w:val="28"/>
        </w:rPr>
        <w:t>
      33. Аппарат актiлердi жариялауға жiберудi жүзеге асырады.</w:t>
      </w:r>
    </w:p>
    <w:bookmarkEnd w:id="81"/>
    <w:bookmarkStart w:name="z89" w:id="82"/>
    <w:p>
      <w:pPr>
        <w:spacing w:after="0"/>
        <w:ind w:left="0"/>
        <w:jc w:val="both"/>
      </w:pPr>
      <w:r>
        <w:rPr>
          <w:rFonts w:ascii="Times New Roman"/>
          <w:b w:val="false"/>
          <w:i w:val="false"/>
          <w:color w:val="000000"/>
          <w:sz w:val="28"/>
        </w:rPr>
        <w:t>
      34. Мемлекеттiк құпиялардан немесе заңмен қорғалатын құпиядан тұратындарынан басқа, әкiмдiк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p>
    <w:bookmarkEnd w:id="82"/>
    <w:bookmarkStart w:name="z90" w:id="83"/>
    <w:p>
      <w:pPr>
        <w:spacing w:after="0"/>
        <w:ind w:left="0"/>
        <w:jc w:val="left"/>
      </w:pPr>
      <w:r>
        <w:rPr>
          <w:rFonts w:ascii="Times New Roman"/>
          <w:b/>
          <w:i w:val="false"/>
          <w:color w:val="000000"/>
        </w:rPr>
        <w:t xml:space="preserve"> 5. Қазақстан Республикасы Президентінің, Үкіметінің, Премьер-Министрінің, облыс, аудан әкімдіктің және әкімнің актілері мен тапсырмаларын орындауды ұйымдастыру тәртібі</w:t>
      </w:r>
    </w:p>
    <w:bookmarkEnd w:id="83"/>
    <w:bookmarkStart w:name="z91" w:id="84"/>
    <w:p>
      <w:pPr>
        <w:spacing w:after="0"/>
        <w:ind w:left="0"/>
        <w:jc w:val="both"/>
      </w:pPr>
      <w:r>
        <w:rPr>
          <w:rFonts w:ascii="Times New Roman"/>
          <w:b w:val="false"/>
          <w:i w:val="false"/>
          <w:color w:val="000000"/>
          <w:sz w:val="28"/>
        </w:rPr>
        <w:t xml:space="preserve">
      35. Заң актiлерiн, Президент, Yкiмет, Премьер-Министр, әкiмдiк және әкiм актiлерiн орындауды ұйымдастыру Қазақстан Республикасы Президентiнiң “Қазақстан Республикасы Президентiнiң Қазақстан халқына жолдауының жобасын дайындау, келісу және Қазақстан Республикасы Президентiнiң қарауына ұсыну, Қазақстан Республикасы Президентiнiң актiлерi мен тапсырмаларының жобаларын дайындау, келісу, қол қоюға ұсыну, Қазақстан Республикасы Президентiнiң Қазақстан халқына жолдауын іске асыру, Қазақстан Республикасы Президентiнiң актілері мен тапсырмаларының орындалуын бақылауды жүзеге асыру және Қазақстан Республикасы Президентiнiң нормативтік құқықтық жарлықтарына мониторинг жүргізу қағидаларын бекіту туралы”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p>
    <w:bookmarkEnd w:id="84"/>
    <w:bookmarkStart w:name="z92" w:id="85"/>
    <w:p>
      <w:pPr>
        <w:spacing w:after="0"/>
        <w:ind w:left="0"/>
        <w:jc w:val="both"/>
      </w:pPr>
      <w:r>
        <w:rPr>
          <w:rFonts w:ascii="Times New Roman"/>
          <w:b w:val="false"/>
          <w:i w:val="false"/>
          <w:color w:val="000000"/>
          <w:sz w:val="28"/>
        </w:rPr>
        <w:t>
      36. Заң актiлерi, Республика Президентiнiң, Республика Yкiметiнiң, Премьер-Министрiнiң, облыс және аудан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p>
    <w:bookmarkEnd w:id="85"/>
    <w:bookmarkStart w:name="z93" w:id="86"/>
    <w:p>
      <w:pPr>
        <w:spacing w:after="0"/>
        <w:ind w:left="0"/>
        <w:jc w:val="both"/>
      </w:pPr>
      <w:r>
        <w:rPr>
          <w:rFonts w:ascii="Times New Roman"/>
          <w:b w:val="false"/>
          <w:i w:val="false"/>
          <w:color w:val="000000"/>
          <w:sz w:val="28"/>
        </w:rPr>
        <w:t>
      37. Заң актiлерiнiң, Республика Президентiнiң, Республика Yкiметiнiң, Премьер-Министрiнiң, облыс және аудан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w:t>
      </w:r>
    </w:p>
    <w:bookmarkEnd w:id="86"/>
    <w:bookmarkStart w:name="z94" w:id="87"/>
    <w:p>
      <w:pPr>
        <w:spacing w:after="0"/>
        <w:ind w:left="0"/>
        <w:jc w:val="both"/>
      </w:pPr>
      <w:r>
        <w:rPr>
          <w:rFonts w:ascii="Times New Roman"/>
          <w:b w:val="false"/>
          <w:i w:val="false"/>
          <w:color w:val="000000"/>
          <w:sz w:val="28"/>
        </w:rPr>
        <w:t xml:space="preserve">
      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 </w:t>
      </w:r>
    </w:p>
    <w:bookmarkEnd w:id="87"/>
    <w:bookmarkStart w:name="z95" w:id="88"/>
    <w:p>
      <w:pPr>
        <w:spacing w:after="0"/>
        <w:ind w:left="0"/>
        <w:jc w:val="both"/>
      </w:pPr>
      <w:r>
        <w:rPr>
          <w:rFonts w:ascii="Times New Roman"/>
          <w:b w:val="false"/>
          <w:i w:val="false"/>
          <w:color w:val="000000"/>
          <w:sz w:val="28"/>
        </w:rPr>
        <w:t>
      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p>
    <w:bookmarkEnd w:id="88"/>
    <w:bookmarkStart w:name="z96" w:id="89"/>
    <w:p>
      <w:pPr>
        <w:spacing w:after="0"/>
        <w:ind w:left="0"/>
        <w:jc w:val="both"/>
      </w:pPr>
      <w:r>
        <w:rPr>
          <w:rFonts w:ascii="Times New Roman"/>
          <w:b w:val="false"/>
          <w:i w:val="false"/>
          <w:color w:val="000000"/>
          <w:sz w:val="28"/>
        </w:rPr>
        <w:t>
      40. Заң актiлерiнiң, Республика Президентiнiң, Республика Yкiметiнiң, Премьер-Министрiнiң, облыс және аудан әкiмдiктерiнiң және әкiмдерiнiң актілерi мен тапсырмаларының орындалу мерзiмдерiн бақылау жөнiндегi қызметтi қамтамасыз етудi аппарат әкiм айқындаған тәртiппен жүзеге асырады.</w:t>
      </w:r>
    </w:p>
    <w:bookmarkEnd w:id="89"/>
    <w:bookmarkStart w:name="z97" w:id="90"/>
    <w:p>
      <w:pPr>
        <w:spacing w:after="0"/>
        <w:ind w:left="0"/>
        <w:jc w:val="both"/>
      </w:pPr>
      <w:r>
        <w:rPr>
          <w:rFonts w:ascii="Times New Roman"/>
          <w:b w:val="false"/>
          <w:i w:val="false"/>
          <w:color w:val="000000"/>
          <w:sz w:val="28"/>
        </w:rPr>
        <w:t>
      41. Аппарат заң актiлерiнiң, Республика Президентiнiң, Республика Yкiметiнiң, Премьер-Министрiнiң, облыс және аудан әкiмдiктерiнiң және әкімдерiнiң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p>
    <w:bookmarkEnd w:id="90"/>
    <w:bookmarkStart w:name="z98" w:id="91"/>
    <w:p>
      <w:pPr>
        <w:spacing w:after="0"/>
        <w:ind w:left="0"/>
        <w:jc w:val="both"/>
      </w:pPr>
      <w:r>
        <w:rPr>
          <w:rFonts w:ascii="Times New Roman"/>
          <w:b w:val="false"/>
          <w:i w:val="false"/>
          <w:color w:val="000000"/>
          <w:sz w:val="28"/>
        </w:rPr>
        <w:t>
      Әкiмнiң орынбасарлары, аппарат басшысы заң актiлерiн, Республика Президентiнiң, Республика Yкiметiнiң, Премьер-Министрiнiң, облыс және аудан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