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a46fc" w14:textId="29a46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салығының базалық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2015 жылғы 21 тамыздағы № 343 шешiмi. Қызылорда облысының Әдiлет департаментiнде 2015 жылғы 11 қыркүйекте № 5129 болып тiркелдi. Күші жойылды - Қызылорда облысы Қазалы аудандық мәслихатының 2018 жылғы 10 сәуірдегі № 189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Қазалы аудандық мәслихатының 10.04.2018 </w:t>
      </w:r>
      <w:r>
        <w:rPr>
          <w:rFonts w:ascii="Times New Roman"/>
          <w:b w:val="false"/>
          <w:i w:val="false"/>
          <w:color w:val="ff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 "Қазақстан Республикасының 2008 жылғы 10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жер заңнамасына сәйкес пайдаланылмайтын ауыл шаруашылығы мақсатындағы жерге "Салық және бюджетке төленетін басқа да міндетті төлемдер туралы (Салық кодексі) Қазақстан Республикасының Кодексінің </w:t>
      </w:r>
      <w:r>
        <w:rPr>
          <w:rFonts w:ascii="Times New Roman"/>
          <w:b w:val="false"/>
          <w:i w:val="false"/>
          <w:color w:val="000000"/>
          <w:sz w:val="28"/>
        </w:rPr>
        <w:t>378-бабында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базалық мөлшерлемелері бес есеге жоғарылатылсын.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Қазалы аудандық мәслихатының 23.02.2017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4"/>
        <w:gridCol w:w="4186"/>
      </w:tblGrid>
      <w:tr>
        <w:trPr>
          <w:trHeight w:val="30" w:hRule="atLeast"/>
        </w:trPr>
        <w:tc>
          <w:tcPr>
            <w:tcW w:w="7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ХХХХVІІІ 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Бөріқұлақов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КЕЛІСІЛДІ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 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министрлiгiнiң Мемлекеттік кірістер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комитеті Қызылорда облысы 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департаментінің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ауданы бойынша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 басқармасы" 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Ф.Қожабергенов 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"21" тамыз 2015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