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3abb" w14:textId="5d33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2015 жылғы 23 қарашадағы № 297 қаулысы. Қызылорда облысының Әділет департаментінде 2015 жылғы 07 желтоқсанда № 5250 болып тіркелді. Күші жойылды - Қызылорда облысы Қазалы ауданы әкімдігінің 2016 жылғы 20 мамырдағы № 109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Қазалы ауданы әкімдігінің 20.05.2016 </w:t>
      </w:r>
      <w:r>
        <w:rPr>
          <w:rFonts w:ascii="Times New Roman"/>
          <w:b w:val="false"/>
          <w:i w:val="false"/>
          <w:color w:val="ff0000"/>
          <w:sz w:val="28"/>
        </w:rPr>
        <w:t>№ 109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"Қазалы ауданының ветеринария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Қазалы ауданы әкімінің орынбасары міндетін уақытша атқарушы А.Ақжігітовке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Ақжігітов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297 қаулысымен бекітілген</w:t>
            </w:r>
          </w:p>
        </w:tc>
      </w:tr>
    </w:tbl>
    <w:bookmarkStart w:name="z9" w:id="1"/>
    <w:p>
      <w:pPr>
        <w:spacing w:after="0"/>
        <w:ind w:left="0"/>
        <w:jc w:val="left"/>
      </w:pPr>
      <w:r>
        <w:rPr>
          <w:rFonts w:ascii="Times New Roman"/>
          <w:b/>
          <w:i w:val="false"/>
          <w:color w:val="000000"/>
        </w:rPr>
        <w:t xml:space="preserve"> "Қазалы ауданының ветеринария бөлімі" коммуналдық мемлекеттік мекемесінің Ережесі</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xml:space="preserve">
      1. "Қазалы ауданының ветеринария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"Қазалы ауданының ветеринария бөлімі" коммуналдық мемлекеттік мекемесінің құрылтайшысы Қазалы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3. "Қазалы ауданының ветеринария бөлімі" коммуналдық мемлекеттік мекемесінің ведомствосы бар.</w:t>
      </w:r>
      <w:r>
        <w:br/>
      </w:r>
      <w:r>
        <w:rPr>
          <w:rFonts w:ascii="Times New Roman"/>
          <w:b w:val="false"/>
          <w:i w:val="false"/>
          <w:color w:val="000000"/>
          <w:sz w:val="28"/>
        </w:rPr>
        <w:t>
      </w:t>
      </w:r>
      <w:r>
        <w:rPr>
          <w:rFonts w:ascii="Times New Roman"/>
          <w:b w:val="false"/>
          <w:i w:val="false"/>
          <w:color w:val="000000"/>
          <w:sz w:val="28"/>
        </w:rPr>
        <w:t xml:space="preserve">4. "Қазалы ауданының ветеринария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5. "Қазалы ауданының ветеринария бөлімі" коммуналдық мемлекеттік мекемесі -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6. "Қазалы ауданының ветеринария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"Қазалы ауданының ветеринария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"Қазалы ауданының ветеринария бөлімі" коммуналдық мемлекеттік мекемесі өз құзыретінің мәселелері бойынша заңнамада белгіленген тәртіппен "Қазалы ауданының ветеринария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9. "Қазалы ауданының ветеринария бөлімі"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Қазақстан Республикасы, Қызылорда облысы, Қазалы ауданы, Әйтеке би кенті, Жанқожа батыр көшесі №11 үй, индекс 120400.</w:t>
      </w:r>
      <w:r>
        <w:br/>
      </w:r>
      <w:r>
        <w:rPr>
          <w:rFonts w:ascii="Times New Roman"/>
          <w:b w:val="false"/>
          <w:i w:val="false"/>
          <w:color w:val="000000"/>
          <w:sz w:val="28"/>
        </w:rPr>
        <w:t>
      </w:t>
      </w:r>
      <w:r>
        <w:rPr>
          <w:rFonts w:ascii="Times New Roman"/>
          <w:b w:val="false"/>
          <w:i w:val="false"/>
          <w:color w:val="000000"/>
          <w:sz w:val="28"/>
        </w:rPr>
        <w:t xml:space="preserve">"Қазалы ауданының ветеринария бөлімі"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 "Қазалы ауданының ветеринария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12. Осы Ереже "Қазалы ауданының ветеринария бөлімі"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13. "Қазалы ауданының ветеринария бөлімі" коммуналдық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14. "Қазалы ауданының ветеринария бөлімі" коммуналдық мемлекеттік мекемесі кәсіпкерлік субъектілерімен "Қазалы ауданының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"Қазалы ауданының ветеринария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 </w:t>
      </w:r>
    </w:p>
    <w:bookmarkEnd w:id="3"/>
    <w:bookmarkStart w:name="z30"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31" w:id="5"/>
    <w:p>
      <w:pPr>
        <w:spacing w:after="0"/>
        <w:ind w:left="0"/>
        <w:jc w:val="both"/>
      </w:pPr>
      <w:r>
        <w:rPr>
          <w:rFonts w:ascii="Times New Roman"/>
          <w:b w:val="false"/>
          <w:i w:val="false"/>
          <w:color w:val="000000"/>
          <w:sz w:val="28"/>
        </w:rPr>
        <w:t>
      15. "Қазалы ауданының ветеринария бөлімі" коммуналдық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 ;</w:t>
      </w:r>
      <w:r>
        <w:br/>
      </w:r>
      <w:r>
        <w:rPr>
          <w:rFonts w:ascii="Times New Roman"/>
          <w:b w:val="false"/>
          <w:i w:val="false"/>
          <w:color w:val="000000"/>
          <w:sz w:val="28"/>
        </w:rPr>
        <w:t>
      </w:t>
      </w:r>
      <w:r>
        <w:rPr>
          <w:rFonts w:ascii="Times New Roman"/>
          <w:b w:val="false"/>
          <w:i w:val="false"/>
          <w:color w:val="000000"/>
          <w:sz w:val="28"/>
        </w:rPr>
        <w:t>2) ветеринарлық-санитариялық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аумағын басқа мемлекеттерден жануарлардың жұқпалы және экзотикалық ауруларының әкелінуі мен таралуынан қорғау ;</w:t>
      </w:r>
      <w:r>
        <w:br/>
      </w:r>
      <w:r>
        <w:rPr>
          <w:rFonts w:ascii="Times New Roman"/>
          <w:b w:val="false"/>
          <w:i w:val="false"/>
          <w:color w:val="000000"/>
          <w:sz w:val="28"/>
        </w:rPr>
        <w:t>
      </w:t>
      </w:r>
      <w:r>
        <w:rPr>
          <w:rFonts w:ascii="Times New Roman"/>
          <w:b w:val="false"/>
          <w:i w:val="false"/>
          <w:color w:val="000000"/>
          <w:sz w:val="28"/>
        </w:rPr>
        <w:t>4) ветеринариялық препараттардың, жемшөп пен жемшөп қоспаларының қауіпсіздігі мен сапасын бақылау;</w:t>
      </w:r>
      <w:r>
        <w:br/>
      </w:r>
      <w:r>
        <w:rPr>
          <w:rFonts w:ascii="Times New Roman"/>
          <w:b w:val="false"/>
          <w:i w:val="false"/>
          <w:color w:val="000000"/>
          <w:sz w:val="28"/>
        </w:rPr>
        <w:t>
      </w:t>
      </w:r>
      <w:r>
        <w:rPr>
          <w:rFonts w:ascii="Times New Roman"/>
          <w:b w:val="false"/>
          <w:i w:val="false"/>
          <w:color w:val="000000"/>
          <w:sz w:val="28"/>
        </w:rPr>
        <w:t>5) жануарлар аурулары диагностикасының, оларға қарсы күрестің және ветеринариялық-санитарлиялық қауіпсіздікті қамтамасыз етудің құралдары мен әдістерін әзірлеу және пайдалану;</w:t>
      </w:r>
      <w:r>
        <w:br/>
      </w:r>
      <w:r>
        <w:rPr>
          <w:rFonts w:ascii="Times New Roman"/>
          <w:b w:val="false"/>
          <w:i w:val="false"/>
          <w:color w:val="000000"/>
          <w:sz w:val="28"/>
        </w:rPr>
        <w:t>
      </w:t>
      </w:r>
      <w:r>
        <w:rPr>
          <w:rFonts w:ascii="Times New Roman"/>
          <w:b w:val="false"/>
          <w:i w:val="false"/>
          <w:color w:val="000000"/>
          <w:sz w:val="28"/>
        </w:rPr>
        <w:t>6) 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7)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біліктілігін арттыру.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xml:space="preserve">5)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w:t>
      </w:r>
      <w:r>
        <w:rPr>
          <w:rFonts w:ascii="Times New Roman"/>
          <w:b w:val="false"/>
          <w:i w:val="false"/>
          <w:color w:val="000000"/>
          <w:sz w:val="28"/>
        </w:rPr>
        <w:t xml:space="preserve">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 xml:space="preserve">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r>
        <w:br/>
      </w:r>
      <w:r>
        <w:rPr>
          <w:rFonts w:ascii="Times New Roman"/>
          <w:b w:val="false"/>
          <w:i w:val="false"/>
          <w:color w:val="000000"/>
          <w:sz w:val="28"/>
        </w:rPr>
        <w:t>
      </w:t>
      </w:r>
      <w:r>
        <w:rPr>
          <w:rFonts w:ascii="Times New Roman"/>
          <w:b w:val="false"/>
          <w:i w:val="false"/>
          <w:color w:val="000000"/>
          <w:sz w:val="28"/>
        </w:rPr>
        <w:t>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w:t>
      </w:r>
      <w:r>
        <w:rPr>
          <w:rFonts w:ascii="Times New Roman"/>
          <w:b w:val="false"/>
          <w:i w:val="false"/>
          <w:color w:val="000000"/>
          <w:sz w:val="28"/>
        </w:rPr>
        <w:t xml:space="preserve">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w:t>
      </w:r>
      <w:r>
        <w:rPr>
          <w:rFonts w:ascii="Times New Roman"/>
          <w:b w:val="false"/>
          <w:i w:val="false"/>
          <w:color w:val="000000"/>
          <w:sz w:val="28"/>
        </w:rPr>
        <w:t>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18)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22)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 xml:space="preserve">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w:t>
      </w:r>
      <w:r>
        <w:rPr>
          <w:rFonts w:ascii="Times New Roman"/>
          <w:b w:val="false"/>
          <w:i w:val="false"/>
          <w:color w:val="000000"/>
          <w:sz w:val="28"/>
        </w:rPr>
        <w:t xml:space="preserve">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w:t>
      </w:r>
      <w:r>
        <w:rPr>
          <w:rFonts w:ascii="Times New Roman"/>
          <w:b w:val="false"/>
          <w:i w:val="false"/>
          <w:color w:val="000000"/>
          <w:sz w:val="28"/>
        </w:rPr>
        <w:t xml:space="preserve">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w:t>
      </w:r>
      <w:r>
        <w:rPr>
          <w:rFonts w:ascii="Times New Roman"/>
          <w:b w:val="false"/>
          <w:i w:val="false"/>
          <w:color w:val="000000"/>
          <w:sz w:val="28"/>
        </w:rPr>
        <w:t>26)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28)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"Қазалы ауданының ветеринария бөлімі" коммуналдық мемлекеттік мекемесінің жүзеге асыратын мемлекеттік ветеринариялық-санитариялық бақылау және қадағалау бойынша функциялары:</w:t>
      </w:r>
      <w:r>
        <w:br/>
      </w:r>
      <w:r>
        <w:rPr>
          <w:rFonts w:ascii="Times New Roman"/>
          <w:b w:val="false"/>
          <w:i w:val="false"/>
          <w:color w:val="000000"/>
          <w:sz w:val="28"/>
        </w:rPr>
        <w:t>
      </w:t>
      </w:r>
      <w:r>
        <w:rPr>
          <w:rFonts w:ascii="Times New Roman"/>
          <w:b w:val="false"/>
          <w:i w:val="false"/>
          <w:color w:val="000000"/>
          <w:sz w:val="28"/>
        </w:rPr>
        <w:t>ветеринариялық препараттар мен жемшөп қоспаларын өндірумен, өткізілетін (тасымалданатын) объектілердің импортымен, экспортымен, транзитімен байланысты қызметті қоспағанда, жеке және заңды тұлғалардың Қазақстан Республикасының ветеринария саласындағы заңнамасының талаптарын орындау жөніндегі қызметін бақылауды және қадағалауды;</w:t>
      </w:r>
      <w:r>
        <w:br/>
      </w:r>
      <w:r>
        <w:rPr>
          <w:rFonts w:ascii="Times New Roman"/>
          <w:b w:val="false"/>
          <w:i w:val="false"/>
          <w:color w:val="000000"/>
          <w:sz w:val="28"/>
        </w:rPr>
        <w:t>
      </w:t>
      </w:r>
      <w:r>
        <w:rPr>
          <w:rFonts w:ascii="Times New Roman"/>
          <w:b w:val="false"/>
          <w:i w:val="false"/>
          <w:color w:val="000000"/>
          <w:sz w:val="28"/>
        </w:rPr>
        <w:t>республикалық қорды қоспағанда, бюджеттік бағдарламалар бойынша сатып алынған ветеринариялық препараттарды бөлуді, олардың сақталуын, тасымалдануын (жеткізілуін) және пайдаланылуын бақылауды және қадағалауды;</w:t>
      </w:r>
      <w:r>
        <w:br/>
      </w:r>
      <w:r>
        <w:rPr>
          <w:rFonts w:ascii="Times New Roman"/>
          <w:b w:val="false"/>
          <w:i w:val="false"/>
          <w:color w:val="000000"/>
          <w:sz w:val="28"/>
        </w:rPr>
        <w:t>
      </w:t>
      </w:r>
      <w:r>
        <w:rPr>
          <w:rFonts w:ascii="Times New Roman"/>
          <w:b w:val="false"/>
          <w:i w:val="false"/>
          <w:color w:val="000000"/>
          <w:sz w:val="28"/>
        </w:rPr>
        <w:t>ветеринарлық есепке алу мен есептілікті жүргізу және оларды Қазақстан Республикасының ветеринария саласындағы заңнамасында белгіленген тәртіппен ұсынуды;</w:t>
      </w:r>
      <w:r>
        <w:br/>
      </w:r>
      <w:r>
        <w:rPr>
          <w:rFonts w:ascii="Times New Roman"/>
          <w:b w:val="false"/>
          <w:i w:val="false"/>
          <w:color w:val="000000"/>
          <w:sz w:val="28"/>
        </w:rPr>
        <w:t>
      </w:t>
      </w:r>
      <w:r>
        <w:rPr>
          <w:rFonts w:ascii="Times New Roman"/>
          <w:b w:val="false"/>
          <w:i w:val="false"/>
          <w:color w:val="000000"/>
          <w:sz w:val="28"/>
        </w:rPr>
        <w:t>ветеринарлық іс-шаралардың орындалуын бақылауды және қадағалауды;</w:t>
      </w:r>
      <w:r>
        <w:br/>
      </w:r>
      <w:r>
        <w:rPr>
          <w:rFonts w:ascii="Times New Roman"/>
          <w:b w:val="false"/>
          <w:i w:val="false"/>
          <w:color w:val="000000"/>
          <w:sz w:val="28"/>
        </w:rPr>
        <w:t>
      </w:t>
      </w:r>
      <w:r>
        <w:rPr>
          <w:rFonts w:ascii="Times New Roman"/>
          <w:b w:val="false"/>
          <w:i w:val="false"/>
          <w:color w:val="000000"/>
          <w:sz w:val="28"/>
        </w:rPr>
        <w:t>мемлекеттік ветеринариялық-санитариялық бақылау және қадағалау объектілерінің қауіпсіздігін, ветеринариялық-санитариялық жағдайды бақылауды және қадағалауды;</w:t>
      </w:r>
      <w:r>
        <w:br/>
      </w:r>
      <w:r>
        <w:rPr>
          <w:rFonts w:ascii="Times New Roman"/>
          <w:b w:val="false"/>
          <w:i w:val="false"/>
          <w:color w:val="000000"/>
          <w:sz w:val="28"/>
        </w:rPr>
        <w:t>
      </w:t>
      </w:r>
      <w:r>
        <w:rPr>
          <w:rFonts w:ascii="Times New Roman"/>
          <w:b w:val="false"/>
          <w:i w:val="false"/>
          <w:color w:val="000000"/>
          <w:sz w:val="28"/>
        </w:rPr>
        <w:t>жануарлар ауруларының пайда болуы мен таралуы және жануарлардың азықтан улануы себептері мен жағдайларын айқындауды және анықтауды;</w:t>
      </w:r>
      <w:r>
        <w:br/>
      </w:r>
      <w:r>
        <w:rPr>
          <w:rFonts w:ascii="Times New Roman"/>
          <w:b w:val="false"/>
          <w:i w:val="false"/>
          <w:color w:val="000000"/>
          <w:sz w:val="28"/>
        </w:rPr>
        <w:t>
      </w:t>
      </w:r>
      <w:r>
        <w:rPr>
          <w:rFonts w:ascii="Times New Roman"/>
          <w:b w:val="false"/>
          <w:i w:val="false"/>
          <w:color w:val="000000"/>
          <w:sz w:val="28"/>
        </w:rPr>
        <w:t>ауыл шаруашылығы жануарларын сәйкестендірудің жүргізілуін бақылауды жәнеқадағалауды;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заңнамалық актiлерiне сәйкес әкiмшiлiк құқық бұзушылық туралы iстердi қарауды көздейдi.</w:t>
      </w:r>
      <w:r>
        <w:br/>
      </w:r>
      <w:r>
        <w:rPr>
          <w:rFonts w:ascii="Times New Roman"/>
          <w:b w:val="false"/>
          <w:i w:val="false"/>
          <w:color w:val="000000"/>
          <w:sz w:val="28"/>
        </w:rPr>
        <w:t>
      </w:t>
      </w:r>
      <w:r>
        <w:rPr>
          <w:rFonts w:ascii="Times New Roman"/>
          <w:b w:val="false"/>
          <w:i w:val="false"/>
          <w:color w:val="000000"/>
          <w:sz w:val="28"/>
        </w:rPr>
        <w:t>"Қазалы ауданының ветеринария бөлімі" коммуналдық мемлекеттік мекемесінің шаруашылық жүргізу құқығындағы "Қазалы ауданының ветеринариялық станциясы" коммуналдық мемлекеттік кәсіпорнының функциялары:</w:t>
      </w:r>
      <w:r>
        <w:br/>
      </w:r>
      <w:r>
        <w:rPr>
          <w:rFonts w:ascii="Times New Roman"/>
          <w:b w:val="false"/>
          <w:i w:val="false"/>
          <w:color w:val="000000"/>
          <w:sz w:val="28"/>
        </w:rPr>
        <w:t>
      </w:t>
      </w:r>
      <w:r>
        <w:rPr>
          <w:rFonts w:ascii="Times New Roman"/>
          <w:b w:val="false"/>
          <w:i w:val="false"/>
          <w:color w:val="000000"/>
          <w:sz w:val="28"/>
        </w:rPr>
        <w:t xml:space="preserve">1) жануарлардың аса қауіпті, жұқпалы емес және энзоотиялық ауруларына қарсы ветеринариялық іс-шаралар </w:t>
      </w:r>
      <w:r>
        <w:rPr>
          <w:rFonts w:ascii="Times New Roman"/>
          <w:b w:val="false"/>
          <w:i w:val="false"/>
          <w:color w:val="000000"/>
          <w:sz w:val="28"/>
        </w:rPr>
        <w:t>жүргізуді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жүргізуді;</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4)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бұйымдарды (құралдарды) және атрибуттарды тасымалдау (жеткізу) бойынша қызметтер көрсетуді;</w:t>
      </w:r>
      <w:r>
        <w:br/>
      </w:r>
      <w:r>
        <w:rPr>
          <w:rFonts w:ascii="Times New Roman"/>
          <w:b w:val="false"/>
          <w:i w:val="false"/>
          <w:color w:val="000000"/>
          <w:sz w:val="28"/>
        </w:rPr>
        <w:t>
      </w:t>
      </w:r>
      <w:r>
        <w:rPr>
          <w:rFonts w:ascii="Times New Roman"/>
          <w:b w:val="false"/>
          <w:i w:val="false"/>
          <w:color w:val="000000"/>
          <w:sz w:val="28"/>
        </w:rPr>
        <w:t>5) құрылысын тиісті әкімшілік-аумақтық бірліктердің жергілікті атқарушы органдары ұйымдастырған мал қорымдарын (биотермиялық шұңқырларды), мал сою алаңдарын (ауыл шаруашылығы жануарларын сою алаңдарын) күтіп-ұстауды;</w:t>
      </w:r>
      <w:r>
        <w:br/>
      </w:r>
      <w:r>
        <w:rPr>
          <w:rFonts w:ascii="Times New Roman"/>
          <w:b w:val="false"/>
          <w:i w:val="false"/>
          <w:color w:val="000000"/>
          <w:sz w:val="28"/>
        </w:rPr>
        <w:t>
      </w:t>
      </w:r>
      <w:r>
        <w:rPr>
          <w:rFonts w:ascii="Times New Roman"/>
          <w:b w:val="false"/>
          <w:i w:val="false"/>
          <w:color w:val="000000"/>
          <w:sz w:val="28"/>
        </w:rPr>
        <w:t>6) қаңғыбас иттер мен мысықтарды аулауды және жоюды;</w:t>
      </w:r>
      <w:r>
        <w:br/>
      </w:r>
      <w:r>
        <w:rPr>
          <w:rFonts w:ascii="Times New Roman"/>
          <w:b w:val="false"/>
          <w:i w:val="false"/>
          <w:color w:val="000000"/>
          <w:sz w:val="28"/>
        </w:rPr>
        <w:t>
      </w:t>
      </w:r>
      <w:r>
        <w:rPr>
          <w:rFonts w:ascii="Times New Roman"/>
          <w:b w:val="false"/>
          <w:i w:val="false"/>
          <w:color w:val="000000"/>
          <w:sz w:val="28"/>
        </w:rPr>
        <w:t>7) ветеринариялық анықтама беру;</w:t>
      </w:r>
      <w:r>
        <w:br/>
      </w:r>
      <w:r>
        <w:rPr>
          <w:rFonts w:ascii="Times New Roman"/>
          <w:b w:val="false"/>
          <w:i w:val="false"/>
          <w:color w:val="000000"/>
          <w:sz w:val="28"/>
        </w:rPr>
        <w:t>
      </w:t>
      </w:r>
      <w:r>
        <w:rPr>
          <w:rFonts w:ascii="Times New Roman"/>
          <w:b w:val="false"/>
          <w:i w:val="false"/>
          <w:color w:val="000000"/>
          <w:sz w:val="28"/>
        </w:rPr>
        <w:t>8) ауыл шаруашылығы жануарларын бірдейлендіру жөніндегі дерекқорды жүргізуді және одан үзінді көшірме беру;</w:t>
      </w:r>
      <w:r>
        <w:br/>
      </w:r>
      <w:r>
        <w:rPr>
          <w:rFonts w:ascii="Times New Roman"/>
          <w:b w:val="false"/>
          <w:i w:val="false"/>
          <w:color w:val="000000"/>
          <w:sz w:val="28"/>
        </w:rPr>
        <w:t>
      </w:t>
      </w:r>
      <w:r>
        <w:rPr>
          <w:rFonts w:ascii="Times New Roman"/>
          <w:b w:val="false"/>
          <w:i w:val="false"/>
          <w:color w:val="000000"/>
          <w:sz w:val="28"/>
        </w:rPr>
        <w:t>9) биологиялық материалдың сынамаларын алуды және оларды ветеринариялық зертханаға жеткізу;</w:t>
      </w:r>
      <w:r>
        <w:br/>
      </w:r>
      <w:r>
        <w:rPr>
          <w:rFonts w:ascii="Times New Roman"/>
          <w:b w:val="false"/>
          <w:i w:val="false"/>
          <w:color w:val="000000"/>
          <w:sz w:val="28"/>
        </w:rPr>
        <w:t>
      </w:t>
      </w:r>
      <w:r>
        <w:rPr>
          <w:rFonts w:ascii="Times New Roman"/>
          <w:b w:val="false"/>
          <w:i w:val="false"/>
          <w:color w:val="000000"/>
          <w:sz w:val="28"/>
        </w:rPr>
        <w:t>10) ауру жануарларды санитариялық союға тасымалдау бойынша қызмет көрсетуді жүзеге асыру.</w:t>
      </w:r>
      <w:r>
        <w:br/>
      </w:r>
      <w:r>
        <w:rPr>
          <w:rFonts w:ascii="Times New Roman"/>
          <w:b w:val="false"/>
          <w:i w:val="false"/>
          <w:color w:val="000000"/>
          <w:sz w:val="28"/>
        </w:rPr>
        <w:t>
      </w:t>
      </w:r>
      <w:r>
        <w:rPr>
          <w:rFonts w:ascii="Times New Roman"/>
          <w:b w:val="false"/>
          <w:i w:val="false"/>
          <w:color w:val="000000"/>
          <w:sz w:val="28"/>
        </w:rPr>
        <w:t xml:space="preserve">18.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p>
    <w:bookmarkEnd w:id="5"/>
    <w:bookmarkStart w:name="z106"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107" w:id="7"/>
    <w:p>
      <w:pPr>
        <w:spacing w:after="0"/>
        <w:ind w:left="0"/>
        <w:jc w:val="both"/>
      </w:pPr>
      <w:r>
        <w:rPr>
          <w:rFonts w:ascii="Times New Roman"/>
          <w:b w:val="false"/>
          <w:i w:val="false"/>
          <w:color w:val="000000"/>
          <w:sz w:val="28"/>
        </w:rPr>
        <w:t>
      19. "Қазалы ауданының ветеринария бөлімі" коммуналдық мемлекеттік мекемесіне басшылықты "Қазалы ауданының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"Қазалы ауданының ветеринария бөлімі" коммуналдық мемлекеттік мекемесінің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"Қазалы ауданының ветеринария бөлімі"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"Қазалы ауданының ветеринария бөлімі" коммуналдық мемлекеттік мекемесінің жұмысын ұйымдастырады және басшылық жасайды, бөлімге жүктелген міндеттердің орындалуына, өз функционалдық міндеттерінің жүзеге асырылуына жауап береді;</w:t>
      </w:r>
      <w:r>
        <w:br/>
      </w:r>
      <w:r>
        <w:rPr>
          <w:rFonts w:ascii="Times New Roman"/>
          <w:b w:val="false"/>
          <w:i w:val="false"/>
          <w:color w:val="000000"/>
          <w:sz w:val="28"/>
        </w:rPr>
        <w:t>
      </w:t>
      </w:r>
      <w:r>
        <w:rPr>
          <w:rFonts w:ascii="Times New Roman"/>
          <w:b w:val="false"/>
          <w:i w:val="false"/>
          <w:color w:val="000000"/>
          <w:sz w:val="28"/>
        </w:rPr>
        <w:t>2) "Қазалы ауданының ветеринария бөлімі" коммуналдық мемлекеттік мекемесінің жұмысын басқарады және бөлімге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және бекітеді;</w:t>
      </w:r>
      <w:r>
        <w:br/>
      </w:r>
      <w:r>
        <w:rPr>
          <w:rFonts w:ascii="Times New Roman"/>
          <w:b w:val="false"/>
          <w:i w:val="false"/>
          <w:color w:val="000000"/>
          <w:sz w:val="28"/>
        </w:rPr>
        <w:t>
      </w:t>
      </w:r>
      <w:r>
        <w:rPr>
          <w:rFonts w:ascii="Times New Roman"/>
          <w:b w:val="false"/>
          <w:i w:val="false"/>
          <w:color w:val="000000"/>
          <w:sz w:val="28"/>
        </w:rPr>
        <w:t>3) "Қазалы ауданының ветеринария бөлімі" коммуналдық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xml:space="preserve">4) заңда белгіленген тәртіппен көтермелеу және тәртіптік жаза белгілеу мәселелерін шешеді; </w:t>
      </w:r>
      <w:r>
        <w:br/>
      </w:r>
      <w:r>
        <w:rPr>
          <w:rFonts w:ascii="Times New Roman"/>
          <w:b w:val="false"/>
          <w:i w:val="false"/>
          <w:color w:val="000000"/>
          <w:sz w:val="28"/>
        </w:rPr>
        <w:t>
      </w:t>
      </w:r>
      <w:r>
        <w:rPr>
          <w:rFonts w:ascii="Times New Roman"/>
          <w:b w:val="false"/>
          <w:i w:val="false"/>
          <w:color w:val="000000"/>
          <w:sz w:val="28"/>
        </w:rPr>
        <w:t xml:space="preserve">5) жануарлардың энзоотиялық және аса қауіпті аурулары бойынша ветеринариялық іс-шараларды жүргізуге бөлінген бюджеттік қаражаттың мақсатты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6) "Қазалы ауданының ветеринария бөлімі" коммуналдық мемлекеттік мекемесіндегі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7)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8) жеке тұлғаларды және заңды тұлғалардың өкілдерін жеке қабылдауды жүргізеді; </w:t>
      </w:r>
      <w:r>
        <w:br/>
      </w:r>
      <w:r>
        <w:rPr>
          <w:rFonts w:ascii="Times New Roman"/>
          <w:b w:val="false"/>
          <w:i w:val="false"/>
          <w:color w:val="000000"/>
          <w:sz w:val="28"/>
        </w:rPr>
        <w:t>
      </w:t>
      </w:r>
      <w:r>
        <w:rPr>
          <w:rFonts w:ascii="Times New Roman"/>
          <w:b w:val="false"/>
          <w:i w:val="false"/>
          <w:color w:val="000000"/>
          <w:sz w:val="28"/>
        </w:rPr>
        <w:t xml:space="preserve">9) тиісті ауданының әкімдіктің лауазымды адамы болып табылады және мемлекеттік органдармен, ұйымдармен, азаматтармен өзара қарым-қатынастарда оның атынан сенімхатсыз өкілдік етеді; </w:t>
      </w:r>
      <w:r>
        <w:br/>
      </w:r>
      <w:r>
        <w:rPr>
          <w:rFonts w:ascii="Times New Roman"/>
          <w:b w:val="false"/>
          <w:i w:val="false"/>
          <w:color w:val="000000"/>
          <w:sz w:val="28"/>
        </w:rPr>
        <w:t>
      </w:t>
      </w:r>
      <w:r>
        <w:rPr>
          <w:rFonts w:ascii="Times New Roman"/>
          <w:b w:val="false"/>
          <w:i w:val="false"/>
          <w:color w:val="000000"/>
          <w:sz w:val="28"/>
        </w:rPr>
        <w:t>10)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11) гендерлік теңдік стратегиясын жүзеге асырады.      </w:t>
      </w:r>
      <w:r>
        <w:br/>
      </w:r>
      <w:r>
        <w:rPr>
          <w:rFonts w:ascii="Times New Roman"/>
          <w:b w:val="false"/>
          <w:i w:val="false"/>
          <w:color w:val="000000"/>
          <w:sz w:val="28"/>
        </w:rPr>
        <w:t>
      </w:t>
      </w:r>
      <w:r>
        <w:rPr>
          <w:rFonts w:ascii="Times New Roman"/>
          <w:b w:val="false"/>
          <w:i w:val="false"/>
          <w:color w:val="000000"/>
          <w:sz w:val="28"/>
        </w:rPr>
        <w:t xml:space="preserve"> "Қазалы ауданының ветеринария бөлімі" коммуналдық мемлекеттік мекемесінің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22. 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p>
    <w:bookmarkEnd w:id="7"/>
    <w:bookmarkStart w:name="z123" w:id="8"/>
    <w:p>
      <w:pPr>
        <w:spacing w:after="0"/>
        <w:ind w:left="0"/>
        <w:jc w:val="left"/>
      </w:pPr>
      <w:r>
        <w:rPr>
          <w:rFonts w:ascii="Times New Roman"/>
          <w:b/>
          <w:i w:val="false"/>
          <w:color w:val="000000"/>
        </w:rPr>
        <w:t xml:space="preserve"> 4. Мемлекеттік органның мүлкі</w:t>
      </w:r>
    </w:p>
    <w:bookmarkEnd w:id="8"/>
    <w:bookmarkStart w:name="z124" w:id="9"/>
    <w:p>
      <w:pPr>
        <w:spacing w:after="0"/>
        <w:ind w:left="0"/>
        <w:jc w:val="both"/>
      </w:pPr>
      <w:r>
        <w:rPr>
          <w:rFonts w:ascii="Times New Roman"/>
          <w:b w:val="false"/>
          <w:i w:val="false"/>
          <w:color w:val="000000"/>
          <w:sz w:val="28"/>
        </w:rPr>
        <w:t>
      23. "Қазалы ауданының ветеринария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"Қазалы ауданының ветеринария бөлімі" коммуналдық мемлекеттік мекемесінің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"Қазалы ауданының ветеринария бөлімі" коммуналдық мемлекеттік мекемесіне бекітілген мүлік ауданының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"Қазалы ауданының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 xml:space="preserve">26. "Қазалы ауданының ветеринария бөлімі" коммуналдық мемлекеттік мекемесіне берілген мүліктердің сақталуын және тиімді пайдалануын бақылауды жүзеге асырады. </w:t>
      </w:r>
      <w:r>
        <w:br/>
      </w:r>
      <w:r>
        <w:rPr>
          <w:rFonts w:ascii="Times New Roman"/>
          <w:b w:val="false"/>
          <w:i w:val="false"/>
          <w:color w:val="000000"/>
          <w:sz w:val="28"/>
        </w:rPr>
        <w:t>
      </w:t>
      </w:r>
      <w:r>
        <w:rPr>
          <w:rFonts w:ascii="Times New Roman"/>
          <w:b w:val="false"/>
          <w:i w:val="false"/>
          <w:color w:val="000000"/>
          <w:sz w:val="28"/>
        </w:rPr>
        <w:t>"Қазалы ауданының ветеринария бөлімі" коммуналдық мемлекеттік мекемесіне бекітілген мүлікті Қазалы ауданының әкімдігі қайтарып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p>
    <w:bookmarkEnd w:id="9"/>
    <w:bookmarkStart w:name="z130"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131" w:id="11"/>
    <w:p>
      <w:pPr>
        <w:spacing w:after="0"/>
        <w:ind w:left="0"/>
        <w:jc w:val="both"/>
      </w:pPr>
      <w:r>
        <w:rPr>
          <w:rFonts w:ascii="Times New Roman"/>
          <w:b w:val="false"/>
          <w:i w:val="false"/>
          <w:color w:val="000000"/>
          <w:sz w:val="28"/>
        </w:rPr>
        <w:t xml:space="preserve">
      27. "Қазалы ауданының ветеринария бөлімі" коммуналдық мемлекеттік мекемесін қайта ұйымдастыру және тарату Қазақстан Ресубликасының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"Қазалы ауданының ветеринария бөлімі" коммуналдық мемлекеттік мекемесінің қарамағындағы ұйымның тізбесі:</w:t>
      </w:r>
      <w:r>
        <w:br/>
      </w:r>
      <w:r>
        <w:rPr>
          <w:rFonts w:ascii="Times New Roman"/>
          <w:b w:val="false"/>
          <w:i w:val="false"/>
          <w:color w:val="000000"/>
          <w:sz w:val="28"/>
        </w:rPr>
        <w:t>
      </w:t>
      </w:r>
      <w:r>
        <w:rPr>
          <w:rFonts w:ascii="Times New Roman"/>
          <w:b w:val="false"/>
          <w:i w:val="false"/>
          <w:color w:val="000000"/>
          <w:sz w:val="28"/>
        </w:rPr>
        <w:t>1. Шаруашылық жүргізу құқығындағы "Қазалы аудандық ветеринариялық станциясы" коммуналдық мемлекеттік кәсіпорны.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