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f90f" w14:textId="90af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Ақтан батыр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Көларық ауылдық округі әкімінің 2015 жылғы 14 желтоқсандағы N 7 шешімі. Қызылорда облысының Әділет департаментінде 2015 жылғы 30 желтоқсандағы N 5280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27 тамыздағы № 3 қорытындысына сәйкес Қазалы ауданы Көларық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Қазалы ауданы, Көларық ауылдық округі, Ақтан батыр ауылындағы атауы жоқ көшеге "Жұмағали Өтепбергенов"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"Көларық ауылдық округі әкімінің аппараты" мемлекеттік мекемесінің бас маманы Т.Дәрмағамбетоваға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