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364a" w14:textId="945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Қармақшы аудандық мәслихатының 2014 жылғы 24 желтоқсандағы № 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09 маусымдағы № 256 шешiмi. Қызылорда облысының Әдiлет департаментiнде 2015 жылғы 17 маусымда № 5022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Қармақшы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4833 нөмірімен тіркелген, аудандық "Қармақшы таңы" газетінің 2015 жылғы 17 қаңтарда № 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5"/>
        <w:gridCol w:w="4225"/>
      </w:tblGrid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маусымдағы 38-сессиясының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1-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250"/>
        <w:gridCol w:w="1250"/>
        <w:gridCol w:w="5645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Балаларменжасөспірімдергеспортбойыншақосымшабілімберу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Ұлттықжәнебұқаралықспорттүрлеріндамыту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Ауданаумағындақалақұрылысындамытусхемаларынжәнеелдімекендердіңбасжоспарларынәзірлеу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маусымдағы 38-сессиясының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4- қосымша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маусымдағы 38-сессиясының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6- қосымша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2015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506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