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001b" w14:textId="e0a0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23 шілдедегі № 275 шешiмi. Қызылорда облысының Әдiлет департаментiнде 2015 жылғы 06 тамызда № 5084 болып тiркелдi. Күші жойылды - Қызылорда облысы Қармақшы аудандық мәслихатының 2017 жылғы 3 наурыздағы № 74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Қызылорда облысы Қармақшы аудандық мәслихатының 03.03.2017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жер заңнамасына сәйкес пайдаланылмайтын ауыл шаруашылығы мақсатындағы жерлерге "Салық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мөлшерлемесі бес есеге жоғарылатылсын.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7"/>
        <w:gridCol w:w="4223"/>
      </w:tblGrid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_____________М.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Сүлейменов__________________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шілде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